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3D0" w:rsidRPr="0041340D" w:rsidRDefault="007F33D0" w:rsidP="0041340D">
      <w:pPr>
        <w:spacing w:after="0" w:line="240" w:lineRule="auto"/>
        <w:rPr>
          <w:rFonts w:ascii="Times New Roman" w:hAnsi="Times New Roman" w:cs="Times New Roman"/>
          <w:sz w:val="24"/>
          <w:szCs w:val="24"/>
        </w:rPr>
      </w:pPr>
    </w:p>
    <w:p w:rsidR="007F33D0" w:rsidRPr="0041340D" w:rsidRDefault="007F33D0" w:rsidP="0041340D">
      <w:pPr>
        <w:spacing w:after="0" w:line="240" w:lineRule="auto"/>
        <w:jc w:val="center"/>
        <w:rPr>
          <w:rFonts w:ascii="Times New Roman" w:hAnsi="Times New Roman" w:cs="Times New Roman"/>
          <w:noProof/>
          <w:sz w:val="24"/>
          <w:szCs w:val="24"/>
          <w:lang w:eastAsia="ru-RU"/>
        </w:rPr>
      </w:pPr>
    </w:p>
    <w:p w:rsidR="007F33D0" w:rsidRDefault="007F33D0" w:rsidP="00294499">
      <w:pPr>
        <w:spacing w:after="0" w:line="408" w:lineRule="auto"/>
        <w:ind w:left="120"/>
        <w:jc w:val="center"/>
      </w:pPr>
      <w:r>
        <w:rPr>
          <w:rFonts w:ascii="Times New Roman" w:hAnsi="Times New Roman" w:cs="Times New Roman"/>
          <w:b/>
          <w:bCs/>
          <w:color w:val="000000"/>
          <w:sz w:val="28"/>
          <w:szCs w:val="28"/>
        </w:rPr>
        <w:t>МИНИСТЕРСТВО ПРОСВЕЩЕНИЯ РОССИЙСКОЙ ФЕДЕРАЦИИ</w:t>
      </w:r>
    </w:p>
    <w:p w:rsidR="007F33D0" w:rsidRDefault="007F33D0" w:rsidP="00294499">
      <w:pPr>
        <w:spacing w:after="0" w:line="408" w:lineRule="auto"/>
        <w:ind w:left="120"/>
        <w:jc w:val="center"/>
      </w:pPr>
      <w:r>
        <w:rPr>
          <w:rFonts w:ascii="Times New Roman" w:hAnsi="Times New Roman" w:cs="Times New Roman"/>
          <w:b/>
          <w:bCs/>
          <w:color w:val="000000"/>
          <w:sz w:val="28"/>
          <w:szCs w:val="28"/>
        </w:rPr>
        <w:t>‌</w:t>
      </w:r>
      <w:bookmarkStart w:id="0" w:name="BM812d4357_d192_464c_8cb9_e2b95399e3c1"/>
      <w:r>
        <w:rPr>
          <w:rFonts w:ascii="Times New Roman" w:hAnsi="Times New Roman" w:cs="Times New Roman"/>
          <w:b/>
          <w:bCs/>
          <w:color w:val="000000"/>
          <w:sz w:val="28"/>
          <w:szCs w:val="28"/>
        </w:rPr>
        <w:t>Министерство образования Ставропольского края</w:t>
      </w:r>
      <w:bookmarkEnd w:id="0"/>
      <w:r>
        <w:rPr>
          <w:rFonts w:ascii="Times New Roman" w:hAnsi="Times New Roman" w:cs="Times New Roman"/>
          <w:b/>
          <w:bCs/>
          <w:color w:val="000000"/>
          <w:sz w:val="28"/>
          <w:szCs w:val="28"/>
        </w:rPr>
        <w:t>‌‌</w:t>
      </w:r>
    </w:p>
    <w:p w:rsidR="007F33D0" w:rsidRDefault="007F33D0" w:rsidP="00294499">
      <w:pPr>
        <w:spacing w:after="0" w:line="408" w:lineRule="auto"/>
        <w:ind w:left="120"/>
        <w:jc w:val="center"/>
      </w:pPr>
      <w:r>
        <w:rPr>
          <w:rFonts w:ascii="Times New Roman" w:hAnsi="Times New Roman" w:cs="Times New Roman"/>
          <w:b/>
          <w:bCs/>
          <w:color w:val="000000"/>
          <w:sz w:val="28"/>
          <w:szCs w:val="28"/>
        </w:rPr>
        <w:t>‌</w:t>
      </w:r>
      <w:bookmarkStart w:id="1" w:name="fbdca4d6_6503_4562_ae3d_2793f9a86394"/>
      <w:r>
        <w:rPr>
          <w:rFonts w:ascii="Times New Roman" w:hAnsi="Times New Roman" w:cs="Times New Roman"/>
          <w:b/>
          <w:bCs/>
          <w:color w:val="000000"/>
          <w:sz w:val="28"/>
          <w:szCs w:val="28"/>
        </w:rPr>
        <w:t>Управление образования Туркменского муниципального округа</w:t>
      </w:r>
      <w:bookmarkEnd w:id="1"/>
      <w:r>
        <w:rPr>
          <w:rFonts w:ascii="Times New Roman" w:hAnsi="Times New Roman" w:cs="Times New Roman"/>
          <w:b/>
          <w:bCs/>
          <w:color w:val="000000"/>
          <w:sz w:val="28"/>
          <w:szCs w:val="28"/>
        </w:rPr>
        <w:t>‌</w:t>
      </w:r>
      <w:r>
        <w:rPr>
          <w:rFonts w:ascii="Times New Roman" w:hAnsi="Times New Roman" w:cs="Times New Roman"/>
          <w:color w:val="000000"/>
          <w:sz w:val="28"/>
          <w:szCs w:val="28"/>
        </w:rPr>
        <w:t>​</w:t>
      </w:r>
    </w:p>
    <w:p w:rsidR="007F33D0" w:rsidRDefault="007F33D0" w:rsidP="00294499">
      <w:pPr>
        <w:spacing w:after="0" w:line="408" w:lineRule="auto"/>
        <w:ind w:left="120"/>
        <w:jc w:val="center"/>
      </w:pPr>
      <w:r>
        <w:rPr>
          <w:rFonts w:ascii="Times New Roman" w:hAnsi="Times New Roman" w:cs="Times New Roman"/>
          <w:b/>
          <w:bCs/>
          <w:color w:val="000000"/>
          <w:sz w:val="28"/>
          <w:szCs w:val="28"/>
        </w:rPr>
        <w:t>МКОУ СОШ № 14 имени Н.Н.Знаменского</w:t>
      </w:r>
    </w:p>
    <w:p w:rsidR="007F33D0" w:rsidRDefault="007F33D0" w:rsidP="00294499">
      <w:pPr>
        <w:spacing w:after="0"/>
        <w:ind w:left="120"/>
      </w:pPr>
    </w:p>
    <w:p w:rsidR="007F33D0" w:rsidRDefault="007F33D0" w:rsidP="00294499">
      <w:pPr>
        <w:spacing w:after="0"/>
        <w:ind w:left="120"/>
      </w:pPr>
    </w:p>
    <w:p w:rsidR="007F33D0" w:rsidRDefault="007F33D0" w:rsidP="00294499">
      <w:pPr>
        <w:spacing w:after="0"/>
        <w:ind w:left="120"/>
      </w:pPr>
    </w:p>
    <w:p w:rsidR="007F33D0" w:rsidRDefault="007F33D0" w:rsidP="00294499">
      <w:pPr>
        <w:spacing w:after="0"/>
        <w:ind w:left="120"/>
      </w:pPr>
    </w:p>
    <w:tbl>
      <w:tblPr>
        <w:tblW w:w="0" w:type="auto"/>
        <w:tblInd w:w="-106" w:type="dxa"/>
        <w:tblLook w:val="00A0"/>
      </w:tblPr>
      <w:tblGrid>
        <w:gridCol w:w="3114"/>
        <w:gridCol w:w="3115"/>
        <w:gridCol w:w="3115"/>
      </w:tblGrid>
      <w:tr w:rsidR="007F33D0" w:rsidRPr="007022BD">
        <w:tc>
          <w:tcPr>
            <w:tcW w:w="3114" w:type="dxa"/>
          </w:tcPr>
          <w:p w:rsidR="007F33D0" w:rsidRPr="007022BD" w:rsidRDefault="007F33D0">
            <w:pPr>
              <w:autoSpaceDE w:val="0"/>
              <w:autoSpaceDN w:val="0"/>
              <w:spacing w:after="120"/>
              <w:jc w:val="both"/>
              <w:rPr>
                <w:rFonts w:ascii="Times New Roman" w:hAnsi="Times New Roman" w:cs="Times New Roman"/>
                <w:color w:val="000000"/>
                <w:sz w:val="28"/>
                <w:szCs w:val="28"/>
              </w:rPr>
            </w:pPr>
            <w:r w:rsidRPr="007022BD">
              <w:rPr>
                <w:rFonts w:ascii="Times New Roman" w:hAnsi="Times New Roman" w:cs="Times New Roman"/>
                <w:color w:val="000000"/>
                <w:sz w:val="28"/>
                <w:szCs w:val="28"/>
              </w:rPr>
              <w:t>РАССМОТРЕНО</w:t>
            </w:r>
          </w:p>
          <w:p w:rsidR="007F33D0" w:rsidRPr="007022BD" w:rsidRDefault="007F33D0">
            <w:pPr>
              <w:autoSpaceDE w:val="0"/>
              <w:autoSpaceDN w:val="0"/>
              <w:spacing w:after="120"/>
              <w:rPr>
                <w:rFonts w:ascii="Times New Roman" w:hAnsi="Times New Roman" w:cs="Times New Roman"/>
                <w:color w:val="000000"/>
                <w:sz w:val="28"/>
                <w:szCs w:val="28"/>
              </w:rPr>
            </w:pPr>
            <w:r w:rsidRPr="007022BD">
              <w:rPr>
                <w:rFonts w:ascii="Times New Roman" w:hAnsi="Times New Roman" w:cs="Times New Roman"/>
                <w:color w:val="000000"/>
                <w:sz w:val="28"/>
                <w:szCs w:val="28"/>
              </w:rPr>
              <w:t>Руководитель ШМО</w:t>
            </w:r>
          </w:p>
          <w:p w:rsidR="007F33D0" w:rsidRPr="007022BD" w:rsidRDefault="007F33D0" w:rsidP="003D6C88">
            <w:pPr>
              <w:autoSpaceDE w:val="0"/>
              <w:autoSpaceDN w:val="0"/>
              <w:spacing w:after="120" w:line="240" w:lineRule="auto"/>
              <w:rPr>
                <w:rFonts w:ascii="Times New Roman" w:hAnsi="Times New Roman" w:cs="Times New Roman"/>
                <w:color w:val="000000"/>
                <w:sz w:val="24"/>
                <w:szCs w:val="24"/>
              </w:rPr>
            </w:pPr>
            <w:r w:rsidRPr="007022BD">
              <w:rPr>
                <w:rFonts w:ascii="Times New Roman" w:hAnsi="Times New Roman" w:cs="Times New Roman"/>
                <w:color w:val="000000"/>
                <w:sz w:val="24"/>
                <w:szCs w:val="24"/>
              </w:rPr>
              <w:t>________________________ Костюченко О.В.</w:t>
            </w:r>
          </w:p>
          <w:p w:rsidR="007F33D0" w:rsidRPr="007022BD" w:rsidRDefault="007F33D0">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 №1 от «29» августа   2024</w:t>
            </w:r>
            <w:r w:rsidRPr="007022BD">
              <w:rPr>
                <w:rFonts w:ascii="Times New Roman" w:hAnsi="Times New Roman" w:cs="Times New Roman"/>
                <w:color w:val="000000"/>
                <w:sz w:val="24"/>
                <w:szCs w:val="24"/>
              </w:rPr>
              <w:t xml:space="preserve"> г.</w:t>
            </w:r>
          </w:p>
          <w:p w:rsidR="007F33D0" w:rsidRPr="007022BD" w:rsidRDefault="007F33D0">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7F33D0" w:rsidRPr="007022BD" w:rsidRDefault="007F33D0">
            <w:pPr>
              <w:autoSpaceDE w:val="0"/>
              <w:autoSpaceDN w:val="0"/>
              <w:spacing w:after="120"/>
              <w:rPr>
                <w:rFonts w:ascii="Times New Roman" w:hAnsi="Times New Roman" w:cs="Times New Roman"/>
                <w:color w:val="000000"/>
                <w:sz w:val="28"/>
                <w:szCs w:val="28"/>
              </w:rPr>
            </w:pPr>
            <w:r w:rsidRPr="007022BD">
              <w:rPr>
                <w:rFonts w:ascii="Times New Roman" w:hAnsi="Times New Roman" w:cs="Times New Roman"/>
                <w:color w:val="000000"/>
                <w:sz w:val="28"/>
                <w:szCs w:val="28"/>
              </w:rPr>
              <w:t>СОГЛАСОВАНО</w:t>
            </w:r>
          </w:p>
          <w:p w:rsidR="007F33D0" w:rsidRPr="007022BD" w:rsidRDefault="007F33D0">
            <w:pPr>
              <w:autoSpaceDE w:val="0"/>
              <w:autoSpaceDN w:val="0"/>
              <w:spacing w:after="120"/>
              <w:rPr>
                <w:rFonts w:ascii="Times New Roman" w:hAnsi="Times New Roman" w:cs="Times New Roman"/>
                <w:color w:val="000000"/>
                <w:sz w:val="28"/>
                <w:szCs w:val="28"/>
              </w:rPr>
            </w:pPr>
            <w:r w:rsidRPr="007022BD">
              <w:rPr>
                <w:rFonts w:ascii="Times New Roman" w:hAnsi="Times New Roman" w:cs="Times New Roman"/>
                <w:color w:val="000000"/>
                <w:sz w:val="28"/>
                <w:szCs w:val="28"/>
              </w:rPr>
              <w:t>Зам.директора по УВР</w:t>
            </w:r>
          </w:p>
          <w:p w:rsidR="007F33D0" w:rsidRPr="007022BD" w:rsidRDefault="007F33D0" w:rsidP="003D6C88">
            <w:pPr>
              <w:autoSpaceDE w:val="0"/>
              <w:autoSpaceDN w:val="0"/>
              <w:spacing w:after="120" w:line="240" w:lineRule="auto"/>
              <w:rPr>
                <w:rFonts w:ascii="Times New Roman" w:hAnsi="Times New Roman" w:cs="Times New Roman"/>
                <w:color w:val="000000"/>
                <w:sz w:val="24"/>
                <w:szCs w:val="24"/>
              </w:rPr>
            </w:pPr>
            <w:r w:rsidRPr="007022BD">
              <w:rPr>
                <w:rFonts w:ascii="Times New Roman" w:hAnsi="Times New Roman" w:cs="Times New Roman"/>
                <w:color w:val="000000"/>
                <w:sz w:val="24"/>
                <w:szCs w:val="24"/>
              </w:rPr>
              <w:t xml:space="preserve">________________________ </w:t>
            </w:r>
            <w:r>
              <w:rPr>
                <w:rFonts w:ascii="Times New Roman" w:hAnsi="Times New Roman" w:cs="Times New Roman"/>
                <w:color w:val="000000"/>
                <w:sz w:val="24"/>
                <w:szCs w:val="24"/>
              </w:rPr>
              <w:t xml:space="preserve"> Капшук О.А</w:t>
            </w:r>
            <w:r w:rsidRPr="007022BD">
              <w:rPr>
                <w:rFonts w:ascii="Times New Roman" w:hAnsi="Times New Roman" w:cs="Times New Roman"/>
                <w:color w:val="000000"/>
                <w:sz w:val="24"/>
                <w:szCs w:val="24"/>
              </w:rPr>
              <w:t>.</w:t>
            </w:r>
          </w:p>
          <w:p w:rsidR="007F33D0" w:rsidRPr="007022BD" w:rsidRDefault="007F33D0">
            <w:pPr>
              <w:autoSpaceDE w:val="0"/>
              <w:autoSpaceDN w:val="0"/>
              <w:spacing w:after="0" w:line="240" w:lineRule="auto"/>
              <w:rPr>
                <w:rFonts w:ascii="Times New Roman" w:hAnsi="Times New Roman" w:cs="Times New Roman"/>
                <w:color w:val="000000"/>
                <w:sz w:val="24"/>
                <w:szCs w:val="24"/>
              </w:rPr>
            </w:pPr>
          </w:p>
        </w:tc>
        <w:tc>
          <w:tcPr>
            <w:tcW w:w="3115" w:type="dxa"/>
          </w:tcPr>
          <w:p w:rsidR="007F33D0" w:rsidRPr="007022BD" w:rsidRDefault="007F33D0">
            <w:pPr>
              <w:autoSpaceDE w:val="0"/>
              <w:autoSpaceDN w:val="0"/>
              <w:spacing w:after="120"/>
              <w:rPr>
                <w:rFonts w:ascii="Times New Roman" w:hAnsi="Times New Roman" w:cs="Times New Roman"/>
                <w:color w:val="000000"/>
                <w:sz w:val="28"/>
                <w:szCs w:val="28"/>
              </w:rPr>
            </w:pPr>
            <w:r w:rsidRPr="007022BD">
              <w:rPr>
                <w:rFonts w:ascii="Times New Roman" w:hAnsi="Times New Roman" w:cs="Times New Roman"/>
                <w:color w:val="000000"/>
                <w:sz w:val="28"/>
                <w:szCs w:val="28"/>
              </w:rPr>
              <w:t>УТВЕРЖДЕНО</w:t>
            </w:r>
          </w:p>
          <w:p w:rsidR="007F33D0" w:rsidRPr="007022BD" w:rsidRDefault="007F33D0">
            <w:pPr>
              <w:autoSpaceDE w:val="0"/>
              <w:autoSpaceDN w:val="0"/>
              <w:spacing w:after="120"/>
              <w:rPr>
                <w:rFonts w:ascii="Times New Roman" w:hAnsi="Times New Roman" w:cs="Times New Roman"/>
                <w:color w:val="000000"/>
                <w:sz w:val="28"/>
                <w:szCs w:val="28"/>
              </w:rPr>
            </w:pPr>
            <w:r w:rsidRPr="007022BD">
              <w:rPr>
                <w:rFonts w:ascii="Times New Roman" w:hAnsi="Times New Roman" w:cs="Times New Roman"/>
                <w:color w:val="000000"/>
                <w:sz w:val="28"/>
                <w:szCs w:val="28"/>
              </w:rPr>
              <w:t>Директор школы</w:t>
            </w:r>
          </w:p>
          <w:p w:rsidR="007F33D0" w:rsidRPr="007022BD" w:rsidRDefault="007F33D0" w:rsidP="003D6C88">
            <w:pPr>
              <w:autoSpaceDE w:val="0"/>
              <w:autoSpaceDN w:val="0"/>
              <w:spacing w:after="120" w:line="240" w:lineRule="auto"/>
              <w:rPr>
                <w:rFonts w:ascii="Times New Roman" w:hAnsi="Times New Roman" w:cs="Times New Roman"/>
                <w:color w:val="000000"/>
                <w:sz w:val="24"/>
                <w:szCs w:val="24"/>
              </w:rPr>
            </w:pPr>
            <w:r w:rsidRPr="007022BD">
              <w:rPr>
                <w:rFonts w:ascii="Times New Roman" w:hAnsi="Times New Roman" w:cs="Times New Roman"/>
                <w:color w:val="000000"/>
                <w:sz w:val="24"/>
                <w:szCs w:val="24"/>
              </w:rPr>
              <w:t>________________________ Дудникова В.В.</w:t>
            </w:r>
          </w:p>
          <w:p w:rsidR="007F33D0" w:rsidRPr="007022BD" w:rsidRDefault="007F33D0">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№125</w:t>
            </w:r>
            <w:r w:rsidRPr="007022BD">
              <w:rPr>
                <w:rFonts w:ascii="Times New Roman" w:hAnsi="Times New Roman" w:cs="Times New Roman"/>
                <w:color w:val="000000"/>
                <w:sz w:val="24"/>
                <w:szCs w:val="24"/>
              </w:rPr>
              <w:t xml:space="preserve"> </w:t>
            </w:r>
          </w:p>
          <w:p w:rsidR="007F33D0" w:rsidRPr="007022BD" w:rsidRDefault="007F33D0">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«30» 08.  2024</w:t>
            </w:r>
            <w:r w:rsidRPr="007022BD">
              <w:rPr>
                <w:rFonts w:ascii="Times New Roman" w:hAnsi="Times New Roman" w:cs="Times New Roman"/>
                <w:color w:val="000000"/>
                <w:sz w:val="24"/>
                <w:szCs w:val="24"/>
              </w:rPr>
              <w:t xml:space="preserve"> г.</w:t>
            </w:r>
          </w:p>
          <w:p w:rsidR="007F33D0" w:rsidRPr="007022BD" w:rsidRDefault="007F33D0">
            <w:pPr>
              <w:autoSpaceDE w:val="0"/>
              <w:autoSpaceDN w:val="0"/>
              <w:spacing w:after="120" w:line="240" w:lineRule="auto"/>
              <w:jc w:val="both"/>
              <w:rPr>
                <w:rFonts w:ascii="Times New Roman" w:hAnsi="Times New Roman" w:cs="Times New Roman"/>
                <w:color w:val="000000"/>
                <w:sz w:val="24"/>
                <w:szCs w:val="24"/>
              </w:rPr>
            </w:pPr>
          </w:p>
        </w:tc>
      </w:tr>
    </w:tbl>
    <w:p w:rsidR="007F33D0" w:rsidRDefault="007F33D0" w:rsidP="0041340D">
      <w:pPr>
        <w:spacing w:after="0" w:line="360" w:lineRule="auto"/>
        <w:ind w:firstLine="709"/>
        <w:jc w:val="center"/>
        <w:rPr>
          <w:rFonts w:ascii="Times New Roman" w:eastAsia="Arial Unicode MS" w:hAnsi="Times New Roman"/>
          <w:b/>
          <w:bCs/>
          <w:caps/>
          <w:kern w:val="28"/>
          <w:sz w:val="28"/>
          <w:szCs w:val="28"/>
        </w:rPr>
      </w:pPr>
    </w:p>
    <w:p w:rsidR="007F33D0" w:rsidRDefault="007F33D0" w:rsidP="0041340D">
      <w:pPr>
        <w:spacing w:after="0" w:line="360" w:lineRule="auto"/>
        <w:ind w:firstLine="709"/>
        <w:jc w:val="center"/>
        <w:rPr>
          <w:rFonts w:ascii="Times New Roman" w:eastAsia="Arial Unicode MS" w:hAnsi="Times New Roman"/>
          <w:b/>
          <w:bCs/>
          <w:caps/>
          <w:kern w:val="28"/>
          <w:sz w:val="28"/>
          <w:szCs w:val="28"/>
        </w:rPr>
      </w:pPr>
    </w:p>
    <w:p w:rsidR="007F33D0" w:rsidRDefault="007F33D0" w:rsidP="00294499">
      <w:pPr>
        <w:spacing w:after="0" w:line="360" w:lineRule="auto"/>
        <w:rPr>
          <w:rFonts w:ascii="Times New Roman" w:eastAsia="Arial Unicode MS" w:hAnsi="Times New Roman"/>
          <w:b/>
          <w:bCs/>
          <w:caps/>
          <w:kern w:val="1"/>
          <w:sz w:val="28"/>
          <w:szCs w:val="28"/>
        </w:rPr>
      </w:pPr>
      <w:r w:rsidRPr="0041340D">
        <w:rPr>
          <w:rFonts w:ascii="Times New Roman" w:eastAsia="Arial Unicode MS" w:hAnsi="Times New Roman" w:cs="Times New Roman"/>
          <w:b/>
          <w:bCs/>
          <w:kern w:val="28"/>
          <w:sz w:val="28"/>
          <w:szCs w:val="28"/>
        </w:rPr>
        <w:t>А</w:t>
      </w:r>
      <w:r>
        <w:rPr>
          <w:rFonts w:ascii="Times New Roman" w:eastAsia="Arial Unicode MS" w:hAnsi="Times New Roman" w:cs="Times New Roman"/>
          <w:b/>
          <w:bCs/>
          <w:kern w:val="1"/>
          <w:sz w:val="28"/>
          <w:szCs w:val="28"/>
        </w:rPr>
        <w:t>даптированная  основная общеобразовательная программа НОО</w:t>
      </w:r>
    </w:p>
    <w:p w:rsidR="007F33D0" w:rsidRDefault="007F33D0" w:rsidP="0041340D">
      <w:pPr>
        <w:spacing w:after="0" w:line="360" w:lineRule="auto"/>
        <w:ind w:firstLine="709"/>
        <w:jc w:val="center"/>
        <w:rPr>
          <w:rFonts w:ascii="Times New Roman" w:eastAsia="Arial Unicode MS" w:hAnsi="Times New Roman"/>
          <w:b/>
          <w:bCs/>
          <w:caps/>
          <w:kern w:val="1"/>
          <w:sz w:val="28"/>
          <w:szCs w:val="28"/>
        </w:rPr>
      </w:pPr>
      <w:r>
        <w:rPr>
          <w:rFonts w:ascii="Times New Roman" w:eastAsia="Arial Unicode MS" w:hAnsi="Times New Roman" w:cs="Times New Roman"/>
          <w:b/>
          <w:bCs/>
          <w:kern w:val="1"/>
          <w:sz w:val="28"/>
          <w:szCs w:val="28"/>
        </w:rPr>
        <w:t>для обучающего</w:t>
      </w:r>
      <w:r w:rsidRPr="0041340D">
        <w:rPr>
          <w:rFonts w:ascii="Times New Roman" w:eastAsia="Arial Unicode MS" w:hAnsi="Times New Roman" w:cs="Times New Roman"/>
          <w:b/>
          <w:bCs/>
          <w:kern w:val="1"/>
          <w:sz w:val="28"/>
          <w:szCs w:val="28"/>
        </w:rPr>
        <w:t>ся</w:t>
      </w:r>
      <w:r>
        <w:rPr>
          <w:rFonts w:ascii="Times New Roman" w:eastAsia="Arial Unicode MS" w:hAnsi="Times New Roman" w:cs="Times New Roman"/>
          <w:b/>
          <w:bCs/>
          <w:kern w:val="1"/>
          <w:sz w:val="28"/>
          <w:szCs w:val="28"/>
        </w:rPr>
        <w:t xml:space="preserve"> 2 класса </w:t>
      </w:r>
    </w:p>
    <w:p w:rsidR="007F33D0" w:rsidRDefault="007F33D0" w:rsidP="0041340D">
      <w:pPr>
        <w:spacing w:after="0" w:line="360" w:lineRule="auto"/>
        <w:ind w:firstLine="709"/>
        <w:jc w:val="center"/>
        <w:rPr>
          <w:rFonts w:ascii="Times New Roman" w:eastAsia="Arial Unicode MS" w:hAnsi="Times New Roman"/>
          <w:b/>
          <w:bCs/>
          <w:kern w:val="1"/>
          <w:sz w:val="28"/>
          <w:szCs w:val="28"/>
        </w:rPr>
      </w:pPr>
      <w:r>
        <w:rPr>
          <w:rFonts w:ascii="Times New Roman" w:eastAsia="Arial Unicode MS" w:hAnsi="Times New Roman" w:cs="Times New Roman"/>
          <w:b/>
          <w:bCs/>
          <w:kern w:val="1"/>
          <w:sz w:val="28"/>
          <w:szCs w:val="28"/>
        </w:rPr>
        <w:t xml:space="preserve"> с</w:t>
      </w:r>
      <w:r w:rsidRPr="0041340D">
        <w:rPr>
          <w:rFonts w:ascii="Times New Roman" w:eastAsia="Arial Unicode MS" w:hAnsi="Times New Roman" w:cs="Times New Roman"/>
          <w:b/>
          <w:bCs/>
          <w:kern w:val="1"/>
          <w:sz w:val="28"/>
          <w:szCs w:val="28"/>
        </w:rPr>
        <w:t xml:space="preserve"> Задержкой Психического Развития </w:t>
      </w:r>
    </w:p>
    <w:p w:rsidR="007F33D0" w:rsidRDefault="007F33D0" w:rsidP="0041340D">
      <w:pPr>
        <w:spacing w:after="0" w:line="360" w:lineRule="auto"/>
        <w:ind w:firstLine="709"/>
        <w:jc w:val="center"/>
        <w:rPr>
          <w:rFonts w:ascii="Times New Roman" w:eastAsia="Arial Unicode MS" w:hAnsi="Times New Roman"/>
          <w:b/>
          <w:bCs/>
          <w:caps/>
          <w:kern w:val="1"/>
          <w:sz w:val="28"/>
          <w:szCs w:val="28"/>
        </w:rPr>
      </w:pPr>
      <w:r w:rsidRPr="0041340D">
        <w:rPr>
          <w:rFonts w:ascii="Times New Roman" w:eastAsia="Arial Unicode MS" w:hAnsi="Times New Roman" w:cs="Times New Roman"/>
          <w:b/>
          <w:bCs/>
          <w:kern w:val="1"/>
          <w:sz w:val="28"/>
          <w:szCs w:val="28"/>
        </w:rPr>
        <w:t>(Вариант 7.2)</w:t>
      </w:r>
    </w:p>
    <w:p w:rsidR="007F33D0" w:rsidRDefault="007F33D0" w:rsidP="0041340D">
      <w:pPr>
        <w:spacing w:after="0" w:line="360" w:lineRule="auto"/>
        <w:ind w:firstLine="709"/>
        <w:jc w:val="center"/>
        <w:rPr>
          <w:rFonts w:ascii="Times New Roman" w:eastAsia="Arial Unicode MS" w:hAnsi="Times New Roman" w:cs="Times New Roman"/>
          <w:b/>
          <w:bCs/>
          <w:caps/>
          <w:kern w:val="1"/>
          <w:sz w:val="28"/>
          <w:szCs w:val="28"/>
        </w:rPr>
      </w:pPr>
      <w:r>
        <w:rPr>
          <w:rFonts w:ascii="Times New Roman" w:eastAsia="Arial Unicode MS" w:hAnsi="Times New Roman" w:cs="Times New Roman"/>
          <w:b/>
          <w:bCs/>
          <w:caps/>
          <w:kern w:val="1"/>
          <w:sz w:val="28"/>
          <w:szCs w:val="28"/>
        </w:rPr>
        <w:t>Магомедова Мустафы</w:t>
      </w:r>
    </w:p>
    <w:p w:rsidR="007F33D0" w:rsidRDefault="007F33D0" w:rsidP="0041340D">
      <w:pPr>
        <w:spacing w:after="0" w:line="360" w:lineRule="auto"/>
        <w:ind w:firstLine="709"/>
        <w:jc w:val="center"/>
        <w:rPr>
          <w:rFonts w:ascii="Times New Roman" w:eastAsia="Arial Unicode MS" w:hAnsi="Times New Roman"/>
          <w:b/>
          <w:bCs/>
          <w:caps/>
          <w:kern w:val="1"/>
          <w:sz w:val="28"/>
          <w:szCs w:val="28"/>
        </w:rPr>
      </w:pPr>
      <w:r>
        <w:rPr>
          <w:rFonts w:ascii="Times New Roman" w:eastAsia="Arial Unicode MS" w:hAnsi="Times New Roman" w:cs="Times New Roman"/>
          <w:b/>
          <w:bCs/>
          <w:kern w:val="1"/>
          <w:sz w:val="28"/>
          <w:szCs w:val="28"/>
        </w:rPr>
        <w:t>обучающегося на дому</w:t>
      </w:r>
    </w:p>
    <w:p w:rsidR="007F33D0" w:rsidRPr="0041340D" w:rsidRDefault="007F33D0" w:rsidP="0041340D">
      <w:pPr>
        <w:spacing w:after="0" w:line="360" w:lineRule="auto"/>
        <w:ind w:firstLine="709"/>
        <w:jc w:val="center"/>
        <w:rPr>
          <w:rFonts w:ascii="Times New Roman" w:eastAsia="Arial Unicode MS" w:hAnsi="Times New Roman"/>
          <w:b/>
          <w:bCs/>
          <w:caps/>
          <w:kern w:val="1"/>
          <w:sz w:val="28"/>
          <w:szCs w:val="28"/>
        </w:rPr>
      </w:pPr>
      <w:r>
        <w:rPr>
          <w:rFonts w:ascii="Times New Roman" w:eastAsia="Arial Unicode MS" w:hAnsi="Times New Roman" w:cs="Times New Roman"/>
          <w:b/>
          <w:bCs/>
          <w:kern w:val="1"/>
          <w:sz w:val="28"/>
          <w:szCs w:val="28"/>
        </w:rPr>
        <w:t>на 2024-2025 учебный год</w:t>
      </w:r>
    </w:p>
    <w:p w:rsidR="007F33D0" w:rsidRPr="0041340D" w:rsidRDefault="007F33D0" w:rsidP="0041340D">
      <w:pPr>
        <w:suppressAutoHyphens/>
        <w:spacing w:after="0"/>
        <w:jc w:val="center"/>
        <w:rPr>
          <w:rFonts w:eastAsia="Arial Unicode MS"/>
          <w:color w:val="00000A"/>
          <w:kern w:val="1"/>
        </w:rPr>
      </w:pPr>
    </w:p>
    <w:p w:rsidR="007F33D0" w:rsidRDefault="007F33D0" w:rsidP="0041340D">
      <w:pPr>
        <w:suppressAutoHyphens/>
        <w:spacing w:after="0"/>
        <w:jc w:val="center"/>
        <w:rPr>
          <w:rFonts w:eastAsia="Arial Unicode MS"/>
          <w:color w:val="00000A"/>
          <w:kern w:val="1"/>
        </w:rPr>
      </w:pPr>
    </w:p>
    <w:p w:rsidR="007F33D0" w:rsidRDefault="007F33D0" w:rsidP="0041340D">
      <w:pPr>
        <w:suppressAutoHyphens/>
        <w:spacing w:after="0"/>
        <w:jc w:val="center"/>
        <w:rPr>
          <w:rFonts w:eastAsia="Arial Unicode MS"/>
          <w:color w:val="00000A"/>
          <w:kern w:val="1"/>
        </w:rPr>
      </w:pPr>
    </w:p>
    <w:p w:rsidR="007F33D0" w:rsidRDefault="007F33D0" w:rsidP="0041340D">
      <w:pPr>
        <w:suppressAutoHyphens/>
        <w:spacing w:after="0"/>
        <w:jc w:val="center"/>
        <w:rPr>
          <w:rFonts w:eastAsia="Arial Unicode MS"/>
          <w:color w:val="00000A"/>
          <w:kern w:val="1"/>
        </w:rPr>
      </w:pPr>
    </w:p>
    <w:p w:rsidR="007F33D0" w:rsidRDefault="007F33D0" w:rsidP="0041340D">
      <w:pPr>
        <w:suppressAutoHyphens/>
        <w:spacing w:after="0"/>
        <w:jc w:val="center"/>
        <w:rPr>
          <w:rFonts w:eastAsia="Arial Unicode MS"/>
          <w:color w:val="00000A"/>
          <w:kern w:val="1"/>
        </w:rPr>
      </w:pPr>
    </w:p>
    <w:p w:rsidR="007F33D0" w:rsidRDefault="007F33D0" w:rsidP="0041340D">
      <w:pPr>
        <w:suppressAutoHyphens/>
        <w:spacing w:after="0"/>
        <w:jc w:val="center"/>
        <w:rPr>
          <w:rFonts w:eastAsia="Arial Unicode MS"/>
          <w:color w:val="00000A"/>
          <w:kern w:val="1"/>
        </w:rPr>
      </w:pPr>
    </w:p>
    <w:p w:rsidR="007F33D0" w:rsidRPr="0041340D" w:rsidRDefault="007F33D0" w:rsidP="0041340D">
      <w:pPr>
        <w:suppressAutoHyphens/>
        <w:spacing w:after="0"/>
        <w:jc w:val="center"/>
        <w:rPr>
          <w:rFonts w:eastAsia="Arial Unicode MS"/>
          <w:color w:val="00000A"/>
          <w:kern w:val="1"/>
        </w:rPr>
      </w:pPr>
    </w:p>
    <w:p w:rsidR="007F33D0" w:rsidRPr="0041340D" w:rsidRDefault="007F33D0" w:rsidP="005E1531">
      <w:pPr>
        <w:suppressAutoHyphens/>
        <w:spacing w:after="0"/>
        <w:jc w:val="right"/>
        <w:rPr>
          <w:rFonts w:ascii="Times New Roman" w:eastAsia="Arial Unicode MS" w:hAnsi="Times New Roman"/>
          <w:color w:val="00000A"/>
          <w:kern w:val="1"/>
          <w:sz w:val="28"/>
          <w:szCs w:val="28"/>
        </w:rPr>
      </w:pPr>
    </w:p>
    <w:p w:rsidR="007F33D0" w:rsidRDefault="007F33D0" w:rsidP="0041340D">
      <w:pPr>
        <w:suppressAutoHyphens/>
        <w:spacing w:after="0"/>
        <w:jc w:val="both"/>
        <w:rPr>
          <w:rFonts w:ascii="Times New Roman" w:eastAsia="Arial Unicode MS" w:hAnsi="Times New Roman"/>
          <w:b/>
          <w:bCs/>
          <w:kern w:val="1"/>
          <w:sz w:val="28"/>
          <w:szCs w:val="28"/>
        </w:rPr>
      </w:pPr>
      <w:bookmarkStart w:id="2" w:name="bookmark3"/>
      <w:bookmarkStart w:id="3" w:name="_Toc415833125"/>
    </w:p>
    <w:p w:rsidR="007F33D0" w:rsidRDefault="007F33D0" w:rsidP="0041340D">
      <w:pPr>
        <w:suppressAutoHyphens/>
        <w:spacing w:after="0"/>
        <w:jc w:val="both"/>
        <w:rPr>
          <w:rFonts w:ascii="Times New Roman" w:eastAsia="Arial Unicode MS" w:hAnsi="Times New Roman"/>
          <w:b/>
          <w:bCs/>
          <w:kern w:val="1"/>
          <w:sz w:val="28"/>
          <w:szCs w:val="28"/>
        </w:rPr>
      </w:pPr>
    </w:p>
    <w:p w:rsidR="007F33D0" w:rsidRPr="00CC4AEB" w:rsidRDefault="007F33D0" w:rsidP="005F446D">
      <w:pPr>
        <w:spacing w:after="0" w:line="240" w:lineRule="auto"/>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Содержание    адаптированной общеобразовательной программы</w:t>
      </w:r>
    </w:p>
    <w:p w:rsidR="007F33D0" w:rsidRPr="00CC4AEB" w:rsidRDefault="007F33D0" w:rsidP="00CC4AEB">
      <w:pPr>
        <w:tabs>
          <w:tab w:val="left" w:pos="8820"/>
        </w:tabs>
        <w:spacing w:after="0" w:line="240" w:lineRule="auto"/>
        <w:jc w:val="both"/>
        <w:rPr>
          <w:rFonts w:ascii="Times New Roman" w:hAnsi="Times New Roman" w:cs="Times New Roman"/>
          <w:b/>
          <w:bCs/>
          <w:sz w:val="24"/>
          <w:szCs w:val="24"/>
        </w:rPr>
      </w:pP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1.Титульный лист</w:t>
      </w: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2.Пояснительная записка</w:t>
      </w: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3. Создание специальных условий, необходимых для осуществления образовательного </w:t>
      </w: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процесса (наличие):</w:t>
      </w: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sz w:val="24"/>
          <w:szCs w:val="24"/>
          <w:lang w:eastAsia="ru-RU"/>
        </w:rPr>
      </w:pP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3.1. Специальное оборудование;</w:t>
      </w: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3.2. Специальные учебники и учебные пособия;</w:t>
      </w: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color w:val="000000"/>
          <w:spacing w:val="-4"/>
          <w:sz w:val="24"/>
          <w:szCs w:val="24"/>
        </w:rPr>
      </w:pPr>
      <w:r w:rsidRPr="00CC4AEB">
        <w:rPr>
          <w:rFonts w:ascii="Times New Roman" w:hAnsi="Times New Roman" w:cs="Times New Roman"/>
          <w:color w:val="000000"/>
          <w:spacing w:val="-4"/>
          <w:sz w:val="24"/>
          <w:szCs w:val="24"/>
        </w:rPr>
        <w:t xml:space="preserve">    3.3. Развивающая среда.</w:t>
      </w: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color w:val="000000"/>
          <w:kern w:val="24"/>
          <w:sz w:val="24"/>
          <w:szCs w:val="24"/>
        </w:rPr>
      </w:pPr>
      <w:r w:rsidRPr="00CC4AEB">
        <w:rPr>
          <w:rFonts w:ascii="Times New Roman" w:hAnsi="Times New Roman" w:cs="Times New Roman"/>
          <w:color w:val="000000"/>
          <w:spacing w:val="-4"/>
          <w:sz w:val="24"/>
          <w:szCs w:val="24"/>
        </w:rPr>
        <w:t xml:space="preserve">    3.4. </w:t>
      </w:r>
      <w:r w:rsidRPr="00CC4AEB">
        <w:rPr>
          <w:rFonts w:ascii="Times New Roman" w:hAnsi="Times New Roman" w:cs="Times New Roman"/>
          <w:color w:val="000000"/>
          <w:kern w:val="24"/>
          <w:sz w:val="24"/>
          <w:szCs w:val="24"/>
        </w:rPr>
        <w:t>Методы организации и осуществления учебно-познавательной деятельности.</w:t>
      </w: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color w:val="000000"/>
          <w:kern w:val="24"/>
          <w:sz w:val="24"/>
          <w:szCs w:val="24"/>
        </w:rPr>
      </w:pP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kern w:val="24"/>
          <w:sz w:val="24"/>
          <w:szCs w:val="24"/>
        </w:rPr>
      </w:pPr>
      <w:r w:rsidRPr="00CC4AEB">
        <w:rPr>
          <w:rFonts w:ascii="Times New Roman" w:hAnsi="Times New Roman" w:cs="Times New Roman"/>
          <w:kern w:val="24"/>
          <w:sz w:val="24"/>
          <w:szCs w:val="24"/>
        </w:rPr>
        <w:t>4. Требования к результатам реализации АОП</w:t>
      </w:r>
    </w:p>
    <w:p w:rsidR="007F33D0" w:rsidRPr="00CC4AEB" w:rsidRDefault="007F33D0" w:rsidP="00CC4AEB">
      <w:pPr>
        <w:widowControl w:val="0"/>
        <w:shd w:val="clear" w:color="auto" w:fill="FFFFFF"/>
        <w:tabs>
          <w:tab w:val="left" w:pos="710"/>
        </w:tabs>
        <w:autoSpaceDE w:val="0"/>
        <w:spacing w:after="0" w:line="240" w:lineRule="auto"/>
        <w:ind w:left="284"/>
        <w:jc w:val="both"/>
        <w:rPr>
          <w:rFonts w:ascii="Times New Roman" w:hAnsi="Times New Roman" w:cs="Times New Roman"/>
          <w:spacing w:val="-4"/>
          <w:sz w:val="24"/>
          <w:szCs w:val="24"/>
        </w:rPr>
      </w:pPr>
      <w:r w:rsidRPr="00CC4AEB">
        <w:rPr>
          <w:rFonts w:ascii="Times New Roman" w:hAnsi="Times New Roman" w:cs="Times New Roman"/>
          <w:spacing w:val="-4"/>
          <w:sz w:val="24"/>
          <w:szCs w:val="24"/>
        </w:rPr>
        <w:t>4.1. Личностные результаты;</w:t>
      </w:r>
    </w:p>
    <w:p w:rsidR="007F33D0" w:rsidRPr="00CC4AEB" w:rsidRDefault="007F33D0" w:rsidP="00CC4AEB">
      <w:pPr>
        <w:widowControl w:val="0"/>
        <w:shd w:val="clear" w:color="auto" w:fill="FFFFFF"/>
        <w:tabs>
          <w:tab w:val="left" w:pos="710"/>
        </w:tabs>
        <w:autoSpaceDE w:val="0"/>
        <w:spacing w:after="0" w:line="240" w:lineRule="auto"/>
        <w:ind w:left="284"/>
        <w:jc w:val="both"/>
        <w:rPr>
          <w:rFonts w:ascii="Times New Roman" w:hAnsi="Times New Roman" w:cs="Times New Roman"/>
          <w:spacing w:val="-4"/>
          <w:sz w:val="24"/>
          <w:szCs w:val="24"/>
        </w:rPr>
      </w:pPr>
      <w:r w:rsidRPr="00CC4AEB">
        <w:rPr>
          <w:rFonts w:ascii="Times New Roman" w:hAnsi="Times New Roman" w:cs="Times New Roman"/>
          <w:spacing w:val="-4"/>
          <w:sz w:val="24"/>
          <w:szCs w:val="24"/>
        </w:rPr>
        <w:t>4.2. Метапредметные результаты;</w:t>
      </w:r>
    </w:p>
    <w:p w:rsidR="007F33D0" w:rsidRPr="00CC4AEB" w:rsidRDefault="007F33D0" w:rsidP="00CC4AEB">
      <w:pPr>
        <w:widowControl w:val="0"/>
        <w:shd w:val="clear" w:color="auto" w:fill="FFFFFF"/>
        <w:tabs>
          <w:tab w:val="left" w:pos="710"/>
        </w:tabs>
        <w:autoSpaceDE w:val="0"/>
        <w:spacing w:after="0" w:line="240" w:lineRule="auto"/>
        <w:ind w:left="284"/>
        <w:jc w:val="both"/>
        <w:rPr>
          <w:rFonts w:ascii="Times New Roman" w:hAnsi="Times New Roman" w:cs="Times New Roman"/>
          <w:spacing w:val="-4"/>
          <w:sz w:val="24"/>
          <w:szCs w:val="24"/>
        </w:rPr>
      </w:pPr>
      <w:r w:rsidRPr="00CC4AEB">
        <w:rPr>
          <w:rFonts w:ascii="Times New Roman" w:hAnsi="Times New Roman" w:cs="Times New Roman"/>
          <w:spacing w:val="-4"/>
          <w:sz w:val="24"/>
          <w:szCs w:val="24"/>
        </w:rPr>
        <w:t>4.3. Предметные результаты.</w:t>
      </w:r>
    </w:p>
    <w:p w:rsidR="007F33D0" w:rsidRPr="00CC4AEB" w:rsidRDefault="007F33D0" w:rsidP="00CC4AEB">
      <w:pPr>
        <w:widowControl w:val="0"/>
        <w:shd w:val="clear" w:color="auto" w:fill="FFFFFF"/>
        <w:tabs>
          <w:tab w:val="left" w:pos="710"/>
        </w:tabs>
        <w:autoSpaceDE w:val="0"/>
        <w:spacing w:after="0" w:line="240" w:lineRule="auto"/>
        <w:jc w:val="both"/>
        <w:rPr>
          <w:rFonts w:ascii="Times New Roman" w:hAnsi="Times New Roman" w:cs="Times New Roman"/>
          <w:spacing w:val="-4"/>
          <w:sz w:val="24"/>
          <w:szCs w:val="24"/>
        </w:rPr>
      </w:pP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5. Формирование жизненных компетенций</w:t>
      </w: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      5.1. Направления жизненных компетенций;</w:t>
      </w:r>
    </w:p>
    <w:p w:rsidR="007F33D0" w:rsidRPr="00CC4AEB" w:rsidRDefault="007F33D0" w:rsidP="00CC4AEB">
      <w:pPr>
        <w:tabs>
          <w:tab w:val="left" w:pos="8820"/>
        </w:tabs>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      5.2. Направления коррекционной работы;</w:t>
      </w:r>
    </w:p>
    <w:p w:rsidR="007F33D0" w:rsidRPr="00CC4AEB" w:rsidRDefault="007F33D0" w:rsidP="00CC4AEB">
      <w:pPr>
        <w:tabs>
          <w:tab w:val="left" w:pos="8820"/>
        </w:tabs>
        <w:spacing w:after="0" w:line="240" w:lineRule="auto"/>
        <w:jc w:val="both"/>
        <w:rPr>
          <w:rFonts w:ascii="Times New Roman" w:hAnsi="Times New Roman" w:cs="Times New Roman"/>
          <w:spacing w:val="-4"/>
          <w:sz w:val="24"/>
          <w:szCs w:val="24"/>
        </w:rPr>
      </w:pPr>
      <w:r w:rsidRPr="00CC4AEB">
        <w:rPr>
          <w:rFonts w:ascii="Times New Roman" w:hAnsi="Times New Roman" w:cs="Times New Roman"/>
          <w:sz w:val="24"/>
          <w:szCs w:val="24"/>
        </w:rPr>
        <w:t xml:space="preserve">      5.3. Требования к результатам.</w:t>
      </w:r>
    </w:p>
    <w:p w:rsidR="007F33D0" w:rsidRPr="00CC4AEB" w:rsidRDefault="007F33D0" w:rsidP="00CC4AEB">
      <w:pPr>
        <w:spacing w:after="0" w:line="240" w:lineRule="auto"/>
        <w:jc w:val="both"/>
        <w:rPr>
          <w:rFonts w:ascii="Times New Roman" w:hAnsi="Times New Roman" w:cs="Times New Roman"/>
          <w:sz w:val="24"/>
          <w:szCs w:val="24"/>
          <w:lang w:eastAsia="ru-RU"/>
        </w:rPr>
      </w:pPr>
    </w:p>
    <w:p w:rsidR="007F33D0" w:rsidRPr="00CC4AEB" w:rsidRDefault="007F33D0" w:rsidP="00CC4AEB">
      <w:pPr>
        <w:spacing w:after="0" w:line="240" w:lineRule="auto"/>
        <w:jc w:val="both"/>
        <w:rPr>
          <w:rFonts w:ascii="Times New Roman" w:hAnsi="Times New Roman" w:cs="Times New Roman"/>
          <w:color w:val="000000"/>
          <w:kern w:val="24"/>
          <w:sz w:val="24"/>
          <w:szCs w:val="24"/>
        </w:rPr>
      </w:pPr>
    </w:p>
    <w:p w:rsidR="007F33D0" w:rsidRPr="00CC4AEB" w:rsidRDefault="007F33D0" w:rsidP="00CC4AEB">
      <w:pPr>
        <w:spacing w:after="0" w:line="240" w:lineRule="auto"/>
        <w:textAlignment w:val="baseline"/>
        <w:rPr>
          <w:rFonts w:ascii="Times New Roman" w:hAnsi="Times New Roman" w:cs="Times New Roman"/>
          <w:kern w:val="24"/>
          <w:sz w:val="24"/>
          <w:szCs w:val="24"/>
          <w:lang w:eastAsia="ru-RU"/>
        </w:rPr>
      </w:pPr>
      <w:r w:rsidRPr="00CC4AEB">
        <w:rPr>
          <w:rFonts w:ascii="Times New Roman" w:hAnsi="Times New Roman" w:cs="Times New Roman"/>
          <w:sz w:val="24"/>
          <w:szCs w:val="24"/>
          <w:lang w:eastAsia="ru-RU"/>
        </w:rPr>
        <w:t xml:space="preserve">6. </w:t>
      </w:r>
      <w:r w:rsidRPr="00CC4AEB">
        <w:rPr>
          <w:rFonts w:ascii="Times New Roman" w:hAnsi="Times New Roman" w:cs="Times New Roman"/>
          <w:kern w:val="24"/>
          <w:sz w:val="24"/>
          <w:szCs w:val="24"/>
          <w:lang w:eastAsia="ru-RU"/>
        </w:rPr>
        <w:t>Рабочие программы отдельных учебных предметов:</w:t>
      </w:r>
    </w:p>
    <w:p w:rsidR="007F33D0" w:rsidRPr="00CC4AEB" w:rsidRDefault="007F33D0" w:rsidP="00CC4AEB">
      <w:pPr>
        <w:spacing w:after="0" w:line="240" w:lineRule="auto"/>
        <w:ind w:left="360"/>
        <w:textAlignment w:val="baseline"/>
        <w:rPr>
          <w:rFonts w:ascii="Times New Roman" w:hAnsi="Times New Roman" w:cs="Times New Roman"/>
          <w:sz w:val="24"/>
          <w:szCs w:val="24"/>
          <w:lang w:eastAsia="ru-RU"/>
        </w:rPr>
      </w:pPr>
      <w:r w:rsidRPr="00CC4AEB">
        <w:rPr>
          <w:rFonts w:ascii="Times New Roman" w:hAnsi="Times New Roman" w:cs="Times New Roman"/>
          <w:color w:val="000000"/>
          <w:kern w:val="24"/>
          <w:sz w:val="24"/>
          <w:szCs w:val="24"/>
          <w:lang w:eastAsia="ru-RU"/>
        </w:rPr>
        <w:t xml:space="preserve">6.1. Титульный лист; </w:t>
      </w:r>
    </w:p>
    <w:p w:rsidR="007F33D0" w:rsidRPr="00CC4AEB" w:rsidRDefault="007F33D0" w:rsidP="00CC4AEB">
      <w:pPr>
        <w:spacing w:after="0" w:line="240" w:lineRule="auto"/>
        <w:ind w:left="360"/>
        <w:textAlignment w:val="baseline"/>
        <w:rPr>
          <w:rFonts w:ascii="Times New Roman" w:hAnsi="Times New Roman" w:cs="Times New Roman"/>
          <w:sz w:val="24"/>
          <w:szCs w:val="24"/>
          <w:lang w:eastAsia="ru-RU"/>
        </w:rPr>
      </w:pPr>
      <w:r w:rsidRPr="00CC4AEB">
        <w:rPr>
          <w:rFonts w:ascii="Times New Roman" w:hAnsi="Times New Roman" w:cs="Times New Roman"/>
          <w:color w:val="000000"/>
          <w:kern w:val="24"/>
          <w:sz w:val="24"/>
          <w:szCs w:val="24"/>
          <w:lang w:eastAsia="ru-RU"/>
        </w:rPr>
        <w:t>6.2. Паспорт программы;</w:t>
      </w:r>
    </w:p>
    <w:p w:rsidR="007F33D0" w:rsidRPr="00CC4AEB" w:rsidRDefault="007F33D0" w:rsidP="00CC4AEB">
      <w:pPr>
        <w:spacing w:after="0" w:line="240" w:lineRule="auto"/>
        <w:ind w:left="360"/>
        <w:textAlignment w:val="baseline"/>
        <w:rPr>
          <w:rFonts w:ascii="Times New Roman" w:hAnsi="Times New Roman" w:cs="Times New Roman"/>
          <w:sz w:val="24"/>
          <w:szCs w:val="24"/>
          <w:lang w:eastAsia="ru-RU"/>
        </w:rPr>
      </w:pPr>
      <w:r w:rsidRPr="00CC4AEB">
        <w:rPr>
          <w:rFonts w:ascii="Times New Roman" w:hAnsi="Times New Roman" w:cs="Times New Roman"/>
          <w:color w:val="000000"/>
          <w:kern w:val="24"/>
          <w:sz w:val="24"/>
          <w:szCs w:val="24"/>
          <w:lang w:eastAsia="ru-RU"/>
        </w:rPr>
        <w:t>6.3. Пояснительная записка;</w:t>
      </w:r>
    </w:p>
    <w:p w:rsidR="007F33D0" w:rsidRPr="00CC4AEB" w:rsidRDefault="007F33D0" w:rsidP="00CC4AEB">
      <w:pPr>
        <w:spacing w:after="0" w:line="240" w:lineRule="auto"/>
        <w:ind w:left="360"/>
        <w:textAlignment w:val="baseline"/>
        <w:rPr>
          <w:rFonts w:ascii="Times New Roman" w:hAnsi="Times New Roman" w:cs="Times New Roman"/>
          <w:sz w:val="24"/>
          <w:szCs w:val="24"/>
          <w:lang w:eastAsia="ru-RU"/>
        </w:rPr>
      </w:pPr>
      <w:r w:rsidRPr="00CC4AEB">
        <w:rPr>
          <w:rFonts w:ascii="Times New Roman" w:hAnsi="Times New Roman" w:cs="Times New Roman"/>
          <w:color w:val="000000"/>
          <w:kern w:val="24"/>
          <w:sz w:val="24"/>
          <w:szCs w:val="24"/>
          <w:lang w:eastAsia="ru-RU"/>
        </w:rPr>
        <w:t>6.4. Критерии и нормы оценки знаний обучающихся;</w:t>
      </w:r>
    </w:p>
    <w:p w:rsidR="007F33D0" w:rsidRPr="00CC4AEB" w:rsidRDefault="007F33D0" w:rsidP="00CC4AEB">
      <w:pPr>
        <w:spacing w:after="0" w:line="240" w:lineRule="auto"/>
        <w:ind w:left="360"/>
        <w:jc w:val="both"/>
        <w:textAlignment w:val="baseline"/>
        <w:rPr>
          <w:rFonts w:ascii="Times New Roman" w:hAnsi="Times New Roman" w:cs="Times New Roman"/>
          <w:sz w:val="24"/>
          <w:szCs w:val="24"/>
          <w:lang w:eastAsia="ru-RU"/>
        </w:rPr>
      </w:pPr>
      <w:r w:rsidRPr="00CC4AEB">
        <w:rPr>
          <w:rFonts w:ascii="Times New Roman" w:hAnsi="Times New Roman" w:cs="Times New Roman"/>
          <w:color w:val="000000"/>
          <w:kern w:val="24"/>
          <w:sz w:val="24"/>
          <w:szCs w:val="24"/>
          <w:lang w:eastAsia="ru-RU"/>
        </w:rPr>
        <w:t xml:space="preserve">6.5. Система контрольно-измерительных материалов включает в себя тестовые материалы, тексты контрольных работ, вопросы для промежуточной и итоговой аттестации, включает критерии оценки проверочных работ; </w:t>
      </w:r>
    </w:p>
    <w:p w:rsidR="007F33D0" w:rsidRPr="00CC4AEB" w:rsidRDefault="007F33D0" w:rsidP="00CC4AEB">
      <w:pPr>
        <w:spacing w:after="0" w:line="240" w:lineRule="auto"/>
        <w:ind w:left="360"/>
        <w:jc w:val="both"/>
        <w:textAlignment w:val="baseline"/>
        <w:rPr>
          <w:rFonts w:ascii="Times New Roman" w:hAnsi="Times New Roman" w:cs="Times New Roman"/>
          <w:sz w:val="24"/>
          <w:szCs w:val="24"/>
          <w:lang w:eastAsia="ru-RU"/>
        </w:rPr>
      </w:pPr>
      <w:r w:rsidRPr="00CC4AEB">
        <w:rPr>
          <w:rFonts w:ascii="Times New Roman" w:hAnsi="Times New Roman" w:cs="Times New Roman"/>
          <w:color w:val="000000"/>
          <w:kern w:val="24"/>
          <w:sz w:val="24"/>
          <w:szCs w:val="24"/>
          <w:lang w:eastAsia="ru-RU"/>
        </w:rPr>
        <w:t>6.6. Список литературы;</w:t>
      </w:r>
    </w:p>
    <w:p w:rsidR="007F33D0" w:rsidRPr="00CC4AEB" w:rsidRDefault="007F33D0" w:rsidP="00CC4AEB">
      <w:pPr>
        <w:spacing w:after="0" w:line="240" w:lineRule="auto"/>
        <w:ind w:left="360"/>
        <w:jc w:val="both"/>
        <w:rPr>
          <w:rFonts w:ascii="Times New Roman" w:hAnsi="Times New Roman" w:cs="Times New Roman"/>
          <w:sz w:val="24"/>
          <w:szCs w:val="24"/>
        </w:rPr>
      </w:pPr>
      <w:r w:rsidRPr="00CC4AEB">
        <w:rPr>
          <w:rFonts w:ascii="Times New Roman" w:hAnsi="Times New Roman" w:cs="Times New Roman"/>
          <w:sz w:val="24"/>
          <w:szCs w:val="24"/>
        </w:rPr>
        <w:t>6.7. Тематический план;</w:t>
      </w:r>
    </w:p>
    <w:p w:rsidR="007F33D0" w:rsidRPr="00CC4AEB" w:rsidRDefault="007F33D0" w:rsidP="00CC4AEB">
      <w:pPr>
        <w:spacing w:after="0" w:line="240" w:lineRule="auto"/>
        <w:ind w:left="360"/>
        <w:jc w:val="both"/>
        <w:rPr>
          <w:rFonts w:ascii="Times New Roman" w:hAnsi="Times New Roman" w:cs="Times New Roman"/>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both"/>
        <w:rPr>
          <w:rFonts w:ascii="Times New Roman" w:eastAsia="Arial Unicode MS" w:hAnsi="Times New Roman"/>
          <w:b/>
          <w:bCs/>
          <w:kern w:val="1"/>
          <w:sz w:val="24"/>
          <w:szCs w:val="24"/>
        </w:rPr>
      </w:pPr>
    </w:p>
    <w:p w:rsidR="007F33D0" w:rsidRPr="00CC4AEB" w:rsidRDefault="007F33D0" w:rsidP="00CC4AEB">
      <w:pPr>
        <w:suppressAutoHyphens/>
        <w:spacing w:after="0" w:line="240" w:lineRule="auto"/>
        <w:ind w:firstLine="709"/>
        <w:jc w:val="center"/>
        <w:rPr>
          <w:rFonts w:ascii="Times New Roman" w:eastAsia="Arial Unicode MS" w:hAnsi="Times New Roman" w:cs="Times New Roman"/>
          <w:b/>
          <w:bCs/>
          <w:kern w:val="1"/>
          <w:sz w:val="24"/>
          <w:szCs w:val="24"/>
        </w:rPr>
      </w:pPr>
      <w:r w:rsidRPr="00CC4AEB">
        <w:rPr>
          <w:rFonts w:ascii="Times New Roman" w:eastAsia="Arial Unicode MS" w:hAnsi="Times New Roman" w:cs="Times New Roman"/>
          <w:b/>
          <w:bCs/>
          <w:kern w:val="1"/>
          <w:sz w:val="24"/>
          <w:szCs w:val="24"/>
        </w:rPr>
        <w:t>Пояснительная записка</w:t>
      </w:r>
      <w:bookmarkEnd w:id="2"/>
      <w:bookmarkEnd w:id="3"/>
    </w:p>
    <w:p w:rsidR="007F33D0" w:rsidRPr="00CC4AEB" w:rsidRDefault="007F33D0" w:rsidP="00CC4AEB">
      <w:pPr>
        <w:spacing w:after="0" w:line="240" w:lineRule="auto"/>
        <w:ind w:firstLine="709"/>
        <w:jc w:val="both"/>
        <w:rPr>
          <w:rFonts w:ascii="Times New Roman" w:hAnsi="Times New Roman" w:cs="Times New Roman"/>
          <w:sz w:val="24"/>
          <w:szCs w:val="24"/>
        </w:rPr>
      </w:pPr>
      <w:r w:rsidRPr="00CC4AEB">
        <w:rPr>
          <w:rFonts w:ascii="Times New Roman" w:hAnsi="Times New Roman" w:cs="Times New Roman"/>
          <w:sz w:val="24"/>
          <w:szCs w:val="24"/>
        </w:rPr>
        <w:t xml:space="preserve">В Российской Федерации, как и во всем цивилизованном мире, детство признается важным этапом в жизни человека  исходит   из принципов приоритетности подготовки детей к полноценной жизни в обществе, развития у них социально ценных качеств. Это касается всех детей, независимо от состояния их здоровья. </w:t>
      </w:r>
    </w:p>
    <w:p w:rsidR="007F33D0" w:rsidRPr="00CC4AEB" w:rsidRDefault="007F33D0" w:rsidP="00CC4AEB">
      <w:pPr>
        <w:spacing w:after="0" w:line="240" w:lineRule="auto"/>
        <w:ind w:firstLine="709"/>
        <w:jc w:val="both"/>
        <w:rPr>
          <w:rFonts w:ascii="Times New Roman" w:hAnsi="Times New Roman" w:cs="Times New Roman"/>
          <w:b/>
          <w:bCs/>
          <w:sz w:val="24"/>
          <w:szCs w:val="24"/>
        </w:rPr>
      </w:pPr>
      <w:r w:rsidRPr="00CC4AEB">
        <w:rPr>
          <w:rFonts w:ascii="Times New Roman" w:hAnsi="Times New Roman" w:cs="Times New Roman"/>
          <w:sz w:val="24"/>
          <w:szCs w:val="24"/>
        </w:rPr>
        <w:t>Адаптированная образовательная программа составлена для  обучающихся с ЗП</w:t>
      </w:r>
      <w:r>
        <w:rPr>
          <w:rFonts w:ascii="Times New Roman" w:hAnsi="Times New Roman" w:cs="Times New Roman"/>
          <w:sz w:val="24"/>
          <w:szCs w:val="24"/>
        </w:rPr>
        <w:t>Р (вариант 7.2) Магомедова Мустафы</w:t>
      </w:r>
      <w:r w:rsidRPr="00CC4AEB">
        <w:rPr>
          <w:rFonts w:ascii="Times New Roman" w:hAnsi="Times New Roman" w:cs="Times New Roman"/>
          <w:sz w:val="24"/>
          <w:szCs w:val="24"/>
        </w:rPr>
        <w:t xml:space="preserve"> с учетом особенностей его психофизического развития, индивидуальных возможностей, обеспечивающая коррекцию нарушений развития и социальную адаптацию</w:t>
      </w:r>
      <w:r w:rsidRPr="00CC4AEB">
        <w:rPr>
          <w:rFonts w:ascii="Times New Roman" w:hAnsi="Times New Roman" w:cs="Times New Roman"/>
          <w:b/>
          <w:bCs/>
          <w:sz w:val="24"/>
          <w:szCs w:val="24"/>
        </w:rPr>
        <w:t xml:space="preserve">. </w:t>
      </w:r>
    </w:p>
    <w:p w:rsidR="007F33D0" w:rsidRPr="00CC4AEB" w:rsidRDefault="007F33D0" w:rsidP="00CC4AEB">
      <w:pPr>
        <w:suppressAutoHyphens/>
        <w:spacing w:after="0" w:line="240" w:lineRule="auto"/>
        <w:ind w:firstLine="709"/>
        <w:rPr>
          <w:rFonts w:ascii="Times New Roman" w:hAnsi="Times New Roman" w:cs="Times New Roman"/>
          <w:sz w:val="24"/>
          <w:szCs w:val="24"/>
        </w:rPr>
      </w:pPr>
      <w:r w:rsidRPr="00CC4AEB">
        <w:rPr>
          <w:rFonts w:ascii="Times New Roman" w:hAnsi="Times New Roman" w:cs="Times New Roman"/>
          <w:sz w:val="24"/>
          <w:szCs w:val="24"/>
        </w:rPr>
        <w:t>Адаптированная  программа М</w:t>
      </w:r>
      <w:r>
        <w:rPr>
          <w:rFonts w:ascii="Times New Roman" w:hAnsi="Times New Roman" w:cs="Times New Roman"/>
          <w:sz w:val="24"/>
          <w:szCs w:val="24"/>
        </w:rPr>
        <w:t xml:space="preserve">КОУ СОШ №14 имени Н.Н.Знаменского </w:t>
      </w:r>
      <w:r w:rsidRPr="00CC4AEB">
        <w:rPr>
          <w:rFonts w:ascii="Times New Roman" w:hAnsi="Times New Roman" w:cs="Times New Roman"/>
          <w:sz w:val="24"/>
          <w:szCs w:val="24"/>
        </w:rPr>
        <w:t>для обу</w:t>
      </w:r>
      <w:r>
        <w:rPr>
          <w:rFonts w:ascii="Times New Roman" w:hAnsi="Times New Roman" w:cs="Times New Roman"/>
          <w:sz w:val="24"/>
          <w:szCs w:val="24"/>
        </w:rPr>
        <w:t>чения на дому Магомедова Мустафы.</w:t>
      </w:r>
      <w:r w:rsidRPr="00CC4AEB">
        <w:rPr>
          <w:rFonts w:ascii="Times New Roman" w:hAnsi="Times New Roman" w:cs="Times New Roman"/>
          <w:sz w:val="24"/>
          <w:szCs w:val="24"/>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Адаптированная основная образовательная программа начального общего образования обучающихся с ЗПР (вариант 7.2.) разработана в соответствии:</w:t>
      </w:r>
    </w:p>
    <w:p w:rsidR="007F33D0" w:rsidRPr="005E244F"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5E244F">
        <w:rPr>
          <w:rFonts w:ascii="Times New Roman" w:eastAsia="Arial Unicode MS" w:hAnsi="Times New Roman" w:cs="Times New Roman"/>
          <w:color w:val="00000A"/>
          <w:kern w:val="1"/>
          <w:sz w:val="24"/>
          <w:szCs w:val="24"/>
        </w:rPr>
        <w:t xml:space="preserve">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и</w:t>
      </w:r>
    </w:p>
    <w:p w:rsidR="007F33D0" w:rsidRPr="005E244F"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5E244F">
        <w:rPr>
          <w:rFonts w:ascii="Times New Roman" w:eastAsia="Arial Unicode MS" w:hAnsi="Times New Roman" w:cs="Times New Roman"/>
          <w:color w:val="00000A"/>
          <w:kern w:val="1"/>
          <w:sz w:val="24"/>
          <w:szCs w:val="24"/>
        </w:rPr>
        <w:t>закона от 29.12.2012 N 273-ФЗ «Об образовании в Российской Федерации».</w:t>
      </w:r>
    </w:p>
    <w:p w:rsidR="007F33D0" w:rsidRPr="005E244F" w:rsidRDefault="007F33D0" w:rsidP="005E244F">
      <w:pPr>
        <w:pStyle w:val="Heading1"/>
        <w:shd w:val="clear" w:color="auto" w:fill="FFFFFF"/>
        <w:spacing w:before="0" w:line="300" w:lineRule="atLeast"/>
        <w:rPr>
          <w:rFonts w:ascii="Times New Roman" w:eastAsia="Arial Unicode MS" w:hAnsi="Times New Roman" w:cs="Times New Roman"/>
          <w:color w:val="00000A"/>
          <w:kern w:val="1"/>
          <w:sz w:val="24"/>
          <w:szCs w:val="24"/>
        </w:rPr>
      </w:pPr>
      <w:bookmarkStart w:id="4" w:name="_Hlk149636616"/>
      <w:r w:rsidRPr="005E244F">
        <w:rPr>
          <w:rFonts w:ascii="Times New Roman" w:eastAsia="Arial Unicode MS" w:hAnsi="Times New Roman" w:cs="Times New Roman"/>
          <w:color w:val="00000A"/>
          <w:kern w:val="1"/>
          <w:sz w:val="24"/>
          <w:szCs w:val="24"/>
        </w:rPr>
        <w:t xml:space="preserve">приказа  Минпросвещения России  от 24.11.2022 № 1023 «Об утверждении федеральной адаптированной  образовательной программы начального общего образования обучающихся с </w:t>
      </w:r>
      <w:bookmarkStart w:id="5" w:name="_Hlk149636381"/>
      <w:r w:rsidRPr="005E244F">
        <w:rPr>
          <w:rFonts w:ascii="Times New Roman" w:eastAsia="Arial Unicode MS" w:hAnsi="Times New Roman" w:cs="Times New Roman"/>
          <w:color w:val="00000A"/>
          <w:kern w:val="1"/>
          <w:sz w:val="24"/>
          <w:szCs w:val="24"/>
        </w:rPr>
        <w:t>ограниченными возможностями здоровья</w:t>
      </w:r>
      <w:bookmarkEnd w:id="5"/>
      <w:r w:rsidRPr="005E244F">
        <w:rPr>
          <w:rFonts w:ascii="Times New Roman" w:eastAsia="Arial Unicode MS" w:hAnsi="Times New Roman" w:cs="Times New Roman"/>
          <w:color w:val="00000A"/>
          <w:kern w:val="1"/>
          <w:sz w:val="24"/>
          <w:szCs w:val="24"/>
        </w:rPr>
        <w:t>».</w:t>
      </w:r>
    </w:p>
    <w:p w:rsidR="007F33D0" w:rsidRPr="005E244F" w:rsidRDefault="007F33D0" w:rsidP="005E244F">
      <w:pPr>
        <w:pStyle w:val="Heading1"/>
        <w:shd w:val="clear" w:color="auto" w:fill="FFFFFF"/>
        <w:spacing w:before="0" w:line="300" w:lineRule="atLeast"/>
        <w:rPr>
          <w:rFonts w:ascii="Times New Roman" w:hAnsi="Times New Roman" w:cs="Times New Roman"/>
          <w:b w:val="0"/>
          <w:bCs w:val="0"/>
          <w:color w:val="050624"/>
          <w:kern w:val="36"/>
          <w:sz w:val="24"/>
          <w:szCs w:val="24"/>
          <w:lang w:eastAsia="ru-RU"/>
        </w:rPr>
      </w:pPr>
      <w:r w:rsidRPr="005E244F">
        <w:rPr>
          <w:rFonts w:ascii="Times New Roman" w:hAnsi="Times New Roman" w:cs="Times New Roman"/>
          <w:b w:val="0"/>
          <w:bCs w:val="0"/>
          <w:color w:val="050624"/>
          <w:kern w:val="36"/>
          <w:sz w:val="24"/>
          <w:szCs w:val="24"/>
          <w:lang w:eastAsia="ru-RU"/>
        </w:rPr>
        <w:t>Письм</w:t>
      </w:r>
      <w:r>
        <w:rPr>
          <w:rFonts w:ascii="Times New Roman" w:hAnsi="Times New Roman" w:cs="Times New Roman"/>
          <w:b w:val="0"/>
          <w:bCs w:val="0"/>
          <w:color w:val="050624"/>
          <w:kern w:val="36"/>
          <w:sz w:val="24"/>
          <w:szCs w:val="24"/>
          <w:lang w:eastAsia="ru-RU"/>
        </w:rPr>
        <w:t>а</w:t>
      </w:r>
      <w:r w:rsidRPr="005E244F">
        <w:rPr>
          <w:rFonts w:ascii="Times New Roman" w:hAnsi="Times New Roman" w:cs="Times New Roman"/>
          <w:b w:val="0"/>
          <w:bCs w:val="0"/>
          <w:color w:val="050624"/>
          <w:kern w:val="36"/>
          <w:sz w:val="24"/>
          <w:szCs w:val="24"/>
          <w:lang w:eastAsia="ru-RU"/>
        </w:rPr>
        <w:t>Минпросвещения России от 31.08.2023 N АБ-3569/07 "О направлении разъяснений по организации образования обучающихся с ОВЗ в 2023/24 уч. г." (вместе с "Методическими рекомендациями по введению федеральных адаптированных основных общеобразовательных программ")</w:t>
      </w:r>
    </w:p>
    <w:p w:rsidR="007F33D0" w:rsidRPr="005E244F" w:rsidRDefault="007F33D0" w:rsidP="005E244F">
      <w:pPr>
        <w:rPr>
          <w:rFonts w:ascii="Times New Roman" w:hAnsi="Times New Roman" w:cs="Times New Roman"/>
          <w:lang w:eastAsia="ru-RU"/>
        </w:rPr>
      </w:pPr>
      <w:r w:rsidRPr="005E244F">
        <w:rPr>
          <w:rFonts w:ascii="Times New Roman" w:hAnsi="Times New Roman" w:cs="Times New Roman"/>
          <w:lang w:eastAsia="ru-RU"/>
        </w:rPr>
        <w:t xml:space="preserve">           Приказ</w:t>
      </w:r>
      <w:r>
        <w:rPr>
          <w:rFonts w:ascii="Times New Roman" w:hAnsi="Times New Roman" w:cs="Times New Roman"/>
          <w:lang w:eastAsia="ru-RU"/>
        </w:rPr>
        <w:t>а</w:t>
      </w:r>
      <w:r w:rsidRPr="005E244F">
        <w:rPr>
          <w:rFonts w:ascii="Times New Roman" w:hAnsi="Times New Roman" w:cs="Times New Roman"/>
          <w:lang w:eastAsia="ru-RU"/>
        </w:rPr>
        <w:t xml:space="preserve"> Министерства образования и науки РФ от 19.12.2014 № 1598 « ФГОС начального общего образования обучающихся с</w:t>
      </w:r>
      <w:r w:rsidRPr="005E244F">
        <w:rPr>
          <w:rFonts w:ascii="Times New Roman" w:eastAsia="Arial Unicode MS" w:hAnsi="Times New Roman" w:cs="Times New Roman"/>
          <w:color w:val="00000A"/>
          <w:kern w:val="1"/>
          <w:sz w:val="24"/>
          <w:szCs w:val="24"/>
        </w:rPr>
        <w:t>ограниченными возможностями здоровья»</w:t>
      </w:r>
    </w:p>
    <w:p w:rsidR="007F33D0" w:rsidRPr="005E244F" w:rsidRDefault="007F33D0" w:rsidP="005E244F">
      <w:pPr>
        <w:rPr>
          <w:rFonts w:ascii="Times New Roman" w:hAnsi="Times New Roman" w:cs="Times New Roman"/>
          <w:lang w:eastAsia="ru-RU"/>
        </w:rPr>
      </w:pPr>
      <w:r w:rsidRPr="005E244F">
        <w:rPr>
          <w:rFonts w:ascii="Times New Roman" w:eastAsia="Arial Unicode MS" w:hAnsi="Times New Roman" w:cs="Times New Roman"/>
          <w:color w:val="00000A"/>
          <w:kern w:val="1"/>
          <w:sz w:val="24"/>
          <w:szCs w:val="24"/>
        </w:rPr>
        <w:t>постановления Главного санитарного врача РФ от 28.09.2020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молодёжи»</w:t>
      </w:r>
    </w:p>
    <w:bookmarkEnd w:id="4"/>
    <w:p w:rsidR="007F33D0" w:rsidRPr="00CC4AEB" w:rsidRDefault="007F33D0" w:rsidP="00CC4AEB">
      <w:pPr>
        <w:suppressAutoHyphens/>
        <w:spacing w:after="0" w:line="240" w:lineRule="auto"/>
        <w:ind w:firstLine="709"/>
        <w:jc w:val="both"/>
        <w:rPr>
          <w:rFonts w:ascii="Times New Roman" w:eastAsia="Arial Unicode MS" w:hAnsi="Times New Roman"/>
          <w:i/>
          <w:iCs/>
          <w:color w:val="00000A"/>
          <w:kern w:val="1"/>
          <w:sz w:val="24"/>
          <w:szCs w:val="24"/>
        </w:rPr>
      </w:pPr>
    </w:p>
    <w:p w:rsidR="007F33D0" w:rsidRPr="00CC4AEB" w:rsidRDefault="007F33D0" w:rsidP="00CC4AEB">
      <w:pPr>
        <w:spacing w:before="100" w:beforeAutospacing="1" w:after="0" w:line="240" w:lineRule="auto"/>
        <w:ind w:firstLine="708"/>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Учебный план рассчитан на 8 часов. Во 2 классе продолжительность уроков составляет 4</w:t>
      </w:r>
      <w:r>
        <w:rPr>
          <w:rFonts w:ascii="Times New Roman" w:hAnsi="Times New Roman" w:cs="Times New Roman"/>
          <w:sz w:val="24"/>
          <w:szCs w:val="24"/>
          <w:lang w:eastAsia="ru-RU"/>
        </w:rPr>
        <w:t>0</w:t>
      </w:r>
      <w:r w:rsidRPr="00CC4AEB">
        <w:rPr>
          <w:rFonts w:ascii="Times New Roman" w:hAnsi="Times New Roman" w:cs="Times New Roman"/>
          <w:sz w:val="24"/>
          <w:szCs w:val="24"/>
          <w:lang w:eastAsia="ru-RU"/>
        </w:rPr>
        <w:t xml:space="preserve"> минут.</w:t>
      </w:r>
    </w:p>
    <w:p w:rsidR="007F33D0" w:rsidRPr="00CC4AEB" w:rsidRDefault="007F33D0" w:rsidP="00CC4AEB">
      <w:pPr>
        <w:spacing w:before="100" w:beforeAutospacing="1" w:after="0" w:line="240" w:lineRule="auto"/>
        <w:ind w:firstLine="708"/>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Особ</w:t>
      </w:r>
      <w:r>
        <w:rPr>
          <w:rFonts w:ascii="Times New Roman" w:hAnsi="Times New Roman" w:cs="Times New Roman"/>
          <w:sz w:val="24"/>
          <w:szCs w:val="24"/>
          <w:lang w:eastAsia="ru-RU"/>
        </w:rPr>
        <w:t>енности развития Магомедова Мустафы.</w:t>
      </w:r>
      <w:r w:rsidRPr="00CC4AEB">
        <w:rPr>
          <w:rFonts w:ascii="Times New Roman" w:hAnsi="Times New Roman" w:cs="Times New Roman"/>
          <w:sz w:val="24"/>
          <w:szCs w:val="24"/>
          <w:lang w:eastAsia="ru-RU"/>
        </w:rPr>
        <w:t>, позволили организовать учебный процесс с применением нетрадиционных форм обучения, при этом не допуская перегрузки ребенка. Это повысило познавательный интерес к учебному материалу, обеспечило развитие ребенка, повлияло на воспитание положительных качеств личности. </w:t>
      </w:r>
      <w:r w:rsidRPr="00CC4AEB">
        <w:rPr>
          <w:rFonts w:ascii="Times New Roman" w:hAnsi="Times New Roman" w:cs="Times New Roman"/>
          <w:sz w:val="24"/>
          <w:szCs w:val="24"/>
          <w:lang w:eastAsia="ru-RU"/>
        </w:rPr>
        <w:br/>
        <w:t xml:space="preserve">          При обучении используются новые типы деятельности: исследование, конструирование, проектирование, игры в целях формирования деятельностных способностей младшего школьника.</w:t>
      </w:r>
    </w:p>
    <w:p w:rsidR="007F33D0" w:rsidRPr="00CC4AEB" w:rsidRDefault="007F33D0" w:rsidP="00CC4AEB">
      <w:pPr>
        <w:suppressAutoHyphens/>
        <w:spacing w:after="0" w:line="240" w:lineRule="auto"/>
        <w:ind w:firstLine="709"/>
        <w:jc w:val="both"/>
        <w:rPr>
          <w:rFonts w:ascii="Times New Roman" w:eastAsia="Arial Unicode MS" w:hAnsi="Times New Roman"/>
          <w:i/>
          <w:iCs/>
          <w:color w:val="00000A"/>
          <w:kern w:val="1"/>
          <w:sz w:val="24"/>
          <w:szCs w:val="24"/>
        </w:rPr>
      </w:pPr>
    </w:p>
    <w:p w:rsidR="007F33D0" w:rsidRPr="00CC4AEB" w:rsidRDefault="007F33D0" w:rsidP="00CC4AEB">
      <w:pPr>
        <w:autoSpaceDE w:val="0"/>
        <w:autoSpaceDN w:val="0"/>
        <w:adjustRightInd w:val="0"/>
        <w:spacing w:after="0" w:line="240" w:lineRule="auto"/>
        <w:ind w:firstLine="709"/>
        <w:jc w:val="both"/>
        <w:textAlignment w:val="center"/>
        <w:rPr>
          <w:rFonts w:ascii="Times New Roman" w:eastAsia="Arial Unicode MS" w:hAnsi="Times New Roman"/>
          <w:kern w:val="1"/>
          <w:sz w:val="24"/>
          <w:szCs w:val="24"/>
          <w:lang w:eastAsia="ru-RU"/>
        </w:rPr>
      </w:pPr>
      <w:r w:rsidRPr="00CC4AEB">
        <w:rPr>
          <w:rFonts w:ascii="Times New Roman" w:hAnsi="Times New Roman" w:cs="Times New Roman"/>
          <w:b/>
          <w:bCs/>
          <w:sz w:val="24"/>
          <w:szCs w:val="24"/>
          <w:lang w:eastAsia="ru-RU"/>
        </w:rPr>
        <w:t xml:space="preserve">Цель </w:t>
      </w:r>
      <w:r w:rsidRPr="00CC4AEB">
        <w:rPr>
          <w:rFonts w:ascii="Times New Roman" w:hAnsi="Times New Roman" w:cs="Times New Roman"/>
          <w:sz w:val="24"/>
          <w:szCs w:val="24"/>
          <w:lang w:eastAsia="ru-RU"/>
        </w:rPr>
        <w:t>реализации АООП НОО обучающихся с ЗПР</w:t>
      </w:r>
      <w:r w:rsidRPr="00CC4AEB">
        <w:rPr>
          <w:rFonts w:ascii="Times New Roman" w:eastAsia="Arial Unicode MS" w:hAnsi="Times New Roman" w:cs="Times New Roman"/>
          <w:caps/>
          <w:kern w:val="1"/>
          <w:sz w:val="24"/>
          <w:szCs w:val="24"/>
          <w:lang w:eastAsia="ru-RU"/>
        </w:rPr>
        <w:t xml:space="preserve"> — обеспечение выполнения требований </w:t>
      </w:r>
      <w:r w:rsidRPr="00CC4AEB">
        <w:rPr>
          <w:rFonts w:ascii="Times New Roman" w:hAnsi="Times New Roman" w:cs="Times New Roman"/>
          <w:sz w:val="24"/>
          <w:szCs w:val="24"/>
          <w:lang w:eastAsia="ru-RU"/>
        </w:rPr>
        <w:t>ФГОС НОО обучающихся с ОВЗ</w:t>
      </w:r>
      <w:r w:rsidRPr="00CC4AEB">
        <w:rPr>
          <w:rFonts w:ascii="Times New Roman" w:eastAsia="Arial Unicode MS" w:hAnsi="Times New Roman" w:cs="Times New Roman"/>
          <w:caps/>
          <w:kern w:val="1"/>
          <w:sz w:val="24"/>
          <w:szCs w:val="24"/>
          <w:lang w:eastAsia="ar-SA"/>
        </w:rPr>
        <w:t xml:space="preserve"> посредством создания условий для </w:t>
      </w:r>
      <w:r w:rsidRPr="00CC4AEB">
        <w:rPr>
          <w:rFonts w:ascii="Times New Roman" w:hAnsi="Times New Roman" w:cs="Times New Roman"/>
          <w:kern w:val="1"/>
          <w:sz w:val="24"/>
          <w:szCs w:val="24"/>
          <w:lang w:eastAsia="ru-RU"/>
        </w:rPr>
        <w:t>максимального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CC4AEB">
        <w:rPr>
          <w:rFonts w:ascii="Times New Roman" w:eastAsia="Arial Unicode MS" w:hAnsi="Times New Roman" w:cs="Times New Roman"/>
          <w:caps/>
          <w:kern w:val="1"/>
          <w:sz w:val="24"/>
          <w:szCs w:val="24"/>
          <w:lang w:eastAsia="ru-RU"/>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Достижение поставленной цели </w:t>
      </w:r>
      <w:r w:rsidRPr="00CC4AEB">
        <w:rPr>
          <w:rFonts w:ascii="Times New Roman" w:eastAsia="Arial Unicode MS" w:hAnsi="Times New Roman" w:cs="Times New Roman"/>
          <w:caps/>
          <w:kern w:val="1"/>
          <w:sz w:val="24"/>
          <w:szCs w:val="24"/>
        </w:rPr>
        <w:t>АООП НОО</w:t>
      </w:r>
      <w:r w:rsidRPr="00CC4AEB">
        <w:rPr>
          <w:rFonts w:ascii="Times New Roman" w:eastAsia="Arial Unicode MS" w:hAnsi="Times New Roman" w:cs="Times New Roman"/>
          <w:kern w:val="1"/>
          <w:sz w:val="24"/>
          <w:szCs w:val="24"/>
        </w:rPr>
        <w:t xml:space="preserve"> обучающихся с ЗПР предусматривает решение следующих основных задач:</w:t>
      </w:r>
    </w:p>
    <w:p w:rsidR="007F33D0" w:rsidRPr="00CC4AEB" w:rsidRDefault="007F33D0" w:rsidP="00A2322A">
      <w:pPr>
        <w:numPr>
          <w:ilvl w:val="0"/>
          <w:numId w:val="7"/>
        </w:numPr>
        <w:suppressAutoHyphens/>
        <w:spacing w:after="0" w:line="240" w:lineRule="auto"/>
        <w:ind w:left="0" w:firstLine="142"/>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caps/>
          <w:kern w:val="1"/>
          <w:sz w:val="24"/>
          <w:szCs w:val="24"/>
        </w:rPr>
      </w:pPr>
      <w:r w:rsidRPr="00CC4AEB">
        <w:rPr>
          <w:rFonts w:ascii="Times New Roman" w:eastAsia="Arial Unicode MS" w:hAnsi="Times New Roman" w:cs="Times New Roman"/>
          <w:kern w:val="1"/>
          <w:sz w:val="24"/>
          <w:szCs w:val="24"/>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r w:rsidRPr="00CC4AEB">
        <w:rPr>
          <w:rFonts w:ascii="Times New Roman" w:eastAsia="Arial Unicode MS" w:hAnsi="Times New Roman" w:cs="Times New Roman"/>
          <w:caps/>
          <w:kern w:val="1"/>
          <w:sz w:val="24"/>
          <w:szCs w:val="24"/>
        </w:rPr>
        <w:t>;</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caps/>
          <w:kern w:val="1"/>
          <w:sz w:val="24"/>
          <w:szCs w:val="24"/>
          <w:u w:color="000000"/>
        </w:rPr>
      </w:pPr>
      <w:r w:rsidRPr="00CC4AEB">
        <w:rPr>
          <w:rFonts w:ascii="Times New Roman" w:eastAsia="Arial Unicode MS" w:hAnsi="Times New Roman" w:cs="Times New Roman"/>
          <w:kern w:val="1"/>
          <w:sz w:val="24"/>
          <w:szCs w:val="24"/>
        </w:rPr>
        <w:t>со</w:t>
      </w:r>
      <w:r w:rsidRPr="00CC4AEB">
        <w:rPr>
          <w:rFonts w:ascii="Times New Roman" w:eastAsia="Arial Unicode MS" w:hAnsi="Times New Roman" w:cs="Times New Roman"/>
          <w:kern w:val="1"/>
          <w:sz w:val="24"/>
          <w:szCs w:val="24"/>
          <w:u w:color="000000"/>
        </w:rPr>
        <w:t>здание благоприятных условий для удовлетворения особых образовательных потребностей обучающихся с ЗПР</w:t>
      </w:r>
      <w:r w:rsidRPr="00CC4AEB">
        <w:rPr>
          <w:rFonts w:ascii="Times New Roman" w:eastAsia="Arial Unicode MS" w:hAnsi="Times New Roman" w:cs="Times New Roman"/>
          <w:caps/>
          <w:kern w:val="1"/>
          <w:sz w:val="24"/>
          <w:szCs w:val="24"/>
          <w:u w:color="000000"/>
        </w:rPr>
        <w:t>;</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минимизация негативного влияния особенностей познавательной деятельности обучающихся с ЗПР для освоения ими АООП НОО;</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caps/>
          <w:kern w:val="1"/>
          <w:sz w:val="24"/>
          <w:szCs w:val="24"/>
        </w:rPr>
      </w:pPr>
      <w:r w:rsidRPr="00CC4AEB">
        <w:rPr>
          <w:rFonts w:ascii="Times New Roman" w:eastAsia="Arial Unicode MS" w:hAnsi="Times New Roman" w:cs="Times New Roman"/>
          <w:kern w:val="1"/>
          <w:sz w:val="24"/>
          <w:szCs w:val="24"/>
        </w:rPr>
        <w:t>обеспечение доступности получения начального общего образования</w:t>
      </w:r>
      <w:r w:rsidRPr="00CC4AEB">
        <w:rPr>
          <w:rFonts w:ascii="Times New Roman" w:eastAsia="Arial Unicode MS" w:hAnsi="Times New Roman" w:cs="Times New Roman"/>
          <w:caps/>
          <w:kern w:val="1"/>
          <w:sz w:val="24"/>
          <w:szCs w:val="24"/>
        </w:rPr>
        <w:t>;</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caps/>
          <w:kern w:val="1"/>
          <w:sz w:val="24"/>
          <w:szCs w:val="24"/>
        </w:rPr>
      </w:pPr>
      <w:r w:rsidRPr="00CC4AEB">
        <w:rPr>
          <w:rFonts w:ascii="Times New Roman" w:eastAsia="Arial Unicode MS" w:hAnsi="Times New Roman" w:cs="Times New Roman"/>
          <w:kern w:val="1"/>
          <w:sz w:val="24"/>
          <w:szCs w:val="24"/>
        </w:rPr>
        <w:t>обеспечение преемственности начального общего и основного общего образования</w:t>
      </w:r>
      <w:r w:rsidRPr="00CC4AEB">
        <w:rPr>
          <w:rFonts w:ascii="Times New Roman" w:eastAsia="Arial Unicode MS" w:hAnsi="Times New Roman" w:cs="Times New Roman"/>
          <w:caps/>
          <w:kern w:val="1"/>
          <w:sz w:val="24"/>
          <w:szCs w:val="24"/>
        </w:rPr>
        <w:t>;</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использование в образовательном процессе современных образовательных технологий деятельностного типа;</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и кружков проведении спортивных, творческих и др. соревнований;</w:t>
      </w:r>
    </w:p>
    <w:p w:rsidR="007F33D0" w:rsidRPr="00CC4AEB" w:rsidRDefault="007F33D0" w:rsidP="00A2322A">
      <w:pPr>
        <w:numPr>
          <w:ilvl w:val="0"/>
          <w:numId w:val="7"/>
        </w:numPr>
        <w:suppressAutoHyphens/>
        <w:spacing w:after="0" w:line="240" w:lineRule="auto"/>
        <w:ind w:left="0" w:firstLine="0"/>
        <w:jc w:val="both"/>
        <w:rPr>
          <w:rFonts w:ascii="Times New Roman" w:eastAsia="Arial Unicode MS" w:hAnsi="Times New Roman" w:cs="Times New Roman"/>
          <w:caps/>
          <w:kern w:val="1"/>
          <w:sz w:val="24"/>
          <w:szCs w:val="24"/>
        </w:rPr>
      </w:pPr>
      <w:r w:rsidRPr="00CC4AEB">
        <w:rPr>
          <w:rFonts w:ascii="Times New Roman" w:eastAsia="Arial Unicode MS" w:hAnsi="Times New Roman" w:cs="Times New Roman"/>
          <w:kern w:val="1"/>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CC4AEB">
        <w:rPr>
          <w:rFonts w:ascii="Times New Roman" w:eastAsia="Arial Unicode MS" w:hAnsi="Times New Roman" w:cs="Times New Roman"/>
          <w:caps/>
          <w:kern w:val="1"/>
          <w:sz w:val="24"/>
          <w:szCs w:val="24"/>
        </w:rPr>
        <w:t>.</w:t>
      </w:r>
    </w:p>
    <w:p w:rsidR="007F33D0" w:rsidRPr="00CC4AEB" w:rsidRDefault="007F33D0" w:rsidP="00CC4AEB">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Фундаментальное ядро образовательной программы</w:t>
      </w:r>
    </w:p>
    <w:p w:rsidR="007F33D0" w:rsidRPr="00CC4AEB" w:rsidRDefault="007F33D0" w:rsidP="00CC4AEB">
      <w:pPr>
        <w:autoSpaceDE w:val="0"/>
        <w:autoSpaceDN w:val="0"/>
        <w:adjustRightInd w:val="0"/>
        <w:spacing w:after="0" w:line="240" w:lineRule="auto"/>
        <w:ind w:firstLine="709"/>
        <w:jc w:val="both"/>
        <w:rPr>
          <w:rFonts w:ascii="Times New Roman" w:eastAsia="Arial Unicode MS" w:hAnsi="Times New Roman"/>
          <w:kern w:val="1"/>
          <w:sz w:val="24"/>
          <w:szCs w:val="24"/>
        </w:rPr>
      </w:pPr>
      <w:r w:rsidRPr="00CC4AEB">
        <w:rPr>
          <w:rFonts w:ascii="Times New Roman" w:hAnsi="Times New Roman" w:cs="Times New Roman"/>
          <w:sz w:val="24"/>
          <w:szCs w:val="24"/>
          <w:lang w:eastAsia="ru-RU"/>
        </w:rPr>
        <w:t>Поставленные перед программой цель и задачи реализует учебно-методический комплекс, направленный на общекультурное, личностное, познавательное развитие ученика, формирование его учебной деятельности, развитие коммуникативной компетентности. выбранный учебно-методический комплекс вносит свой вклад в формирование универсальных учебных умений учеников с ограниченными возможностями здоровья. Часть фундаментального ядра знаний, которая подлежит усвоению в начальной школе, определена сборником рабочих программ «Школа России». Научный руководитель учебно-методического комплекса А.А. Плешаков</w:t>
      </w:r>
    </w:p>
    <w:p w:rsidR="007F33D0" w:rsidRPr="00CC4AEB" w:rsidRDefault="007F33D0" w:rsidP="00CC4AEB">
      <w:pPr>
        <w:autoSpaceDE w:val="0"/>
        <w:autoSpaceDN w:val="0"/>
        <w:adjustRightInd w:val="0"/>
        <w:spacing w:after="0" w:line="240" w:lineRule="auto"/>
        <w:ind w:firstLine="709"/>
        <w:jc w:val="center"/>
        <w:textAlignment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Общая характеристика программы</w:t>
      </w:r>
    </w:p>
    <w:p w:rsidR="007F33D0" w:rsidRPr="00CC4AEB" w:rsidRDefault="007F33D0" w:rsidP="00CC4AEB">
      <w:pPr>
        <w:suppressAutoHyphens/>
        <w:spacing w:after="0" w:line="240" w:lineRule="auto"/>
        <w:ind w:firstLine="709"/>
        <w:jc w:val="both"/>
        <w:rPr>
          <w:rFonts w:ascii="Times New Roman" w:eastAsia="Arial Unicode MS" w:hAnsi="Times New Roman"/>
          <w:caps/>
          <w:kern w:val="1"/>
          <w:sz w:val="24"/>
          <w:szCs w:val="24"/>
        </w:rPr>
      </w:pPr>
      <w:r w:rsidRPr="00CC4AEB">
        <w:rPr>
          <w:rFonts w:ascii="Times New Roman" w:eastAsia="Arial Unicode MS" w:hAnsi="Times New Roman" w:cs="Times New Roman"/>
          <w:kern w:val="1"/>
          <w:sz w:val="24"/>
          <w:szCs w:val="24"/>
        </w:rPr>
        <w:t>Вариант 7</w:t>
      </w:r>
      <w:r w:rsidRPr="00CC4AEB">
        <w:rPr>
          <w:rFonts w:ascii="Times New Roman" w:eastAsia="Arial Unicode MS" w:hAnsi="Times New Roman" w:cs="Times New Roman"/>
          <w:caps/>
          <w:kern w:val="1"/>
          <w:sz w:val="24"/>
          <w:szCs w:val="24"/>
        </w:rPr>
        <w:t xml:space="preserve">.2 </w:t>
      </w:r>
      <w:r w:rsidRPr="00CC4AEB">
        <w:rPr>
          <w:rFonts w:ascii="Times New Roman" w:eastAsia="Arial Unicode MS" w:hAnsi="Times New Roman" w:cs="Times New Roman"/>
          <w:kern w:val="1"/>
          <w:sz w:val="24"/>
          <w:szCs w:val="24"/>
        </w:rPr>
        <w:t>позволяет, получить обучающимся с</w:t>
      </w:r>
      <w:r w:rsidRPr="00CC4AEB">
        <w:rPr>
          <w:rFonts w:ascii="Times New Roman" w:eastAsia="Arial Unicode MS" w:hAnsi="Times New Roman" w:cs="Times New Roman"/>
          <w:caps/>
          <w:kern w:val="1"/>
          <w:sz w:val="24"/>
          <w:szCs w:val="24"/>
        </w:rPr>
        <w:t xml:space="preserve"> ЗПР </w:t>
      </w:r>
      <w:r w:rsidRPr="00CC4AEB">
        <w:rPr>
          <w:rFonts w:ascii="Times New Roman" w:eastAsia="Arial Unicode MS" w:hAnsi="Times New Roman" w:cs="Times New Roman"/>
          <w:kern w:val="1"/>
          <w:sz w:val="24"/>
          <w:szCs w:val="24"/>
        </w:rPr>
        <w:t xml:space="preserve">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CC4AEB">
        <w:rPr>
          <w:rFonts w:ascii="Times New Roman" w:eastAsia="Arial Unicode MS" w:hAnsi="Times New Roman" w:cs="Times New Roman"/>
          <w:kern w:val="1"/>
          <w:sz w:val="24"/>
          <w:szCs w:val="24"/>
        </w:rPr>
        <w:t xml:space="preserve">АООП НОО обучающихся с ЗПР </w:t>
      </w:r>
      <w:r w:rsidRPr="00CC4AEB">
        <w:rPr>
          <w:rFonts w:ascii="Times New Roman" w:hAnsi="Times New Roman" w:cs="Times New Roman"/>
          <w:sz w:val="24"/>
          <w:szCs w:val="24"/>
          <w:lang w:eastAsia="ru-RU"/>
        </w:rPr>
        <w:t xml:space="preserve">обеспечивает </w:t>
      </w:r>
      <w:r w:rsidRPr="00CC4AEB">
        <w:rPr>
          <w:rFonts w:ascii="Times New Roman" w:eastAsia="Arial Unicode MS" w:hAnsi="Times New Roman" w:cs="Times New Roman"/>
          <w:kern w:val="1"/>
          <w:sz w:val="24"/>
          <w:szCs w:val="24"/>
        </w:rPr>
        <w:t>коррекционную направленность всего образовательного процесса при его особой организации:</w:t>
      </w:r>
      <w:r w:rsidRPr="00CC4AEB">
        <w:rPr>
          <w:rFonts w:ascii="Times New Roman" w:hAnsi="Times New Roman" w:cs="Times New Roman"/>
          <w:sz w:val="24"/>
          <w:szCs w:val="24"/>
          <w:lang w:eastAsia="ru-RU"/>
        </w:rPr>
        <w:t xml:space="preserve"> пролонгированные сроки обучения, проведение индивидуальных занятий, особое структурирование содержание обучения на основе усиления внимания к формированию социальной компетенции.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2"/>
          <w:sz w:val="24"/>
          <w:szCs w:val="24"/>
        </w:rPr>
      </w:pPr>
      <w:r w:rsidRPr="00CC4AEB">
        <w:rPr>
          <w:rFonts w:ascii="Times New Roman" w:eastAsia="Arial Unicode MS" w:hAnsi="Times New Roman" w:cs="Times New Roman"/>
          <w:i/>
          <w:iCs/>
          <w:kern w:val="1"/>
          <w:sz w:val="24"/>
          <w:szCs w:val="24"/>
        </w:rPr>
        <w:t>Сроки получения начального общего образования обучающимися с ЗПР</w:t>
      </w:r>
      <w:r w:rsidRPr="00CC4AEB">
        <w:rPr>
          <w:rFonts w:ascii="Times New Roman" w:eastAsia="Arial Unicode MS" w:hAnsi="Times New Roman" w:cs="Times New Roman"/>
          <w:kern w:val="1"/>
          <w:sz w:val="24"/>
          <w:szCs w:val="24"/>
        </w:rPr>
        <w:t xml:space="preserve"> пролонгируются с учетом психофизиологических возможностей и индивидуальных особенностей развития данной категории обучающихся и </w:t>
      </w:r>
      <w:r w:rsidRPr="00CC4AEB">
        <w:rPr>
          <w:rFonts w:ascii="Times New Roman" w:eastAsia="Arial Unicode MS" w:hAnsi="Times New Roman" w:cs="Times New Roman"/>
          <w:i/>
          <w:iCs/>
          <w:kern w:val="2"/>
          <w:sz w:val="24"/>
          <w:szCs w:val="24"/>
        </w:rPr>
        <w:t>составляют 5 лет</w:t>
      </w:r>
      <w:r w:rsidRPr="00CC4AEB">
        <w:rPr>
          <w:rFonts w:ascii="Times New Roman" w:eastAsia="Arial Unicode MS" w:hAnsi="Times New Roman" w:cs="Times New Roman"/>
          <w:kern w:val="2"/>
          <w:sz w:val="24"/>
          <w:szCs w:val="24"/>
        </w:rPr>
        <w:t xml:space="preserve"> (с обязательным введением первого дополнительного класса). </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Реализация АООП  НОО (вариант 7.2)позволяет, обучающимся с ЗПР получить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w:t>
      </w:r>
      <w:r w:rsidRPr="00CC4AEB">
        <w:rPr>
          <w:rFonts w:ascii="Times New Roman" w:hAnsi="Times New Roman" w:cs="Times New Roman"/>
          <w:b/>
          <w:bCs/>
          <w:sz w:val="24"/>
          <w:szCs w:val="24"/>
          <w:lang w:eastAsia="ru-RU"/>
        </w:rPr>
        <w:t xml:space="preserve">«Сопоставимость» </w:t>
      </w:r>
      <w:r w:rsidRPr="00CC4AEB">
        <w:rPr>
          <w:rFonts w:ascii="Times New Roman" w:hAnsi="Times New Roman" w:cs="Times New Roman"/>
          <w:sz w:val="24"/>
          <w:szCs w:val="24"/>
          <w:lang w:eastAsia="ru-RU"/>
        </w:rPr>
        <w:t xml:space="preserve">заключается в том, что </w:t>
      </w:r>
      <w:r w:rsidRPr="00CC4AEB">
        <w:rPr>
          <w:rFonts w:ascii="Times New Roman" w:hAnsi="Times New Roman" w:cs="Times New Roman"/>
          <w:i/>
          <w:iCs/>
          <w:sz w:val="24"/>
          <w:szCs w:val="24"/>
          <w:lang w:eastAsia="ru-RU"/>
        </w:rPr>
        <w:t>объем знаний и умений по основным предметам сокращается несущественно</w:t>
      </w:r>
      <w:r w:rsidRPr="00CC4AEB">
        <w:rPr>
          <w:rFonts w:ascii="Times New Roman" w:hAnsi="Times New Roman" w:cs="Times New Roman"/>
          <w:sz w:val="24"/>
          <w:szCs w:val="24"/>
          <w:lang w:eastAsia="ru-RU"/>
        </w:rPr>
        <w:t xml:space="preserve"> за счет устранения избыточных по отношению к основному содержанию требований.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Вариант 7.2 АООП НОО обучающихся с ЗПР реализуется в форме обучения совместно с другими обучающимися (инклюзия).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В процессе всего школьного обучения сохраняется </w:t>
      </w:r>
      <w:r w:rsidRPr="00CC4AEB">
        <w:rPr>
          <w:rFonts w:ascii="Times New Roman" w:eastAsia="Arial Unicode MS" w:hAnsi="Times New Roman" w:cs="Times New Roman"/>
          <w:i/>
          <w:iCs/>
          <w:kern w:val="1"/>
          <w:sz w:val="24"/>
          <w:szCs w:val="24"/>
        </w:rPr>
        <w:t>возможность перехода обучающегося с одного варианта программы на другой</w:t>
      </w:r>
      <w:r w:rsidRPr="00CC4AEB">
        <w:rPr>
          <w:rFonts w:ascii="Times New Roman" w:eastAsia="Arial Unicode MS" w:hAnsi="Times New Roman" w:cs="Times New Roman"/>
          <w:b/>
          <w:bCs/>
          <w:kern w:val="1"/>
          <w:sz w:val="24"/>
          <w:szCs w:val="24"/>
        </w:rPr>
        <w:t xml:space="preserve"> (</w:t>
      </w:r>
      <w:r w:rsidRPr="00CC4AEB">
        <w:rPr>
          <w:rFonts w:ascii="Times New Roman" w:eastAsia="Arial Unicode MS" w:hAnsi="Times New Roman" w:cs="Times New Roman"/>
          <w:kern w:val="1"/>
          <w:sz w:val="24"/>
          <w:szCs w:val="24"/>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kern w:val="1"/>
          <w:sz w:val="24"/>
          <w:szCs w:val="24"/>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Общий подход к оценке знаний и умений, составляющих</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 xml:space="preserve">предметные результаты освоения АООП НОО (вариант 7.2), в целом сохраняется в его традиционном виде. При этом </w:t>
      </w:r>
      <w:r w:rsidRPr="00CC4AEB">
        <w:rPr>
          <w:rFonts w:ascii="Times New Roman" w:eastAsia="Arial Unicode MS" w:hAnsi="Times New Roman" w:cs="Times New Roman"/>
          <w:b/>
          <w:bCs/>
          <w:i/>
          <w:iCs/>
          <w:kern w:val="1"/>
          <w:sz w:val="24"/>
          <w:szCs w:val="24"/>
        </w:rPr>
        <w:t>обучающийся с ЗПР имеет право на прохождение текущей, промежуточной и государственной итоговой аттестации в иных формах</w:t>
      </w:r>
      <w:r w:rsidRPr="00CC4AEB">
        <w:rPr>
          <w:rFonts w:ascii="Times New Roman" w:eastAsia="Arial Unicode MS" w:hAnsi="Times New Roman" w:cs="Times New Roman"/>
          <w:b/>
          <w:bCs/>
          <w:kern w:val="1"/>
          <w:sz w:val="24"/>
          <w:szCs w:val="24"/>
        </w:rPr>
        <w:t xml:space="preserve">, </w:t>
      </w:r>
      <w:r w:rsidRPr="00CC4AEB">
        <w:rPr>
          <w:rFonts w:ascii="Times New Roman" w:eastAsia="Arial Unicode MS" w:hAnsi="Times New Roman" w:cs="Times New Roman"/>
          <w:kern w:val="1"/>
          <w:sz w:val="24"/>
          <w:szCs w:val="24"/>
        </w:rPr>
        <w:t>что потребует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Психолого-педагогическая характеристика обучающихся с ЗПР</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Обучающиеся с ЗПР</w:t>
      </w:r>
      <w:r w:rsidRPr="00CC4AEB">
        <w:rPr>
          <w:rFonts w:ascii="Times New Roman" w:hAnsi="Times New Roman" w:cs="Times New Roman"/>
          <w:sz w:val="24"/>
          <w:szCs w:val="24"/>
          <w:lang w:eastAsia="ru-RU"/>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7F33D0" w:rsidRPr="00CC4AEB" w:rsidRDefault="007F33D0" w:rsidP="00CC4AEB">
      <w:pPr>
        <w:widowControl w:val="0"/>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7F33D0" w:rsidRPr="00CC4AEB" w:rsidRDefault="007F33D0" w:rsidP="00CC4AEB">
      <w:pPr>
        <w:suppressAutoHyphens/>
        <w:spacing w:after="0" w:line="240" w:lineRule="auto"/>
        <w:ind w:firstLine="709"/>
        <w:jc w:val="center"/>
        <w:rPr>
          <w:rFonts w:ascii="Times New Roman" w:eastAsia="Arial Unicode MS" w:hAnsi="Times New Roman" w:cs="Times New Roman"/>
          <w:b/>
          <w:bCs/>
          <w:kern w:val="1"/>
          <w:sz w:val="24"/>
          <w:szCs w:val="24"/>
        </w:rPr>
      </w:pPr>
      <w:r w:rsidRPr="00CC4AEB">
        <w:rPr>
          <w:rFonts w:ascii="Times New Roman" w:eastAsia="Arial Unicode MS" w:hAnsi="Times New Roman" w:cs="Times New Roman"/>
          <w:b/>
          <w:bCs/>
          <w:kern w:val="1"/>
          <w:sz w:val="24"/>
          <w:szCs w:val="24"/>
        </w:rPr>
        <w:t>Особые образовательные потребности обучающихся с ЗПР</w:t>
      </w:r>
    </w:p>
    <w:p w:rsidR="007F33D0" w:rsidRPr="00CC4AEB" w:rsidRDefault="007F33D0" w:rsidP="00CC4AEB">
      <w:pPr>
        <w:widowControl w:val="0"/>
        <w:autoSpaceDE w:val="0"/>
        <w:autoSpaceDN w:val="0"/>
        <w:adjustRightInd w:val="0"/>
        <w:spacing w:after="0" w:line="240" w:lineRule="auto"/>
        <w:jc w:val="both"/>
        <w:textAlignment w:val="center"/>
        <w:rPr>
          <w:rFonts w:ascii="Times New Roman" w:hAnsi="Times New Roman" w:cs="Times New Roman"/>
          <w:sz w:val="24"/>
          <w:szCs w:val="24"/>
          <w:shd w:val="clear" w:color="auto" w:fill="FFFFFF"/>
          <w:lang w:eastAsia="ru-RU"/>
        </w:rPr>
      </w:pPr>
      <w:r w:rsidRPr="00CC4AEB">
        <w:rPr>
          <w:rFonts w:ascii="Times New Roman" w:hAnsi="Times New Roman" w:cs="Times New Roman"/>
          <w:sz w:val="24"/>
          <w:szCs w:val="24"/>
          <w:shd w:val="clear" w:color="auto" w:fill="FFFFFF"/>
          <w:lang w:eastAsia="ru-RU"/>
        </w:rPr>
        <w:t xml:space="preserve">К общим потребностям с ОВЗ относятся: </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получение специальной помощи средствами образования сразу же после выявления первичного нарушения развития;</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психологическое сопровождение, направленное на установление взаимодействия семьи и образовательной организации;</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постепенное расширение образовательного пространства, выходящего за пределы образовательной организации.</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shd w:val="clear" w:color="auto" w:fill="FFFFFF"/>
          <w:lang w:eastAsia="ru-RU"/>
        </w:rPr>
        <w:t>Для обучающихся с ЗПР, осваивающих АООП НОО (вариант 7.2), характерны следующие специфические образовательные потребности:</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увеличение сроков освоения АООП НОО до 5 лет;</w:t>
      </w:r>
    </w:p>
    <w:p w:rsidR="007F33D0" w:rsidRPr="00CC4AEB" w:rsidRDefault="007F33D0" w:rsidP="00A2322A">
      <w:pPr>
        <w:numPr>
          <w:ilvl w:val="0"/>
          <w:numId w:val="8"/>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упрощение системы учебно-познавательных задач, решаемых в процессе образования;</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наглядно-действенный характер содержания образования;</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познавательной деятельности обучающихся с ЗПР как основы компенсации, коррекции и профилактики нарушений;</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обеспечение непрерывного контроля над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необходимость постоянной актуализации знаний, умений и одобряемых обществом норм поведения;</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постоянное стимулирование познавательной активности, побуждение интереса к себе, окружающему предметному и социальному миру;</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использование преимущественно позитивных средств стимуляции деятельности и поведения;</w:t>
      </w:r>
    </w:p>
    <w:p w:rsidR="007F33D0" w:rsidRPr="00CC4AEB" w:rsidRDefault="007F33D0" w:rsidP="00A2322A">
      <w:pPr>
        <w:numPr>
          <w:ilvl w:val="0"/>
          <w:numId w:val="9"/>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7F33D0" w:rsidRPr="00CC4AEB" w:rsidRDefault="007F33D0" w:rsidP="00A2322A">
      <w:pPr>
        <w:numPr>
          <w:ilvl w:val="0"/>
          <w:numId w:val="10"/>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F33D0" w:rsidRPr="00CC4AEB" w:rsidRDefault="007F33D0" w:rsidP="00A2322A">
      <w:pPr>
        <w:numPr>
          <w:ilvl w:val="0"/>
          <w:numId w:val="10"/>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7F33D0" w:rsidRPr="00CC4AEB" w:rsidRDefault="007F33D0" w:rsidP="00A2322A">
      <w:pPr>
        <w:numPr>
          <w:ilvl w:val="0"/>
          <w:numId w:val="10"/>
        </w:numPr>
        <w:suppressAutoHyphens/>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7F33D0" w:rsidRPr="00CC4AEB" w:rsidRDefault="007F33D0" w:rsidP="00CC4AEB">
      <w:pPr>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7F33D0" w:rsidRPr="00CC4AEB" w:rsidRDefault="007F33D0" w:rsidP="00CC4AEB">
      <w:pPr>
        <w:suppressAutoHyphens/>
        <w:spacing w:after="0" w:line="240" w:lineRule="auto"/>
        <w:ind w:firstLine="709"/>
        <w:jc w:val="center"/>
        <w:rPr>
          <w:rFonts w:ascii="Times New Roman" w:eastAsia="Arial Unicode MS" w:hAnsi="Times New Roman" w:cs="Times New Roman"/>
          <w:b/>
          <w:bCs/>
          <w:kern w:val="1"/>
          <w:sz w:val="24"/>
          <w:szCs w:val="24"/>
        </w:rPr>
      </w:pPr>
      <w:bookmarkStart w:id="6" w:name="_Toc415833126"/>
      <w:r w:rsidRPr="00CC4AEB">
        <w:rPr>
          <w:rFonts w:ascii="Times New Roman" w:eastAsia="Arial Unicode MS" w:hAnsi="Times New Roman" w:cs="Times New Roman"/>
          <w:b/>
          <w:bCs/>
          <w:kern w:val="1"/>
          <w:sz w:val="24"/>
          <w:szCs w:val="24"/>
        </w:rPr>
        <w:t xml:space="preserve">Планируемые результаты освоения обучающимися </w:t>
      </w:r>
    </w:p>
    <w:p w:rsidR="007F33D0" w:rsidRPr="00CC4AEB" w:rsidRDefault="007F33D0" w:rsidP="00CC4AEB">
      <w:pPr>
        <w:suppressAutoHyphens/>
        <w:spacing w:after="0" w:line="240" w:lineRule="auto"/>
        <w:ind w:firstLine="709"/>
        <w:jc w:val="center"/>
        <w:rPr>
          <w:rFonts w:ascii="Times New Roman" w:eastAsia="Arial Unicode MS" w:hAnsi="Times New Roman"/>
          <w:kern w:val="1"/>
          <w:sz w:val="24"/>
          <w:szCs w:val="24"/>
        </w:rPr>
      </w:pPr>
      <w:r w:rsidRPr="00CC4AEB">
        <w:rPr>
          <w:rFonts w:ascii="Times New Roman" w:eastAsia="Arial Unicode MS" w:hAnsi="Times New Roman" w:cs="Times New Roman"/>
          <w:b/>
          <w:bCs/>
          <w:kern w:val="1"/>
          <w:sz w:val="24"/>
          <w:szCs w:val="24"/>
        </w:rPr>
        <w:t>с ЗПР АООП НОО</w:t>
      </w:r>
      <w:bookmarkEnd w:id="6"/>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caps/>
          <w:kern w:val="1"/>
          <w:sz w:val="24"/>
          <w:szCs w:val="24"/>
        </w:rPr>
        <w:t>Планируемые результаты освоения АООП НОО обучающихся с ЗПР представляют собой</w:t>
      </w:r>
      <w:r>
        <w:rPr>
          <w:rFonts w:ascii="Times New Roman" w:eastAsia="Arial Unicode MS" w:hAnsi="Times New Roman" w:cs="Times New Roman"/>
          <w:caps/>
          <w:kern w:val="1"/>
          <w:sz w:val="24"/>
          <w:szCs w:val="24"/>
        </w:rPr>
        <w:t xml:space="preserve"> </w:t>
      </w:r>
      <w:r w:rsidRPr="00CC4AEB">
        <w:rPr>
          <w:rFonts w:ascii="Times New Roman" w:eastAsia="Arial Unicode MS" w:hAnsi="Times New Roman" w:cs="Times New Roman"/>
          <w:i/>
          <w:iCs/>
          <w:kern w:val="1"/>
          <w:sz w:val="24"/>
          <w:szCs w:val="24"/>
        </w:rPr>
        <w:t>систему обобщённых личностно ориентированных целей образования,</w:t>
      </w:r>
      <w:r w:rsidRPr="00CC4AEB">
        <w:rPr>
          <w:rFonts w:ascii="Times New Roman" w:eastAsia="Arial Unicode MS" w:hAnsi="Times New Roman" w:cs="Times New Roman"/>
          <w:kern w:val="1"/>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Освоение АООП НОО (вариант 7.2) обеспечивает достижение обучающимися с ЗПР трех видов результатов: </w:t>
      </w:r>
      <w:r w:rsidRPr="00CC4AEB">
        <w:rPr>
          <w:rFonts w:ascii="Times New Roman" w:eastAsia="Arial Unicode MS" w:hAnsi="Times New Roman" w:cs="Times New Roman"/>
          <w:b/>
          <w:bCs/>
          <w:i/>
          <w:iCs/>
          <w:kern w:val="1"/>
          <w:sz w:val="24"/>
          <w:szCs w:val="24"/>
        </w:rPr>
        <w:t>личностных, метапредметных</w:t>
      </w:r>
      <w:r w:rsidRPr="00CC4AEB">
        <w:rPr>
          <w:rFonts w:ascii="Times New Roman" w:eastAsia="Arial Unicode MS" w:hAnsi="Times New Roman" w:cs="Times New Roman"/>
          <w:kern w:val="1"/>
          <w:sz w:val="24"/>
          <w:szCs w:val="24"/>
        </w:rPr>
        <w:t xml:space="preserve"> и </w:t>
      </w:r>
      <w:r w:rsidRPr="00CC4AEB">
        <w:rPr>
          <w:rFonts w:ascii="Times New Roman" w:eastAsia="Arial Unicode MS" w:hAnsi="Times New Roman" w:cs="Times New Roman"/>
          <w:b/>
          <w:bCs/>
          <w:i/>
          <w:iCs/>
          <w:kern w:val="1"/>
          <w:sz w:val="24"/>
          <w:szCs w:val="24"/>
        </w:rPr>
        <w:t>предметных</w:t>
      </w:r>
      <w:r w:rsidRPr="00CC4AEB">
        <w:rPr>
          <w:rFonts w:ascii="Times New Roman" w:eastAsia="Arial Unicode MS" w:hAnsi="Times New Roman" w:cs="Times New Roman"/>
          <w:kern w:val="1"/>
          <w:sz w:val="24"/>
          <w:szCs w:val="24"/>
        </w:rPr>
        <w:t xml:space="preserve">. </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b/>
          <w:bCs/>
          <w:i/>
          <w:iCs/>
          <w:kern w:val="1"/>
          <w:sz w:val="24"/>
          <w:szCs w:val="24"/>
        </w:rPr>
        <w:t>Личностные результаты</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hAnsi="Times New Roman" w:cs="Times New Roman"/>
          <w:kern w:val="1"/>
          <w:sz w:val="24"/>
          <w:szCs w:val="24"/>
        </w:rPr>
        <w:t xml:space="preserve">С учетом </w:t>
      </w:r>
      <w:r w:rsidRPr="00CC4AEB">
        <w:rPr>
          <w:rFonts w:ascii="Times New Roman" w:eastAsia="Arial Unicode MS" w:hAnsi="Times New Roman" w:cs="Times New Roman"/>
          <w:kern w:val="1"/>
          <w:sz w:val="24"/>
          <w:szCs w:val="24"/>
        </w:rPr>
        <w:t>индивидуальных возможностей и особых образовательных потребностей обучающихся с ЗПР</w:t>
      </w:r>
      <w:r w:rsidRPr="00CC4AEB">
        <w:rPr>
          <w:rFonts w:ascii="Times New Roman" w:hAnsi="Times New Roman" w:cs="Times New Roman"/>
          <w:kern w:val="1"/>
          <w:sz w:val="24"/>
          <w:szCs w:val="24"/>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3) формирование уважительного отношения к иному мнению, истории и культуре других народов;</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4) овладение начальными навыками адаптации в динамично изменяющемся и развивающемся мире;</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7) формирование эстетических потребностей, ценностей и чувств;</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9) развитие навыков сотрудничества со взрослыми и сверстниками в разных социальных ситуациях;</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11) развитие адекватных представлений о собственных возможностях, о насущно необходимом жизнеобеспечении;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 xml:space="preserve">12) овладение социально-бытовыми умениями, используемыми в повседневной жизни;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14) способность к осмыслению и дифференциации картины мира, ее временно-пространственной организации.</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b/>
          <w:bCs/>
          <w:i/>
          <w:iCs/>
          <w:kern w:val="1"/>
          <w:sz w:val="24"/>
          <w:szCs w:val="24"/>
        </w:rPr>
        <w:t>Метапредметные результаты</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hAnsi="Times New Roman" w:cs="Times New Roman"/>
          <w:kern w:val="1"/>
          <w:sz w:val="24"/>
          <w:szCs w:val="24"/>
        </w:rPr>
        <w:t xml:space="preserve">С учетом </w:t>
      </w:r>
      <w:r w:rsidRPr="00CC4AEB">
        <w:rPr>
          <w:rFonts w:ascii="Times New Roman" w:eastAsia="Arial Unicode MS" w:hAnsi="Times New Roman" w:cs="Times New Roman"/>
          <w:kern w:val="1"/>
          <w:sz w:val="24"/>
          <w:szCs w:val="24"/>
        </w:rPr>
        <w:t>индивидуальных возможностей и особых образовательных потребностей обучающихся с ЗПР</w:t>
      </w:r>
      <w:r w:rsidRPr="00CC4AEB">
        <w:rPr>
          <w:rFonts w:ascii="Times New Roman" w:hAnsi="Times New Roman" w:cs="Times New Roman"/>
          <w:kern w:val="1"/>
          <w:sz w:val="24"/>
          <w:szCs w:val="24"/>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9) готовность конструктивно разрешать конфликты посредством учета интересов сторон и сотрудничества;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F33D0" w:rsidRPr="00CC4AEB" w:rsidRDefault="007F33D0" w:rsidP="00CC4AEB">
      <w:pPr>
        <w:suppressAutoHyphens/>
        <w:spacing w:after="0" w:line="240" w:lineRule="auto"/>
        <w:ind w:firstLine="709"/>
        <w:jc w:val="both"/>
        <w:rPr>
          <w:rFonts w:ascii="Times New Roman" w:eastAsia="Arial Unicode MS" w:hAnsi="Times New Roman"/>
          <w:kern w:val="28"/>
          <w:sz w:val="24"/>
          <w:szCs w:val="24"/>
        </w:rPr>
      </w:pPr>
      <w:r w:rsidRPr="00CC4AEB">
        <w:rPr>
          <w:rFonts w:ascii="Times New Roman" w:eastAsia="Arial Unicode MS" w:hAnsi="Times New Roman" w:cs="Times New Roman"/>
          <w:b/>
          <w:bCs/>
          <w:i/>
          <w:iCs/>
          <w:kern w:val="28"/>
          <w:sz w:val="24"/>
          <w:szCs w:val="24"/>
        </w:rPr>
        <w:t>Предметные результаты</w:t>
      </w:r>
    </w:p>
    <w:p w:rsidR="007F33D0" w:rsidRPr="00CC4AEB" w:rsidRDefault="007F33D0" w:rsidP="00CC4AEB">
      <w:pPr>
        <w:suppressAutoHyphens/>
        <w:spacing w:after="0" w:line="240" w:lineRule="auto"/>
        <w:ind w:firstLine="709"/>
        <w:jc w:val="both"/>
        <w:rPr>
          <w:rFonts w:ascii="Times New Roman" w:eastAsia="Arial Unicode MS" w:hAnsi="Times New Roman"/>
          <w:kern w:val="28"/>
          <w:sz w:val="24"/>
          <w:szCs w:val="24"/>
        </w:rPr>
      </w:pPr>
      <w:r w:rsidRPr="00CC4AEB">
        <w:rPr>
          <w:rFonts w:ascii="Times New Roman" w:hAnsi="Times New Roman" w:cs="Times New Roman"/>
          <w:kern w:val="1"/>
          <w:sz w:val="24"/>
          <w:szCs w:val="24"/>
        </w:rPr>
        <w:t xml:space="preserve">С учетом </w:t>
      </w:r>
      <w:r w:rsidRPr="00CC4AEB">
        <w:rPr>
          <w:rFonts w:ascii="Times New Roman" w:eastAsia="Arial Unicode MS" w:hAnsi="Times New Roman" w:cs="Times New Roman"/>
          <w:kern w:val="1"/>
          <w:sz w:val="24"/>
          <w:szCs w:val="24"/>
        </w:rPr>
        <w:t>индивидуальных возможностей и особых образовательных потребностей обучающихся с ЗПР:</w:t>
      </w:r>
    </w:p>
    <w:p w:rsidR="007F33D0" w:rsidRPr="00CC4AEB" w:rsidRDefault="007F33D0" w:rsidP="00CC4AEB">
      <w:pPr>
        <w:suppressAutoHyphens/>
        <w:autoSpaceDE w:val="0"/>
        <w:spacing w:after="0" w:line="240" w:lineRule="auto"/>
        <w:ind w:firstLine="709"/>
        <w:jc w:val="both"/>
        <w:rPr>
          <w:rFonts w:ascii="Times New Roman" w:eastAsia="Arial Unicode MS" w:hAnsi="Times New Roman" w:cs="Times New Roman"/>
          <w:b/>
          <w:bCs/>
          <w:i/>
          <w:iCs/>
          <w:kern w:val="1"/>
          <w:sz w:val="24"/>
          <w:szCs w:val="24"/>
        </w:rPr>
      </w:pPr>
      <w:r w:rsidRPr="00CC4AEB">
        <w:rPr>
          <w:rFonts w:ascii="Times New Roman" w:eastAsia="Arial Unicode MS" w:hAnsi="Times New Roman" w:cs="Times New Roman"/>
          <w:b/>
          <w:bCs/>
          <w:i/>
          <w:iCs/>
          <w:kern w:val="1"/>
          <w:sz w:val="24"/>
          <w:szCs w:val="24"/>
        </w:rPr>
        <w:t xml:space="preserve">Русский язык. </w:t>
      </w:r>
    </w:p>
    <w:p w:rsidR="007F33D0" w:rsidRPr="00CC4AEB" w:rsidRDefault="007F33D0" w:rsidP="00A2322A">
      <w:pPr>
        <w:numPr>
          <w:ilvl w:val="0"/>
          <w:numId w:val="2"/>
        </w:numPr>
        <w:suppressAutoHyphens/>
        <w:autoSpaceDE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F33D0" w:rsidRPr="00CC4AEB" w:rsidRDefault="007F33D0" w:rsidP="00A2322A">
      <w:pPr>
        <w:numPr>
          <w:ilvl w:val="0"/>
          <w:numId w:val="2"/>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формирование интереса к изучению родного (русского) языка;</w:t>
      </w:r>
    </w:p>
    <w:p w:rsidR="007F33D0" w:rsidRPr="00CC4AEB" w:rsidRDefault="007F33D0" w:rsidP="00A2322A">
      <w:pPr>
        <w:numPr>
          <w:ilvl w:val="0"/>
          <w:numId w:val="2"/>
        </w:numPr>
        <w:suppressAutoHyphens/>
        <w:autoSpaceDE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овладение первоначальными представлениями о правилах речевого этикета; </w:t>
      </w:r>
    </w:p>
    <w:p w:rsidR="007F33D0" w:rsidRPr="00CC4AEB" w:rsidRDefault="007F33D0" w:rsidP="00A2322A">
      <w:pPr>
        <w:numPr>
          <w:ilvl w:val="0"/>
          <w:numId w:val="2"/>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овладение основами грамотного письма;</w:t>
      </w:r>
    </w:p>
    <w:p w:rsidR="007F33D0" w:rsidRPr="00CC4AEB" w:rsidRDefault="007F33D0" w:rsidP="00A2322A">
      <w:pPr>
        <w:numPr>
          <w:ilvl w:val="0"/>
          <w:numId w:val="2"/>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овладение обучающимися коммуникативно-речевыми умениями, необходимыми для совершенствования их речевой практики;</w:t>
      </w:r>
    </w:p>
    <w:p w:rsidR="007F33D0" w:rsidRPr="00CC4AEB" w:rsidRDefault="007F33D0" w:rsidP="00A2322A">
      <w:pPr>
        <w:numPr>
          <w:ilvl w:val="0"/>
          <w:numId w:val="2"/>
        </w:numPr>
        <w:suppressAutoHyphens/>
        <w:autoSpaceDE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7F33D0" w:rsidRPr="00CC4AEB" w:rsidRDefault="007F33D0" w:rsidP="00A2322A">
      <w:pPr>
        <w:numPr>
          <w:ilvl w:val="0"/>
          <w:numId w:val="2"/>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7F33D0" w:rsidRPr="00CC4AEB" w:rsidRDefault="007F33D0" w:rsidP="00CC4AEB">
      <w:pPr>
        <w:tabs>
          <w:tab w:val="left" w:pos="1080"/>
        </w:tabs>
        <w:suppressAutoHyphens/>
        <w:autoSpaceDE w:val="0"/>
        <w:spacing w:after="0" w:line="240" w:lineRule="auto"/>
        <w:ind w:firstLine="709"/>
        <w:jc w:val="both"/>
        <w:rPr>
          <w:rFonts w:ascii="Times New Roman" w:eastAsia="Arial Unicode MS" w:hAnsi="Times New Roman" w:cs="Times New Roman"/>
          <w:b/>
          <w:bCs/>
          <w:i/>
          <w:iCs/>
          <w:kern w:val="1"/>
          <w:sz w:val="24"/>
          <w:szCs w:val="24"/>
        </w:rPr>
      </w:pPr>
      <w:r w:rsidRPr="00CC4AEB">
        <w:rPr>
          <w:rFonts w:ascii="Times New Roman" w:eastAsia="Arial Unicode MS" w:hAnsi="Times New Roman" w:cs="Times New Roman"/>
          <w:b/>
          <w:bCs/>
          <w:i/>
          <w:iCs/>
          <w:kern w:val="1"/>
          <w:sz w:val="24"/>
          <w:szCs w:val="24"/>
        </w:rPr>
        <w:t xml:space="preserve">Литературное чтение. </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осознанное, правильное, плавное чтение вслух целыми словами с использованием некоторых средств устной выразительности речи;</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понимание роли чтения, использование разных видов чтения; </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формирование потребности в систематическом чтении; </w:t>
      </w:r>
    </w:p>
    <w:p w:rsidR="007F33D0" w:rsidRPr="00CC4AEB" w:rsidRDefault="007F33D0" w:rsidP="00A2322A">
      <w:pPr>
        <w:numPr>
          <w:ilvl w:val="0"/>
          <w:numId w:val="3"/>
        </w:numPr>
        <w:suppressAutoHyphens/>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выбор с помощью взрослого интересующей литературы. </w:t>
      </w:r>
    </w:p>
    <w:p w:rsidR="007F33D0" w:rsidRPr="00CC4AEB" w:rsidRDefault="007F33D0" w:rsidP="00CC4AEB">
      <w:pPr>
        <w:suppressAutoHyphens/>
        <w:autoSpaceDE w:val="0"/>
        <w:spacing w:after="0" w:line="240" w:lineRule="auto"/>
        <w:ind w:firstLine="709"/>
        <w:jc w:val="both"/>
        <w:rPr>
          <w:rFonts w:ascii="Times New Roman" w:eastAsia="Arial Unicode MS" w:hAnsi="Times New Roman" w:cs="Times New Roman"/>
          <w:b/>
          <w:bCs/>
          <w:i/>
          <w:iCs/>
          <w:spacing w:val="-15"/>
          <w:kern w:val="1"/>
          <w:sz w:val="24"/>
          <w:szCs w:val="24"/>
        </w:rPr>
      </w:pPr>
      <w:r w:rsidRPr="00CC4AEB">
        <w:rPr>
          <w:rFonts w:ascii="Times New Roman" w:eastAsia="Arial Unicode MS" w:hAnsi="Times New Roman" w:cs="Times New Roman"/>
          <w:b/>
          <w:bCs/>
          <w:i/>
          <w:iCs/>
          <w:spacing w:val="-15"/>
          <w:kern w:val="1"/>
          <w:sz w:val="24"/>
          <w:szCs w:val="24"/>
        </w:rPr>
        <w:t>Иностранный язык:</w:t>
      </w:r>
    </w:p>
    <w:p w:rsidR="007F33D0" w:rsidRPr="00CC4AEB" w:rsidRDefault="007F33D0" w:rsidP="00A2322A">
      <w:pPr>
        <w:numPr>
          <w:ilvl w:val="0"/>
          <w:numId w:val="5"/>
        </w:numPr>
        <w:suppressAutoHyphens/>
        <w:spacing w:after="0" w:line="240" w:lineRule="auto"/>
        <w:ind w:left="0" w:firstLine="0"/>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7F33D0" w:rsidRPr="00CC4AEB" w:rsidRDefault="007F33D0" w:rsidP="00A2322A">
      <w:pPr>
        <w:numPr>
          <w:ilvl w:val="0"/>
          <w:numId w:val="5"/>
        </w:numPr>
        <w:suppressAutoHyphens/>
        <w:spacing w:after="0" w:line="240" w:lineRule="auto"/>
        <w:ind w:left="0" w:firstLine="0"/>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7F33D0" w:rsidRPr="00CC4AEB" w:rsidRDefault="007F33D0" w:rsidP="00A2322A">
      <w:pPr>
        <w:numPr>
          <w:ilvl w:val="0"/>
          <w:numId w:val="5"/>
        </w:numPr>
        <w:suppressAutoHyphens/>
        <w:spacing w:after="0" w:line="240" w:lineRule="auto"/>
        <w:ind w:left="0" w:firstLine="0"/>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7F33D0" w:rsidRPr="00CC4AEB" w:rsidRDefault="007F33D0" w:rsidP="00CC4AEB">
      <w:pPr>
        <w:tabs>
          <w:tab w:val="left" w:pos="1080"/>
        </w:tabs>
        <w:suppressAutoHyphens/>
        <w:autoSpaceDE w:val="0"/>
        <w:spacing w:after="0" w:line="240" w:lineRule="auto"/>
        <w:ind w:firstLine="709"/>
        <w:jc w:val="both"/>
        <w:rPr>
          <w:rFonts w:ascii="Times New Roman" w:eastAsia="Arial Unicode MS" w:hAnsi="Times New Roman"/>
          <w:i/>
          <w:iCs/>
          <w:kern w:val="1"/>
          <w:sz w:val="24"/>
          <w:szCs w:val="24"/>
        </w:rPr>
      </w:pPr>
      <w:r w:rsidRPr="00CC4AEB">
        <w:rPr>
          <w:rFonts w:ascii="Times New Roman" w:eastAsia="Arial Unicode MS" w:hAnsi="Times New Roman" w:cs="Times New Roman"/>
          <w:b/>
          <w:bCs/>
          <w:i/>
          <w:iCs/>
          <w:kern w:val="1"/>
          <w:sz w:val="24"/>
          <w:szCs w:val="24"/>
        </w:rPr>
        <w:t>Математика:</w:t>
      </w:r>
    </w:p>
    <w:p w:rsidR="007F33D0" w:rsidRPr="00CC4AEB" w:rsidRDefault="007F33D0" w:rsidP="00A2322A">
      <w:pPr>
        <w:numPr>
          <w:ilvl w:val="0"/>
          <w:numId w:val="4"/>
        </w:numPr>
        <w:suppressAutoHyphens/>
        <w:spacing w:after="0" w:line="240" w:lineRule="auto"/>
        <w:ind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F33D0" w:rsidRPr="00CC4AEB" w:rsidRDefault="007F33D0" w:rsidP="00A2322A">
      <w:pPr>
        <w:numPr>
          <w:ilvl w:val="0"/>
          <w:numId w:val="4"/>
        </w:numPr>
        <w:suppressAutoHyphens/>
        <w:spacing w:after="0" w:line="240" w:lineRule="auto"/>
        <w:ind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7F33D0" w:rsidRPr="00CC4AEB" w:rsidRDefault="007F33D0" w:rsidP="00A2322A">
      <w:pPr>
        <w:numPr>
          <w:ilvl w:val="0"/>
          <w:numId w:val="4"/>
        </w:numPr>
        <w:suppressAutoHyphens/>
        <w:spacing w:after="0" w:line="240" w:lineRule="auto"/>
        <w:ind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F33D0" w:rsidRPr="00CC4AEB" w:rsidRDefault="007F33D0" w:rsidP="00CC4AEB">
      <w:pPr>
        <w:suppressAutoHyphens/>
        <w:spacing w:after="0" w:line="240" w:lineRule="auto"/>
        <w:ind w:firstLine="709"/>
        <w:rPr>
          <w:rFonts w:ascii="Times New Roman" w:eastAsia="Arial Unicode MS" w:hAnsi="Times New Roman"/>
          <w:i/>
          <w:iCs/>
          <w:kern w:val="1"/>
          <w:sz w:val="24"/>
          <w:szCs w:val="24"/>
        </w:rPr>
      </w:pPr>
      <w:r w:rsidRPr="00CC4AEB">
        <w:rPr>
          <w:rFonts w:ascii="Times New Roman" w:eastAsia="Arial Unicode MS" w:hAnsi="Times New Roman" w:cs="Times New Roman"/>
          <w:b/>
          <w:bCs/>
          <w:i/>
          <w:iCs/>
          <w:kern w:val="1"/>
          <w:sz w:val="24"/>
          <w:szCs w:val="24"/>
        </w:rPr>
        <w:t>Окружающий мир:</w:t>
      </w:r>
    </w:p>
    <w:p w:rsidR="007F33D0" w:rsidRPr="00CC4AEB" w:rsidRDefault="007F33D0" w:rsidP="00A2322A">
      <w:pPr>
        <w:numPr>
          <w:ilvl w:val="0"/>
          <w:numId w:val="1"/>
        </w:numPr>
        <w:tabs>
          <w:tab w:val="clear" w:pos="1165"/>
        </w:tabs>
        <w:suppressAutoHyphens/>
        <w:autoSpaceDE w:val="0"/>
        <w:spacing w:after="0" w:line="240" w:lineRule="auto"/>
        <w:ind w:firstLine="54"/>
        <w:jc w:val="both"/>
        <w:rPr>
          <w:rFonts w:ascii="Times New Roman" w:eastAsia="Arial Unicode MS" w:hAnsi="Times New Roman"/>
          <w:kern w:val="1"/>
          <w:sz w:val="24"/>
          <w:szCs w:val="24"/>
        </w:rPr>
      </w:pPr>
      <w:r w:rsidRPr="00CC4AEB">
        <w:rPr>
          <w:rFonts w:ascii="Times New Roman" w:eastAsia="Arial Unicode MS" w:hAnsi="Times New Roman" w:cs="Times New Roman"/>
          <w:kern w:val="1"/>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7F33D0" w:rsidRPr="00CC4AEB" w:rsidRDefault="007F33D0" w:rsidP="00A2322A">
      <w:pPr>
        <w:numPr>
          <w:ilvl w:val="0"/>
          <w:numId w:val="1"/>
        </w:numPr>
        <w:tabs>
          <w:tab w:val="clear" w:pos="1165"/>
        </w:tabs>
        <w:suppressAutoHyphens/>
        <w:autoSpaceDE w:val="0"/>
        <w:spacing w:after="0" w:line="240" w:lineRule="auto"/>
        <w:ind w:firstLine="54"/>
        <w:jc w:val="both"/>
        <w:rPr>
          <w:rFonts w:ascii="Times New Roman" w:eastAsia="Arial Unicode MS" w:hAnsi="Times New Roman"/>
          <w:kern w:val="1"/>
          <w:sz w:val="24"/>
          <w:szCs w:val="24"/>
          <w:shd w:val="clear" w:color="auto" w:fill="FF0000"/>
        </w:rPr>
      </w:pPr>
      <w:r w:rsidRPr="00CC4AEB">
        <w:rPr>
          <w:rFonts w:ascii="Times New Roman" w:eastAsia="Arial Unicode MS" w:hAnsi="Times New Roman" w:cs="Times New Roman"/>
          <w:kern w:val="1"/>
          <w:sz w:val="24"/>
          <w:szCs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F33D0" w:rsidRPr="00CC4AEB" w:rsidRDefault="007F33D0" w:rsidP="00A2322A">
      <w:pPr>
        <w:numPr>
          <w:ilvl w:val="0"/>
          <w:numId w:val="1"/>
        </w:numPr>
        <w:tabs>
          <w:tab w:val="clear" w:pos="1165"/>
        </w:tabs>
        <w:suppressAutoHyphens/>
        <w:autoSpaceDE w:val="0"/>
        <w:spacing w:after="0" w:line="240" w:lineRule="auto"/>
        <w:ind w:firstLine="54"/>
        <w:jc w:val="both"/>
        <w:rPr>
          <w:rFonts w:ascii="Times New Roman" w:eastAsia="Arial Unicode MS" w:hAnsi="Times New Roman"/>
          <w:kern w:val="1"/>
          <w:sz w:val="24"/>
          <w:szCs w:val="24"/>
        </w:rPr>
      </w:pPr>
      <w:r w:rsidRPr="00CC4AEB">
        <w:rPr>
          <w:rFonts w:ascii="Times New Roman" w:eastAsia="Arial Unicode MS" w:hAnsi="Times New Roman" w:cs="Times New Roman"/>
          <w:kern w:val="1"/>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F33D0" w:rsidRPr="00CC4AEB" w:rsidRDefault="007F33D0" w:rsidP="00A2322A">
      <w:pPr>
        <w:numPr>
          <w:ilvl w:val="0"/>
          <w:numId w:val="1"/>
        </w:numPr>
        <w:tabs>
          <w:tab w:val="clear" w:pos="1165"/>
        </w:tabs>
        <w:suppressAutoHyphens/>
        <w:autoSpaceDE w:val="0"/>
        <w:spacing w:after="0" w:line="240" w:lineRule="auto"/>
        <w:ind w:firstLine="54"/>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28"/>
          <w:sz w:val="24"/>
          <w:szCs w:val="24"/>
        </w:rPr>
        <w:t xml:space="preserve">В соответствии с требования ФГОС НОО обучающихся с ЗПР оценке подлежат </w:t>
      </w:r>
      <w:r w:rsidRPr="00CC4AEB">
        <w:rPr>
          <w:rFonts w:ascii="Times New Roman" w:eastAsia="Arial Unicode MS" w:hAnsi="Times New Roman" w:cs="Times New Roman"/>
          <w:kern w:val="1"/>
          <w:sz w:val="24"/>
          <w:szCs w:val="24"/>
        </w:rPr>
        <w:t>личностные, метапредметные и предметные результаты.</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b/>
          <w:bCs/>
          <w:i/>
          <w:iCs/>
          <w:kern w:val="1"/>
          <w:sz w:val="24"/>
          <w:szCs w:val="24"/>
        </w:rPr>
        <w:t>Личностные результаты</w:t>
      </w:r>
      <w:r w:rsidRPr="00CC4AEB">
        <w:rPr>
          <w:rFonts w:ascii="Times New Roman" w:eastAsia="Arial Unicode MS" w:hAnsi="Times New Roman" w:cs="Times New Roman"/>
          <w:kern w:val="1"/>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которые, в конечном итоге, составляют основу этих результатов.</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Оценка личностных достижении осуществляется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При оценки личностных результатов освоения обучающимися с ЗПР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условных единицах: 0 баллов – нет продвижения; 1 балл – минимальное продвижение; 2 балла – среднее продвижение; 3 балла – значительное продвижение.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b/>
          <w:bCs/>
          <w:i/>
          <w:iCs/>
          <w:kern w:val="1"/>
          <w:sz w:val="24"/>
          <w:szCs w:val="24"/>
        </w:rPr>
        <w:t>Метапредметные результаты</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spacing w:val="2"/>
          <w:kern w:val="1"/>
          <w:sz w:val="24"/>
          <w:szCs w:val="24"/>
        </w:rPr>
      </w:pPr>
      <w:r w:rsidRPr="00CC4AEB">
        <w:rPr>
          <w:rFonts w:ascii="Times New Roman" w:eastAsia="Arial Unicode MS" w:hAnsi="Times New Roman" w:cs="Times New Roman"/>
          <w:kern w:val="1"/>
          <w:sz w:val="24"/>
          <w:szCs w:val="24"/>
        </w:rPr>
        <w:t xml:space="preserve">Это </w:t>
      </w:r>
      <w:r w:rsidRPr="00CC4AEB">
        <w:rPr>
          <w:rFonts w:ascii="Times New Roman" w:eastAsia="Arial Unicode MS" w:hAnsi="Times New Roman" w:cs="Times New Roman"/>
          <w:spacing w:val="-2"/>
          <w:kern w:val="1"/>
          <w:sz w:val="24"/>
          <w:szCs w:val="24"/>
        </w:rPr>
        <w:t>оценка продвижения обучающегося с ЗПР в овладении регулятивными, коммуникативными и познавательными универсальными учебными действиями, т.</w:t>
      </w:r>
      <w:r w:rsidRPr="00CC4AEB">
        <w:rPr>
          <w:rFonts w:ascii="Times New Roman" w:eastAsia="Arial Unicode MS" w:hAnsi="Times New Roman" w:cs="Times New Roman"/>
          <w:spacing w:val="2"/>
          <w:kern w:val="1"/>
          <w:sz w:val="24"/>
          <w:szCs w:val="24"/>
        </w:rPr>
        <w:t xml:space="preserve">е. таких умственных действий обучающихся, </w:t>
      </w:r>
      <w:r w:rsidRPr="00CC4AEB">
        <w:rPr>
          <w:rFonts w:ascii="Times New Roman" w:eastAsia="Arial Unicode MS" w:hAnsi="Times New Roman" w:cs="Times New Roman"/>
          <w:kern w:val="1"/>
          <w:sz w:val="24"/>
          <w:szCs w:val="24"/>
        </w:rPr>
        <w:t>которые направлены на управление своей познавательной деятельностью</w:t>
      </w:r>
      <w:r w:rsidRPr="00CC4AEB">
        <w:rPr>
          <w:rFonts w:ascii="Times New Roman" w:eastAsia="Arial Unicode MS" w:hAnsi="Times New Roman" w:cs="Times New Roman"/>
          <w:spacing w:val="2"/>
          <w:kern w:val="1"/>
          <w:sz w:val="24"/>
          <w:szCs w:val="24"/>
        </w:rPr>
        <w:t>.</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CC4AEB">
        <w:rPr>
          <w:rFonts w:ascii="Times New Roman" w:eastAsia="Arial Unicode MS" w:hAnsi="Times New Roman" w:cs="Times New Roman"/>
          <w:spacing w:val="2"/>
          <w:kern w:val="1"/>
          <w:sz w:val="24"/>
          <w:szCs w:val="24"/>
        </w:rPr>
        <w:t xml:space="preserve">обучающихся с ЗПР к самостоятельному усвоению новых знаний </w:t>
      </w:r>
      <w:r w:rsidRPr="00CC4AEB">
        <w:rPr>
          <w:rFonts w:ascii="Times New Roman" w:eastAsia="Arial Unicode MS" w:hAnsi="Times New Roman" w:cs="Times New Roman"/>
          <w:kern w:val="1"/>
          <w:sz w:val="24"/>
          <w:szCs w:val="24"/>
        </w:rPr>
        <w:t>и умений, включая организацию этого процесса.</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b/>
          <w:bCs/>
          <w:i/>
          <w:iCs/>
          <w:kern w:val="1"/>
          <w:sz w:val="24"/>
          <w:szCs w:val="24"/>
        </w:rPr>
        <w:t>Предметные результаты</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Это оценка  в овладении обучающимися с ЗПР содержания каждой предметной области и способность их применять в практической деятельности. </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Оценку этой группы результатов начинаться со 2-го класса, т.е.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В целом оценка достижения обучающимися с ЗПР предметных результатов базируется на принципах индивидуального и дифференцированного подходов. Усвоенные обучающимися даже незначительного по объему и элементарные по содержанию знания и умения выполняют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7F33D0" w:rsidRPr="00CC4AEB" w:rsidRDefault="007F33D0" w:rsidP="00CC4AEB">
      <w:pPr>
        <w:suppressAutoHyphens/>
        <w:autoSpaceDE w:val="0"/>
        <w:autoSpaceDN w:val="0"/>
        <w:adjustRightInd w:val="0"/>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F33D0" w:rsidRPr="00CC4AEB" w:rsidRDefault="007F33D0" w:rsidP="00CC4AEB">
      <w:pPr>
        <w:spacing w:after="0" w:line="240" w:lineRule="auto"/>
        <w:ind w:firstLine="709"/>
        <w:jc w:val="both"/>
        <w:rPr>
          <w:rFonts w:ascii="Times New Roman" w:eastAsia="Arial Unicode MS" w:hAnsi="Times New Roman" w:cs="Times New Roman"/>
          <w:kern w:val="1"/>
          <w:sz w:val="24"/>
          <w:szCs w:val="24"/>
          <w:lang w:eastAsia="ru-RU"/>
        </w:rPr>
      </w:pPr>
      <w:r w:rsidRPr="00CC4AEB">
        <w:rPr>
          <w:rFonts w:ascii="Times New Roman" w:eastAsia="Arial Unicode MS" w:hAnsi="Times New Roman" w:cs="Times New Roman"/>
          <w:kern w:val="1"/>
          <w:sz w:val="24"/>
          <w:szCs w:val="24"/>
          <w:lang w:eastAsia="ru-RU"/>
        </w:rPr>
        <w:t>Обучающиеся с ЗПР имеют право на прохождение текущей, промежуточной и государственной итоговой аттестации</w:t>
      </w:r>
      <w:r>
        <w:rPr>
          <w:rFonts w:ascii="Times New Roman" w:eastAsia="Arial Unicode MS" w:hAnsi="Times New Roman" w:cs="Times New Roman"/>
          <w:kern w:val="1"/>
          <w:sz w:val="24"/>
          <w:szCs w:val="24"/>
          <w:lang w:eastAsia="ru-RU"/>
        </w:rPr>
        <w:t xml:space="preserve"> </w:t>
      </w:r>
      <w:r w:rsidRPr="00CC4AEB">
        <w:rPr>
          <w:rFonts w:ascii="Times New Roman" w:eastAsia="Arial Unicode MS" w:hAnsi="Times New Roman" w:cs="Times New Roman"/>
          <w:kern w:val="1"/>
          <w:sz w:val="24"/>
          <w:szCs w:val="24"/>
          <w:lang w:eastAsia="ru-RU"/>
        </w:rPr>
        <w:t>освоения АООП НОО в иных формах.</w:t>
      </w:r>
    </w:p>
    <w:p w:rsidR="007F33D0" w:rsidRPr="00CC4AEB" w:rsidRDefault="007F33D0" w:rsidP="00CC4AEB">
      <w:pPr>
        <w:spacing w:after="0" w:line="240" w:lineRule="auto"/>
        <w:ind w:firstLine="709"/>
        <w:jc w:val="both"/>
        <w:rPr>
          <w:rFonts w:ascii="Times New Roman" w:eastAsia="Arial Unicode MS" w:hAnsi="Times New Roman" w:cs="Times New Roman"/>
          <w:kern w:val="1"/>
          <w:sz w:val="24"/>
          <w:szCs w:val="24"/>
          <w:lang w:eastAsia="ru-RU"/>
        </w:rPr>
      </w:pPr>
      <w:r w:rsidRPr="00CC4AEB">
        <w:rPr>
          <w:rFonts w:ascii="Times New Roman" w:eastAsia="Arial Unicode MS" w:hAnsi="Times New Roman" w:cs="Times New Roman"/>
          <w:kern w:val="1"/>
          <w:sz w:val="24"/>
          <w:szCs w:val="24"/>
          <w:lang w:eastAsia="ru-RU"/>
        </w:rPr>
        <w:t>Специальные условия</w:t>
      </w:r>
      <w:r>
        <w:rPr>
          <w:rFonts w:ascii="Times New Roman" w:eastAsia="Arial Unicode MS" w:hAnsi="Times New Roman" w:cs="Times New Roman"/>
          <w:kern w:val="1"/>
          <w:sz w:val="24"/>
          <w:szCs w:val="24"/>
          <w:lang w:eastAsia="ru-RU"/>
        </w:rPr>
        <w:t xml:space="preserve"> </w:t>
      </w:r>
      <w:r w:rsidRPr="00CC4AEB">
        <w:rPr>
          <w:rFonts w:ascii="Times New Roman" w:eastAsia="Arial Unicode MS" w:hAnsi="Times New Roman" w:cs="Times New Roman"/>
          <w:kern w:val="1"/>
          <w:sz w:val="24"/>
          <w:szCs w:val="24"/>
          <w:lang w:eastAsia="ru-RU"/>
        </w:rPr>
        <w:t xml:space="preserve">проведения </w:t>
      </w:r>
      <w:r w:rsidRPr="00CC4AEB">
        <w:rPr>
          <w:rFonts w:ascii="Times New Roman" w:eastAsia="Arial Unicode MS" w:hAnsi="Times New Roman" w:cs="Times New Roman"/>
          <w:i/>
          <w:iCs/>
          <w:kern w:val="1"/>
          <w:sz w:val="24"/>
          <w:szCs w:val="24"/>
          <w:lang w:eastAsia="ru-RU"/>
        </w:rPr>
        <w:t>текущей, промежуточной</w:t>
      </w:r>
      <w:r w:rsidRPr="00CC4AEB">
        <w:rPr>
          <w:rFonts w:ascii="Times New Roman" w:eastAsia="Arial Unicode MS" w:hAnsi="Times New Roman" w:cs="Times New Roman"/>
          <w:kern w:val="1"/>
          <w:sz w:val="24"/>
          <w:szCs w:val="24"/>
          <w:lang w:eastAsia="ru-RU"/>
        </w:rPr>
        <w:t xml:space="preserve"> и </w:t>
      </w:r>
      <w:r w:rsidRPr="00CC4AEB">
        <w:rPr>
          <w:rFonts w:ascii="Times New Roman" w:eastAsia="Arial Unicode MS" w:hAnsi="Times New Roman" w:cs="Times New Roman"/>
          <w:i/>
          <w:iCs/>
          <w:kern w:val="1"/>
          <w:sz w:val="24"/>
          <w:szCs w:val="24"/>
          <w:lang w:eastAsia="ru-RU"/>
        </w:rPr>
        <w:t>итоговой</w:t>
      </w:r>
      <w:r w:rsidRPr="00CC4AEB">
        <w:rPr>
          <w:rFonts w:ascii="Times New Roman" w:eastAsia="Arial Unicode MS" w:hAnsi="Times New Roman" w:cs="Times New Roman"/>
          <w:kern w:val="1"/>
          <w:sz w:val="24"/>
          <w:szCs w:val="24"/>
          <w:lang w:eastAsia="ru-RU"/>
        </w:rPr>
        <w:t xml:space="preserve"> (по итогам освоения АООП НОО) </w:t>
      </w:r>
      <w:r w:rsidRPr="00CC4AEB">
        <w:rPr>
          <w:rFonts w:ascii="Times New Roman" w:eastAsia="Arial Unicode MS" w:hAnsi="Times New Roman" w:cs="Times New Roman"/>
          <w:i/>
          <w:iCs/>
          <w:kern w:val="1"/>
          <w:sz w:val="24"/>
          <w:szCs w:val="24"/>
          <w:lang w:eastAsia="ru-RU"/>
        </w:rPr>
        <w:t xml:space="preserve">аттестации </w:t>
      </w:r>
      <w:r w:rsidRPr="00CC4AEB">
        <w:rPr>
          <w:rFonts w:ascii="Times New Roman" w:eastAsia="Arial Unicode MS" w:hAnsi="Times New Roman" w:cs="Times New Roman"/>
          <w:kern w:val="1"/>
          <w:sz w:val="24"/>
          <w:szCs w:val="24"/>
          <w:lang w:eastAsia="ru-RU"/>
        </w:rPr>
        <w:t>обучающихся с ЗПР включают:</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CC4AEB">
        <w:rPr>
          <w:rFonts w:ascii="Times New Roman" w:hAnsi="Times New Roman" w:cs="Times New Roman"/>
          <w:caps/>
          <w:sz w:val="24"/>
          <w:szCs w:val="24"/>
          <w:lang w:eastAsia="ru-RU"/>
        </w:rPr>
        <w:t>ЗПР;</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присутствие в начале работы этапа общей организации деятельности;</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 xml:space="preserve">адаптирование инструкции с учетом особых образовательных потребностей и индивидуальных трудностей обучающихся с </w:t>
      </w:r>
      <w:r w:rsidRPr="00CC4AEB">
        <w:rPr>
          <w:rFonts w:ascii="Times New Roman" w:hAnsi="Times New Roman" w:cs="Times New Roman"/>
          <w:caps/>
          <w:sz w:val="24"/>
          <w:szCs w:val="24"/>
          <w:lang w:eastAsia="ru-RU"/>
        </w:rPr>
        <w:t>ЗПР:</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1) упрощение формулировок по грамматическому и семантическому оформлению;</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CC4AEB">
        <w:rPr>
          <w:rFonts w:ascii="Times New Roman" w:hAnsi="Times New Roman" w:cs="Times New Roman"/>
          <w:caps/>
          <w:sz w:val="24"/>
          <w:szCs w:val="24"/>
          <w:lang w:eastAsia="ru-RU"/>
        </w:rPr>
        <w:t>.);</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CC4AEB">
        <w:rPr>
          <w:rFonts w:ascii="Times New Roman" w:hAnsi="Times New Roman" w:cs="Times New Roman"/>
          <w:caps/>
          <w:sz w:val="24"/>
          <w:szCs w:val="24"/>
          <w:lang w:eastAsia="ru-RU"/>
        </w:rPr>
        <w:t>;</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увеличение времени на выполнение заданий</w:t>
      </w:r>
      <w:r w:rsidRPr="00CC4AEB">
        <w:rPr>
          <w:rFonts w:ascii="Times New Roman" w:hAnsi="Times New Roman" w:cs="Times New Roman"/>
          <w:caps/>
          <w:sz w:val="24"/>
          <w:szCs w:val="24"/>
          <w:lang w:eastAsia="ru-RU"/>
        </w:rPr>
        <w:t>;</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возможность организации короткого перерыва (10-15 мин) при нарастании в поведении ребенка проявлений утомления, истощения</w:t>
      </w:r>
      <w:r w:rsidRPr="00CC4AEB">
        <w:rPr>
          <w:rFonts w:ascii="Times New Roman" w:hAnsi="Times New Roman" w:cs="Times New Roman"/>
          <w:caps/>
          <w:sz w:val="24"/>
          <w:szCs w:val="24"/>
          <w:lang w:eastAsia="ru-RU"/>
        </w:rPr>
        <w:t xml:space="preserve">; </w:t>
      </w:r>
    </w:p>
    <w:p w:rsidR="007F33D0" w:rsidRPr="00CC4AEB" w:rsidRDefault="007F33D0" w:rsidP="00A2322A">
      <w:pPr>
        <w:numPr>
          <w:ilvl w:val="0"/>
          <w:numId w:val="6"/>
        </w:numPr>
        <w:suppressAutoHyphens/>
        <w:spacing w:after="0" w:line="240" w:lineRule="auto"/>
        <w:ind w:left="0" w:firstLine="0"/>
        <w:jc w:val="both"/>
        <w:rPr>
          <w:rFonts w:ascii="Times New Roman" w:hAnsi="Times New Roman" w:cs="Times New Roman"/>
          <w:caps/>
          <w:sz w:val="24"/>
          <w:szCs w:val="24"/>
          <w:lang w:eastAsia="ru-RU"/>
        </w:rPr>
      </w:pPr>
      <w:r w:rsidRPr="00CC4AEB">
        <w:rPr>
          <w:rFonts w:ascii="Times New Roman" w:hAnsi="Times New Roman" w:cs="Times New Roman"/>
          <w:sz w:val="24"/>
          <w:szCs w:val="24"/>
          <w:lang w:eastAsia="ru-RU"/>
        </w:rPr>
        <w:t>недопустимыми являются негативные реакции со стороны педагога, создание ситуаций, приводящих к эмоциональному травмированию ребенка</w:t>
      </w:r>
      <w:r w:rsidRPr="00CC4AEB">
        <w:rPr>
          <w:rFonts w:ascii="Times New Roman" w:hAnsi="Times New Roman" w:cs="Times New Roman"/>
          <w:caps/>
          <w:sz w:val="24"/>
          <w:szCs w:val="24"/>
          <w:lang w:eastAsia="ru-RU"/>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CC4AEB">
        <w:rPr>
          <w:rFonts w:ascii="Times New Roman" w:eastAsia="Arial Unicode MS" w:hAnsi="Times New Roman" w:cs="Times New Roman"/>
          <w:i/>
          <w:iCs/>
          <w:kern w:val="1"/>
          <w:sz w:val="24"/>
          <w:szCs w:val="24"/>
        </w:rPr>
        <w:t xml:space="preserve"> предметные, метапредметные и личностные результаты</w:t>
      </w:r>
      <w:r w:rsidRPr="00CC4AEB">
        <w:rPr>
          <w:rFonts w:ascii="Times New Roman" w:eastAsia="Arial Unicode MS" w:hAnsi="Times New Roman" w:cs="Times New Roman"/>
          <w:kern w:val="1"/>
          <w:sz w:val="24"/>
          <w:szCs w:val="24"/>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Итоговая аттестация на ступени начального общего образования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делятся на основании положительной индивидуальной динамики.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kern w:val="1"/>
          <w:sz w:val="24"/>
          <w:szCs w:val="24"/>
        </w:rPr>
      </w:pPr>
    </w:p>
    <w:p w:rsidR="007F33D0" w:rsidRDefault="007F33D0" w:rsidP="00CC4AEB">
      <w:pPr>
        <w:suppressAutoHyphens/>
        <w:spacing w:after="0" w:line="240" w:lineRule="auto"/>
        <w:ind w:firstLine="709"/>
        <w:jc w:val="both"/>
        <w:rPr>
          <w:rFonts w:ascii="Times New Roman" w:eastAsia="Arial Unicode MS" w:hAnsi="Times New Roman"/>
          <w:kern w:val="1"/>
          <w:sz w:val="24"/>
          <w:szCs w:val="24"/>
        </w:rPr>
      </w:pPr>
    </w:p>
    <w:p w:rsidR="007F33D0" w:rsidRPr="00CC4AEB" w:rsidRDefault="007F33D0" w:rsidP="00307E87">
      <w:pPr>
        <w:suppressAutoHyphens/>
        <w:spacing w:after="0" w:line="240" w:lineRule="auto"/>
        <w:jc w:val="both"/>
        <w:rPr>
          <w:rFonts w:ascii="Times New Roman" w:eastAsia="Arial Unicode MS" w:hAnsi="Times New Roman"/>
          <w:kern w:val="1"/>
          <w:sz w:val="24"/>
          <w:szCs w:val="24"/>
        </w:rPr>
      </w:pP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ИНДИВИДУАЛЬНЫЙ УЧЕБНЫЙ  ПЛАН</w:t>
      </w: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 xml:space="preserve">НАЧАЛЬНОГО ОБЩЕГО ОБРАЗОВАНИЯ </w:t>
      </w: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(недельный/ годовой)</w:t>
      </w: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ученика 2 класса</w:t>
      </w: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М</w:t>
      </w:r>
      <w:r>
        <w:rPr>
          <w:rFonts w:ascii="Times New Roman" w:hAnsi="Times New Roman" w:cs="Times New Roman"/>
          <w:b/>
          <w:bCs/>
          <w:sz w:val="24"/>
          <w:szCs w:val="24"/>
        </w:rPr>
        <w:t>КОУ СОШ №14 ИМЕНИ Н.Н.ЗНАМЕНСКОГО</w:t>
      </w:r>
    </w:p>
    <w:p w:rsidR="007F33D0" w:rsidRPr="00CC4AEB" w:rsidRDefault="007F33D0" w:rsidP="00566A79">
      <w:pPr>
        <w:spacing w:after="0" w:line="240" w:lineRule="auto"/>
        <w:rPr>
          <w:rFonts w:ascii="Times New Roman" w:hAnsi="Times New Roman" w:cs="Times New Roman"/>
          <w:b/>
          <w:bCs/>
          <w:sz w:val="24"/>
          <w:szCs w:val="24"/>
        </w:rPr>
      </w:pP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НА 20</w:t>
      </w:r>
      <w:r>
        <w:rPr>
          <w:rFonts w:ascii="Times New Roman" w:hAnsi="Times New Roman" w:cs="Times New Roman"/>
          <w:b/>
          <w:bCs/>
          <w:sz w:val="24"/>
          <w:szCs w:val="24"/>
        </w:rPr>
        <w:t>24</w:t>
      </w:r>
      <w:r w:rsidRPr="00CC4AEB">
        <w:rPr>
          <w:rFonts w:ascii="Times New Roman" w:hAnsi="Times New Roman" w:cs="Times New Roman"/>
          <w:b/>
          <w:bCs/>
          <w:sz w:val="24"/>
          <w:szCs w:val="24"/>
        </w:rPr>
        <w:t>- 20</w:t>
      </w:r>
      <w:r>
        <w:rPr>
          <w:rFonts w:ascii="Times New Roman" w:hAnsi="Times New Roman" w:cs="Times New Roman"/>
          <w:b/>
          <w:bCs/>
          <w:sz w:val="24"/>
          <w:szCs w:val="24"/>
        </w:rPr>
        <w:t>25</w:t>
      </w:r>
      <w:r w:rsidRPr="00CC4AEB">
        <w:rPr>
          <w:rFonts w:ascii="Times New Roman" w:hAnsi="Times New Roman" w:cs="Times New Roman"/>
          <w:b/>
          <w:bCs/>
          <w:sz w:val="24"/>
          <w:szCs w:val="24"/>
        </w:rPr>
        <w:t xml:space="preserve"> УЧЕБНЫЙ ГОД</w:t>
      </w:r>
    </w:p>
    <w:p w:rsidR="007F33D0" w:rsidRPr="00CC4AEB" w:rsidRDefault="007F33D0" w:rsidP="00CC4A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Магомедова Мустафы</w:t>
      </w:r>
    </w:p>
    <w:p w:rsidR="007F33D0" w:rsidRPr="00CC4AEB" w:rsidRDefault="007F33D0" w:rsidP="00CC4AEB">
      <w:pPr>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ab/>
        <w:t>Индивидуальный учебный план  М</w:t>
      </w:r>
      <w:r>
        <w:rPr>
          <w:rFonts w:ascii="Times New Roman" w:hAnsi="Times New Roman" w:cs="Times New Roman"/>
          <w:sz w:val="24"/>
          <w:szCs w:val="24"/>
        </w:rPr>
        <w:t>КОУ СОШ №14 имени Н.Н.Знаменского</w:t>
      </w:r>
      <w:r w:rsidRPr="00CC4AEB">
        <w:rPr>
          <w:rFonts w:ascii="Times New Roman" w:hAnsi="Times New Roman" w:cs="Times New Roman"/>
          <w:sz w:val="24"/>
          <w:szCs w:val="24"/>
        </w:rPr>
        <w:t xml:space="preserve"> на 20</w:t>
      </w:r>
      <w:r>
        <w:rPr>
          <w:rFonts w:ascii="Times New Roman" w:hAnsi="Times New Roman" w:cs="Times New Roman"/>
          <w:sz w:val="24"/>
          <w:szCs w:val="24"/>
        </w:rPr>
        <w:t>24</w:t>
      </w:r>
      <w:r w:rsidRPr="00CC4AEB">
        <w:rPr>
          <w:rFonts w:ascii="Times New Roman" w:hAnsi="Times New Roman" w:cs="Times New Roman"/>
          <w:sz w:val="24"/>
          <w:szCs w:val="24"/>
        </w:rPr>
        <w:t>-20</w:t>
      </w:r>
      <w:r>
        <w:rPr>
          <w:rFonts w:ascii="Times New Roman" w:hAnsi="Times New Roman" w:cs="Times New Roman"/>
          <w:sz w:val="24"/>
          <w:szCs w:val="24"/>
        </w:rPr>
        <w:t>25</w:t>
      </w:r>
      <w:r w:rsidRPr="00CC4AEB">
        <w:rPr>
          <w:rFonts w:ascii="Times New Roman" w:hAnsi="Times New Roman" w:cs="Times New Roman"/>
          <w:sz w:val="24"/>
          <w:szCs w:val="24"/>
        </w:rPr>
        <w:t xml:space="preserve"> учебный год разработан в соответствии с:</w:t>
      </w:r>
    </w:p>
    <w:p w:rsidR="007F33D0" w:rsidRDefault="007F33D0" w:rsidP="005E244F">
      <w:pPr>
        <w:pStyle w:val="Heading1"/>
        <w:shd w:val="clear" w:color="auto" w:fill="FFFFFF"/>
        <w:spacing w:before="0" w:line="300" w:lineRule="atLeast"/>
        <w:rPr>
          <w:rFonts w:ascii="Times New Roman" w:hAnsi="Times New Roman" w:cs="Times New Roman"/>
          <w:sz w:val="24"/>
          <w:szCs w:val="24"/>
        </w:rPr>
      </w:pPr>
      <w:r w:rsidRPr="00CC4AEB">
        <w:rPr>
          <w:rFonts w:ascii="Times New Roman" w:hAnsi="Times New Roman" w:cs="Times New Roman"/>
          <w:sz w:val="24"/>
          <w:szCs w:val="24"/>
        </w:rPr>
        <w:tab/>
        <w:t>- Федеральным законом «Об образовании в Российской Федерации» от 29 декабря 2012 года № 273-ФЗ;</w:t>
      </w:r>
    </w:p>
    <w:p w:rsidR="007F33D0" w:rsidRPr="005E244F" w:rsidRDefault="007F33D0" w:rsidP="005E244F">
      <w:pPr>
        <w:pStyle w:val="Heading1"/>
        <w:shd w:val="clear" w:color="auto" w:fill="FFFFFF"/>
        <w:spacing w:before="0" w:line="300" w:lineRule="atLeast"/>
        <w:rPr>
          <w:rFonts w:ascii="Times New Roman" w:eastAsia="Arial Unicode MS" w:hAnsi="Times New Roman" w:cs="Times New Roman"/>
          <w:color w:val="00000A"/>
          <w:kern w:val="1"/>
          <w:sz w:val="24"/>
          <w:szCs w:val="24"/>
        </w:rPr>
      </w:pPr>
      <w:r w:rsidRPr="005E244F">
        <w:rPr>
          <w:rFonts w:ascii="Times New Roman" w:eastAsia="Arial Unicode MS" w:hAnsi="Times New Roman" w:cs="Times New Roman"/>
          <w:color w:val="00000A"/>
          <w:kern w:val="1"/>
          <w:sz w:val="24"/>
          <w:szCs w:val="24"/>
        </w:rPr>
        <w:t>приказ</w:t>
      </w:r>
      <w:r>
        <w:rPr>
          <w:rFonts w:ascii="Times New Roman" w:eastAsia="Arial Unicode MS" w:hAnsi="Times New Roman" w:cs="Times New Roman"/>
          <w:color w:val="00000A"/>
          <w:kern w:val="1"/>
          <w:sz w:val="24"/>
          <w:szCs w:val="24"/>
        </w:rPr>
        <w:t>ом</w:t>
      </w:r>
      <w:r w:rsidRPr="005E244F">
        <w:rPr>
          <w:rFonts w:ascii="Times New Roman" w:eastAsia="Arial Unicode MS" w:hAnsi="Times New Roman" w:cs="Times New Roman"/>
          <w:color w:val="00000A"/>
          <w:kern w:val="1"/>
          <w:sz w:val="24"/>
          <w:szCs w:val="24"/>
        </w:rPr>
        <w:t>Минпросвещения России  от 24.11.2022 № 1023 «Об утверждении федеральной адаптированной  образовательной программы начального общего образования обучающихся с ограниченными возможностями здоровья».</w:t>
      </w:r>
    </w:p>
    <w:p w:rsidR="007F33D0" w:rsidRPr="005E244F" w:rsidRDefault="007F33D0" w:rsidP="005E244F">
      <w:pPr>
        <w:pStyle w:val="Heading1"/>
        <w:shd w:val="clear" w:color="auto" w:fill="FFFFFF"/>
        <w:spacing w:before="0" w:line="300" w:lineRule="atLeast"/>
        <w:rPr>
          <w:rFonts w:ascii="Times New Roman" w:hAnsi="Times New Roman" w:cs="Times New Roman"/>
          <w:b w:val="0"/>
          <w:bCs w:val="0"/>
          <w:color w:val="050624"/>
          <w:kern w:val="36"/>
          <w:sz w:val="24"/>
          <w:szCs w:val="24"/>
          <w:lang w:eastAsia="ru-RU"/>
        </w:rPr>
      </w:pPr>
      <w:r w:rsidRPr="005E244F">
        <w:rPr>
          <w:rFonts w:ascii="Times New Roman" w:hAnsi="Times New Roman" w:cs="Times New Roman"/>
          <w:b w:val="0"/>
          <w:bCs w:val="0"/>
          <w:color w:val="050624"/>
          <w:kern w:val="36"/>
          <w:sz w:val="24"/>
          <w:szCs w:val="24"/>
          <w:lang w:eastAsia="ru-RU"/>
        </w:rPr>
        <w:t>Письм</w:t>
      </w:r>
      <w:r>
        <w:rPr>
          <w:rFonts w:ascii="Times New Roman" w:hAnsi="Times New Roman" w:cs="Times New Roman"/>
          <w:b w:val="0"/>
          <w:bCs w:val="0"/>
          <w:color w:val="050624"/>
          <w:kern w:val="36"/>
          <w:sz w:val="24"/>
          <w:szCs w:val="24"/>
          <w:lang w:eastAsia="ru-RU"/>
        </w:rPr>
        <w:t xml:space="preserve">ом </w:t>
      </w:r>
      <w:r w:rsidRPr="005E244F">
        <w:rPr>
          <w:rFonts w:ascii="Times New Roman" w:hAnsi="Times New Roman" w:cs="Times New Roman"/>
          <w:b w:val="0"/>
          <w:bCs w:val="0"/>
          <w:color w:val="050624"/>
          <w:kern w:val="36"/>
          <w:sz w:val="24"/>
          <w:szCs w:val="24"/>
          <w:lang w:eastAsia="ru-RU"/>
        </w:rPr>
        <w:t xml:space="preserve">Минпросвещения </w:t>
      </w:r>
      <w:r>
        <w:rPr>
          <w:rFonts w:ascii="Times New Roman" w:hAnsi="Times New Roman" w:cs="Times New Roman"/>
          <w:b w:val="0"/>
          <w:bCs w:val="0"/>
          <w:color w:val="050624"/>
          <w:kern w:val="36"/>
          <w:sz w:val="24"/>
          <w:szCs w:val="24"/>
          <w:lang w:eastAsia="ru-RU"/>
        </w:rPr>
        <w:t xml:space="preserve"> </w:t>
      </w:r>
      <w:r w:rsidRPr="005E244F">
        <w:rPr>
          <w:rFonts w:ascii="Times New Roman" w:hAnsi="Times New Roman" w:cs="Times New Roman"/>
          <w:b w:val="0"/>
          <w:bCs w:val="0"/>
          <w:color w:val="050624"/>
          <w:kern w:val="36"/>
          <w:sz w:val="24"/>
          <w:szCs w:val="24"/>
          <w:lang w:eastAsia="ru-RU"/>
        </w:rPr>
        <w:t>России от 31.08.2023 N АБ-3569/07 "О направлении разъяснений по организации образования обучающихся с ОВЗ в 2023/24 уч. г." (вместе с "Методическими рекомендациями по введению федеральных адаптированных основных общеобразовательных программ")</w:t>
      </w:r>
    </w:p>
    <w:p w:rsidR="007F33D0" w:rsidRPr="005E244F" w:rsidRDefault="007F33D0" w:rsidP="005E244F">
      <w:pPr>
        <w:rPr>
          <w:rFonts w:ascii="Times New Roman" w:hAnsi="Times New Roman" w:cs="Times New Roman"/>
          <w:lang w:eastAsia="ru-RU"/>
        </w:rPr>
      </w:pPr>
      <w:r w:rsidRPr="005E244F">
        <w:rPr>
          <w:rFonts w:ascii="Times New Roman" w:hAnsi="Times New Roman" w:cs="Times New Roman"/>
          <w:lang w:eastAsia="ru-RU"/>
        </w:rPr>
        <w:t xml:space="preserve">           Приказ</w:t>
      </w:r>
      <w:r>
        <w:rPr>
          <w:rFonts w:ascii="Times New Roman" w:hAnsi="Times New Roman" w:cs="Times New Roman"/>
          <w:lang w:eastAsia="ru-RU"/>
        </w:rPr>
        <w:t>ом</w:t>
      </w:r>
      <w:r w:rsidRPr="005E244F">
        <w:rPr>
          <w:rFonts w:ascii="Times New Roman" w:hAnsi="Times New Roman" w:cs="Times New Roman"/>
          <w:lang w:eastAsia="ru-RU"/>
        </w:rPr>
        <w:t xml:space="preserve"> Министерства образования и науки РФ от 19.12.2014 № 1598 « ФГОС начального общего образования обучающихся с</w:t>
      </w:r>
      <w:r w:rsidRPr="005E244F">
        <w:rPr>
          <w:rFonts w:ascii="Times New Roman" w:eastAsia="Arial Unicode MS" w:hAnsi="Times New Roman" w:cs="Times New Roman"/>
          <w:color w:val="00000A"/>
          <w:kern w:val="1"/>
          <w:sz w:val="24"/>
          <w:szCs w:val="24"/>
        </w:rPr>
        <w:t xml:space="preserve"> ограниченными возможностями здоровья»</w:t>
      </w:r>
    </w:p>
    <w:p w:rsidR="007F33D0" w:rsidRPr="005E244F" w:rsidRDefault="007F33D0" w:rsidP="005E244F">
      <w:pPr>
        <w:rPr>
          <w:rFonts w:ascii="Times New Roman" w:hAnsi="Times New Roman" w:cs="Times New Roman"/>
          <w:lang w:eastAsia="ru-RU"/>
        </w:rPr>
      </w:pPr>
      <w:r w:rsidRPr="005E244F">
        <w:rPr>
          <w:rFonts w:ascii="Times New Roman" w:eastAsia="Arial Unicode MS" w:hAnsi="Times New Roman" w:cs="Times New Roman"/>
          <w:color w:val="00000A"/>
          <w:kern w:val="1"/>
          <w:sz w:val="24"/>
          <w:szCs w:val="24"/>
        </w:rPr>
        <w:t xml:space="preserve">         постановлени</w:t>
      </w:r>
      <w:r>
        <w:rPr>
          <w:rFonts w:ascii="Times New Roman" w:eastAsia="Arial Unicode MS" w:hAnsi="Times New Roman" w:cs="Times New Roman"/>
          <w:color w:val="00000A"/>
          <w:kern w:val="1"/>
          <w:sz w:val="24"/>
          <w:szCs w:val="24"/>
        </w:rPr>
        <w:t>ем</w:t>
      </w:r>
      <w:r w:rsidRPr="005E244F">
        <w:rPr>
          <w:rFonts w:ascii="Times New Roman" w:eastAsia="Arial Unicode MS" w:hAnsi="Times New Roman" w:cs="Times New Roman"/>
          <w:color w:val="00000A"/>
          <w:kern w:val="1"/>
          <w:sz w:val="24"/>
          <w:szCs w:val="24"/>
        </w:rPr>
        <w:t xml:space="preserve"> Главного санитарного врача РФ от 28.09.2020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молодёжи» </w:t>
      </w:r>
    </w:p>
    <w:p w:rsidR="007F33D0" w:rsidRPr="00CC4AEB" w:rsidRDefault="007F33D0" w:rsidP="00CC4AEB">
      <w:pPr>
        <w:spacing w:after="0" w:line="240" w:lineRule="auto"/>
        <w:jc w:val="both"/>
        <w:rPr>
          <w:rFonts w:ascii="Times New Roman" w:hAnsi="Times New Roman" w:cs="Times New Roman"/>
          <w:sz w:val="24"/>
          <w:szCs w:val="24"/>
        </w:rPr>
      </w:pPr>
    </w:p>
    <w:p w:rsidR="007F33D0" w:rsidRPr="00CC4AEB" w:rsidRDefault="007F33D0" w:rsidP="005E244F">
      <w:pPr>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ab/>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ab/>
        <w:t>Обучение обучающегося ведется по индивидуальным образовательным программам и планам.</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ab/>
        <w:t xml:space="preserve">Основополагающей особенностью организации учебного процесса в школьном подразделении является гибкость моделирования индивидуального учебного плана, который разрабатывается на основе базисного учебного плана учреждения. При этом учитываются интересы обучающегося, его потребности и возможности. Предполагается согласование с родителями индивидуального образовательного маршрута ребенка. </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ab/>
        <w:t>Объем учебной нагрузки и распределение учебных часов по образовательным областям определяется индивидуально, и зависит от уровня усвоения минимума содержания образования, ограничений, связанных с течением заболевания, социальных запросов, но не превышает максимально допустимую аудиторную нагрузку учащегося</w:t>
      </w:r>
      <w:r>
        <w:rPr>
          <w:rFonts w:ascii="Times New Roman" w:hAnsi="Times New Roman" w:cs="Times New Roman"/>
          <w:sz w:val="24"/>
          <w:szCs w:val="24"/>
        </w:rPr>
        <w:t xml:space="preserve"> СП 2.4.3648-20</w:t>
      </w:r>
      <w:r w:rsidRPr="00CC4AEB">
        <w:rPr>
          <w:rFonts w:ascii="Times New Roman" w:hAnsi="Times New Roman" w:cs="Times New Roman"/>
          <w:sz w:val="24"/>
          <w:szCs w:val="24"/>
        </w:rPr>
        <w:t>).</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ab/>
        <w:t>Продолжительность учебного года составляет 34 учебные недели. Продолжительность учебной недели 5 дней. Начало учебног</w:t>
      </w:r>
      <w:r>
        <w:rPr>
          <w:rFonts w:ascii="Times New Roman" w:hAnsi="Times New Roman" w:cs="Times New Roman"/>
          <w:sz w:val="24"/>
          <w:szCs w:val="24"/>
        </w:rPr>
        <w:t>о года- 2</w:t>
      </w:r>
      <w:r w:rsidRPr="00CC4AEB">
        <w:rPr>
          <w:rFonts w:ascii="Times New Roman" w:hAnsi="Times New Roman" w:cs="Times New Roman"/>
          <w:sz w:val="24"/>
          <w:szCs w:val="24"/>
        </w:rPr>
        <w:t>сентября. Учебный год строится по четвертям. Продолжительность урока – 4</w:t>
      </w:r>
      <w:r>
        <w:rPr>
          <w:rFonts w:ascii="Times New Roman" w:hAnsi="Times New Roman" w:cs="Times New Roman"/>
          <w:sz w:val="24"/>
          <w:szCs w:val="24"/>
        </w:rPr>
        <w:t>0</w:t>
      </w:r>
      <w:r w:rsidRPr="00CC4AEB">
        <w:rPr>
          <w:rFonts w:ascii="Times New Roman" w:hAnsi="Times New Roman" w:cs="Times New Roman"/>
          <w:sz w:val="24"/>
          <w:szCs w:val="24"/>
        </w:rPr>
        <w:t xml:space="preserve"> минут.</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ab/>
        <w:t>Занятия с обучающимся могут проходить  на дому. Занятия проводятся индивидуально.</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 xml:space="preserve">Образовательная область «Филология» предусматривает изучение «Русского языка»- </w:t>
      </w:r>
      <w:r>
        <w:rPr>
          <w:rFonts w:ascii="Times New Roman" w:hAnsi="Times New Roman" w:cs="Times New Roman"/>
          <w:sz w:val="24"/>
          <w:szCs w:val="24"/>
        </w:rPr>
        <w:t>2</w:t>
      </w:r>
      <w:r w:rsidRPr="00CC4AEB">
        <w:rPr>
          <w:rFonts w:ascii="Times New Roman" w:hAnsi="Times New Roman" w:cs="Times New Roman"/>
          <w:sz w:val="24"/>
          <w:szCs w:val="24"/>
        </w:rPr>
        <w:t>часа, «Литературного чтения»-</w:t>
      </w:r>
      <w:r>
        <w:rPr>
          <w:rFonts w:ascii="Times New Roman" w:hAnsi="Times New Roman" w:cs="Times New Roman"/>
          <w:sz w:val="24"/>
          <w:szCs w:val="24"/>
        </w:rPr>
        <w:t>2</w:t>
      </w:r>
      <w:r w:rsidRPr="00CC4AEB">
        <w:rPr>
          <w:rFonts w:ascii="Times New Roman" w:hAnsi="Times New Roman" w:cs="Times New Roman"/>
          <w:sz w:val="24"/>
          <w:szCs w:val="24"/>
        </w:rPr>
        <w:t>час. Особое внимание при изучении области «Филология» уделяется развитию общеязыковой, коммуникативной компетентности, русскоязычной грамотности, навыков скорописи и компьютерного набора текста.</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ab/>
        <w:t>Образовательная область «Математика» предусматривает изучение предмета «Математика» -3 часа в неделю</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ab/>
        <w:t>Образовательная область  «Обществознание и естествознание» предусматривает изучение предмета «Окружающий мир» 1час.</w:t>
      </w:r>
    </w:p>
    <w:p w:rsidR="007F33D0" w:rsidRPr="00CC4AEB" w:rsidRDefault="007F33D0" w:rsidP="00CC4AEB">
      <w:pPr>
        <w:spacing w:line="240" w:lineRule="auto"/>
        <w:rPr>
          <w:rFonts w:ascii="Times New Roman" w:hAnsi="Times New Roman" w:cs="Times New Roman"/>
          <w:sz w:val="24"/>
          <w:szCs w:val="24"/>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7"/>
        <w:gridCol w:w="3116"/>
        <w:gridCol w:w="3542"/>
      </w:tblGrid>
      <w:tr w:rsidR="007F33D0" w:rsidRPr="007022BD">
        <w:tc>
          <w:tcPr>
            <w:tcW w:w="2657" w:type="dxa"/>
            <w:vMerge w:val="restart"/>
          </w:tcPr>
          <w:p w:rsidR="007F33D0" w:rsidRPr="00CC4AEB" w:rsidRDefault="007F33D0" w:rsidP="00CC4AEB">
            <w:pPr>
              <w:tabs>
                <w:tab w:val="left" w:pos="1698"/>
              </w:tabs>
              <w:spacing w:line="240" w:lineRule="auto"/>
              <w:rPr>
                <w:rFonts w:ascii="Times New Roman" w:hAnsi="Times New Roman" w:cs="Times New Roman"/>
                <w:sz w:val="24"/>
                <w:szCs w:val="24"/>
              </w:rPr>
            </w:pPr>
            <w:r w:rsidRPr="00CC4AEB">
              <w:rPr>
                <w:rFonts w:ascii="Times New Roman" w:hAnsi="Times New Roman" w:cs="Times New Roman"/>
                <w:sz w:val="24"/>
                <w:szCs w:val="24"/>
              </w:rPr>
              <w:t>Предметные области</w:t>
            </w:r>
          </w:p>
        </w:tc>
        <w:tc>
          <w:tcPr>
            <w:tcW w:w="3116" w:type="dxa"/>
            <w:vMerge w:val="restart"/>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 xml:space="preserve">  Учебные предметы                      </w:t>
            </w:r>
          </w:p>
        </w:tc>
        <w:tc>
          <w:tcPr>
            <w:tcW w:w="3542"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Количество часов в неделю/год</w:t>
            </w:r>
          </w:p>
          <w:p w:rsidR="007F33D0" w:rsidRPr="00CC4AEB" w:rsidRDefault="007F33D0" w:rsidP="00CC4AEB">
            <w:pPr>
              <w:spacing w:line="240" w:lineRule="auto"/>
              <w:rPr>
                <w:rFonts w:ascii="Times New Roman" w:hAnsi="Times New Roman" w:cs="Times New Roman"/>
                <w:sz w:val="24"/>
                <w:szCs w:val="24"/>
              </w:rPr>
            </w:pPr>
            <w:r>
              <w:rPr>
                <w:rFonts w:ascii="Times New Roman" w:hAnsi="Times New Roman" w:cs="Times New Roman"/>
                <w:sz w:val="24"/>
                <w:szCs w:val="24"/>
              </w:rPr>
              <w:t>2</w:t>
            </w:r>
            <w:r w:rsidRPr="00CC4AEB">
              <w:rPr>
                <w:rFonts w:ascii="Times New Roman" w:hAnsi="Times New Roman" w:cs="Times New Roman"/>
                <w:sz w:val="24"/>
                <w:szCs w:val="24"/>
              </w:rPr>
              <w:t xml:space="preserve"> класс</w:t>
            </w:r>
          </w:p>
        </w:tc>
      </w:tr>
      <w:tr w:rsidR="007F33D0" w:rsidRPr="007022BD">
        <w:tc>
          <w:tcPr>
            <w:tcW w:w="2657" w:type="dxa"/>
            <w:vMerge/>
            <w:vAlign w:val="center"/>
          </w:tcPr>
          <w:p w:rsidR="007F33D0" w:rsidRPr="00CC4AEB" w:rsidRDefault="007F33D0" w:rsidP="00CC4AEB">
            <w:pPr>
              <w:spacing w:after="0" w:line="240" w:lineRule="auto"/>
              <w:rPr>
                <w:rFonts w:ascii="Times New Roman" w:hAnsi="Times New Roman" w:cs="Times New Roman"/>
                <w:sz w:val="24"/>
                <w:szCs w:val="24"/>
              </w:rPr>
            </w:pPr>
          </w:p>
        </w:tc>
        <w:tc>
          <w:tcPr>
            <w:tcW w:w="3116" w:type="dxa"/>
            <w:vMerge/>
            <w:vAlign w:val="center"/>
          </w:tcPr>
          <w:p w:rsidR="007F33D0" w:rsidRPr="00CC4AEB" w:rsidRDefault="007F33D0" w:rsidP="00CC4AEB">
            <w:pPr>
              <w:spacing w:after="0" w:line="240" w:lineRule="auto"/>
              <w:rPr>
                <w:rFonts w:ascii="Times New Roman" w:hAnsi="Times New Roman" w:cs="Times New Roman"/>
                <w:sz w:val="24"/>
                <w:szCs w:val="24"/>
              </w:rPr>
            </w:pPr>
          </w:p>
        </w:tc>
        <w:tc>
          <w:tcPr>
            <w:tcW w:w="3542"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Индивидуальный учебный план</w:t>
            </w:r>
          </w:p>
        </w:tc>
      </w:tr>
      <w:tr w:rsidR="007F33D0" w:rsidRPr="007022BD">
        <w:tc>
          <w:tcPr>
            <w:tcW w:w="9315" w:type="dxa"/>
            <w:gridSpan w:val="3"/>
          </w:tcPr>
          <w:p w:rsidR="007F33D0" w:rsidRPr="00CC4AEB" w:rsidRDefault="007F33D0" w:rsidP="00CC4AEB">
            <w:pPr>
              <w:spacing w:line="240" w:lineRule="auto"/>
              <w:rPr>
                <w:rFonts w:ascii="Times New Roman" w:hAnsi="Times New Roman" w:cs="Times New Roman"/>
                <w:b/>
                <w:bCs/>
                <w:i/>
                <w:iCs/>
                <w:sz w:val="24"/>
                <w:szCs w:val="24"/>
              </w:rPr>
            </w:pPr>
            <w:r w:rsidRPr="00CC4AEB">
              <w:rPr>
                <w:rFonts w:ascii="Times New Roman" w:hAnsi="Times New Roman" w:cs="Times New Roman"/>
                <w:b/>
                <w:bCs/>
                <w:i/>
                <w:iCs/>
                <w:sz w:val="24"/>
                <w:szCs w:val="24"/>
              </w:rPr>
              <w:t>Обязательная часть</w:t>
            </w:r>
          </w:p>
        </w:tc>
      </w:tr>
      <w:tr w:rsidR="007F33D0" w:rsidRPr="007022BD">
        <w:tc>
          <w:tcPr>
            <w:tcW w:w="2657" w:type="dxa"/>
            <w:vMerge w:val="restart"/>
          </w:tcPr>
          <w:p w:rsidR="007F33D0" w:rsidRPr="00CC4AEB" w:rsidRDefault="007F33D0" w:rsidP="00CC4AEB">
            <w:pPr>
              <w:spacing w:line="240" w:lineRule="auto"/>
              <w:rPr>
                <w:rFonts w:ascii="Times New Roman" w:hAnsi="Times New Roman" w:cs="Times New Roman"/>
                <w:sz w:val="24"/>
                <w:szCs w:val="24"/>
              </w:rPr>
            </w:pPr>
          </w:p>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 xml:space="preserve">Филология </w:t>
            </w:r>
          </w:p>
        </w:tc>
        <w:tc>
          <w:tcPr>
            <w:tcW w:w="3116"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Русский язык</w:t>
            </w:r>
          </w:p>
        </w:tc>
        <w:tc>
          <w:tcPr>
            <w:tcW w:w="3542" w:type="dxa"/>
          </w:tcPr>
          <w:p w:rsidR="007F33D0" w:rsidRPr="00CC4AEB" w:rsidRDefault="007F33D0" w:rsidP="00CC4AEB">
            <w:pPr>
              <w:spacing w:line="240" w:lineRule="auto"/>
              <w:rPr>
                <w:rFonts w:ascii="Times New Roman" w:hAnsi="Times New Roman" w:cs="Times New Roman"/>
                <w:sz w:val="24"/>
                <w:szCs w:val="24"/>
              </w:rPr>
            </w:pPr>
            <w:r>
              <w:rPr>
                <w:rFonts w:ascii="Times New Roman" w:hAnsi="Times New Roman" w:cs="Times New Roman"/>
                <w:sz w:val="24"/>
                <w:szCs w:val="24"/>
              </w:rPr>
              <w:t>2</w:t>
            </w:r>
            <w:r w:rsidRPr="00CC4AEB">
              <w:rPr>
                <w:rFonts w:ascii="Times New Roman" w:hAnsi="Times New Roman" w:cs="Times New Roman"/>
                <w:sz w:val="24"/>
                <w:szCs w:val="24"/>
              </w:rPr>
              <w:t>/</w:t>
            </w:r>
            <w:r>
              <w:rPr>
                <w:rFonts w:ascii="Times New Roman" w:hAnsi="Times New Roman" w:cs="Times New Roman"/>
                <w:sz w:val="24"/>
                <w:szCs w:val="24"/>
              </w:rPr>
              <w:t>68</w:t>
            </w:r>
          </w:p>
        </w:tc>
      </w:tr>
      <w:tr w:rsidR="007F33D0" w:rsidRPr="007022BD">
        <w:tc>
          <w:tcPr>
            <w:tcW w:w="2657" w:type="dxa"/>
            <w:vMerge/>
            <w:vAlign w:val="center"/>
          </w:tcPr>
          <w:p w:rsidR="007F33D0" w:rsidRPr="00CC4AEB" w:rsidRDefault="007F33D0" w:rsidP="00CC4AEB">
            <w:pPr>
              <w:spacing w:after="0" w:line="240" w:lineRule="auto"/>
              <w:rPr>
                <w:rFonts w:ascii="Times New Roman" w:hAnsi="Times New Roman" w:cs="Times New Roman"/>
                <w:sz w:val="24"/>
                <w:szCs w:val="24"/>
              </w:rPr>
            </w:pPr>
          </w:p>
        </w:tc>
        <w:tc>
          <w:tcPr>
            <w:tcW w:w="3116"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Литературное чтение</w:t>
            </w:r>
          </w:p>
        </w:tc>
        <w:tc>
          <w:tcPr>
            <w:tcW w:w="3542" w:type="dxa"/>
          </w:tcPr>
          <w:p w:rsidR="007F33D0" w:rsidRPr="00CC4AEB" w:rsidRDefault="007F33D0" w:rsidP="00CC4AEB">
            <w:pPr>
              <w:spacing w:line="240" w:lineRule="auto"/>
              <w:rPr>
                <w:rFonts w:ascii="Times New Roman" w:hAnsi="Times New Roman" w:cs="Times New Roman"/>
                <w:sz w:val="24"/>
                <w:szCs w:val="24"/>
              </w:rPr>
            </w:pPr>
            <w:r>
              <w:rPr>
                <w:rFonts w:ascii="Times New Roman" w:hAnsi="Times New Roman" w:cs="Times New Roman"/>
                <w:sz w:val="24"/>
                <w:szCs w:val="24"/>
              </w:rPr>
              <w:t>2</w:t>
            </w:r>
            <w:r w:rsidRPr="00CC4AEB">
              <w:rPr>
                <w:rFonts w:ascii="Times New Roman" w:hAnsi="Times New Roman" w:cs="Times New Roman"/>
                <w:sz w:val="24"/>
                <w:szCs w:val="24"/>
              </w:rPr>
              <w:t>/</w:t>
            </w:r>
            <w:r>
              <w:rPr>
                <w:rFonts w:ascii="Times New Roman" w:hAnsi="Times New Roman" w:cs="Times New Roman"/>
                <w:sz w:val="24"/>
                <w:szCs w:val="24"/>
              </w:rPr>
              <w:t>68</w:t>
            </w:r>
          </w:p>
        </w:tc>
      </w:tr>
      <w:tr w:rsidR="007F33D0" w:rsidRPr="007022BD">
        <w:tc>
          <w:tcPr>
            <w:tcW w:w="2657" w:type="dxa"/>
            <w:vMerge/>
            <w:vAlign w:val="center"/>
          </w:tcPr>
          <w:p w:rsidR="007F33D0" w:rsidRPr="00CC4AEB" w:rsidRDefault="007F33D0" w:rsidP="00CC4AEB">
            <w:pPr>
              <w:spacing w:after="0" w:line="240" w:lineRule="auto"/>
              <w:rPr>
                <w:rFonts w:ascii="Times New Roman" w:hAnsi="Times New Roman" w:cs="Times New Roman"/>
                <w:sz w:val="24"/>
                <w:szCs w:val="24"/>
              </w:rPr>
            </w:pPr>
          </w:p>
        </w:tc>
        <w:tc>
          <w:tcPr>
            <w:tcW w:w="3116"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Иностранный язык</w:t>
            </w:r>
          </w:p>
        </w:tc>
        <w:tc>
          <w:tcPr>
            <w:tcW w:w="3542" w:type="dxa"/>
          </w:tcPr>
          <w:p w:rsidR="007F33D0" w:rsidRPr="00CC4AEB" w:rsidRDefault="007F33D0" w:rsidP="00CC4AEB">
            <w:pPr>
              <w:spacing w:line="240" w:lineRule="auto"/>
              <w:rPr>
                <w:rFonts w:ascii="Times New Roman" w:hAnsi="Times New Roman" w:cs="Times New Roman"/>
                <w:sz w:val="24"/>
                <w:szCs w:val="24"/>
              </w:rPr>
            </w:pPr>
          </w:p>
        </w:tc>
      </w:tr>
      <w:tr w:rsidR="007F33D0" w:rsidRPr="007022BD">
        <w:trPr>
          <w:gridAfter w:val="2"/>
          <w:wAfter w:w="6658" w:type="dxa"/>
          <w:trHeight w:val="509"/>
        </w:trPr>
        <w:tc>
          <w:tcPr>
            <w:tcW w:w="2657" w:type="dxa"/>
            <w:vMerge/>
            <w:vAlign w:val="center"/>
          </w:tcPr>
          <w:p w:rsidR="007F33D0" w:rsidRPr="00CC4AEB" w:rsidRDefault="007F33D0" w:rsidP="00CC4AEB">
            <w:pPr>
              <w:spacing w:after="0" w:line="240" w:lineRule="auto"/>
              <w:rPr>
                <w:rFonts w:ascii="Times New Roman" w:hAnsi="Times New Roman" w:cs="Times New Roman"/>
                <w:sz w:val="24"/>
                <w:szCs w:val="24"/>
              </w:rPr>
            </w:pPr>
          </w:p>
        </w:tc>
      </w:tr>
      <w:tr w:rsidR="007F33D0" w:rsidRPr="007022BD">
        <w:tc>
          <w:tcPr>
            <w:tcW w:w="2657"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Математика и информатика</w:t>
            </w:r>
          </w:p>
        </w:tc>
        <w:tc>
          <w:tcPr>
            <w:tcW w:w="3116"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 xml:space="preserve">Математика </w:t>
            </w:r>
          </w:p>
        </w:tc>
        <w:tc>
          <w:tcPr>
            <w:tcW w:w="3542"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3/102</w:t>
            </w:r>
          </w:p>
        </w:tc>
      </w:tr>
      <w:tr w:rsidR="007F33D0" w:rsidRPr="007022BD">
        <w:tc>
          <w:tcPr>
            <w:tcW w:w="2657"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Обществознание и естествознание</w:t>
            </w:r>
          </w:p>
        </w:tc>
        <w:tc>
          <w:tcPr>
            <w:tcW w:w="3116"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Окружающий мир</w:t>
            </w:r>
          </w:p>
        </w:tc>
        <w:tc>
          <w:tcPr>
            <w:tcW w:w="3542"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1/34</w:t>
            </w:r>
          </w:p>
        </w:tc>
      </w:tr>
      <w:tr w:rsidR="007F33D0" w:rsidRPr="007022BD">
        <w:tc>
          <w:tcPr>
            <w:tcW w:w="2657" w:type="dxa"/>
            <w:vMerge w:val="restart"/>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Искусство</w:t>
            </w:r>
          </w:p>
        </w:tc>
        <w:tc>
          <w:tcPr>
            <w:tcW w:w="3116"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 xml:space="preserve">Музыка </w:t>
            </w:r>
          </w:p>
        </w:tc>
        <w:tc>
          <w:tcPr>
            <w:tcW w:w="3542" w:type="dxa"/>
          </w:tcPr>
          <w:p w:rsidR="007F33D0" w:rsidRPr="00CC4AEB" w:rsidRDefault="007F33D0" w:rsidP="00CC4AEB">
            <w:pPr>
              <w:spacing w:line="240" w:lineRule="auto"/>
              <w:rPr>
                <w:rFonts w:ascii="Times New Roman" w:hAnsi="Times New Roman" w:cs="Times New Roman"/>
                <w:sz w:val="24"/>
                <w:szCs w:val="24"/>
              </w:rPr>
            </w:pPr>
          </w:p>
        </w:tc>
      </w:tr>
      <w:tr w:rsidR="007F33D0" w:rsidRPr="007022BD">
        <w:tc>
          <w:tcPr>
            <w:tcW w:w="2657" w:type="dxa"/>
            <w:vMerge/>
            <w:vAlign w:val="center"/>
          </w:tcPr>
          <w:p w:rsidR="007F33D0" w:rsidRPr="00CC4AEB" w:rsidRDefault="007F33D0" w:rsidP="00CC4AEB">
            <w:pPr>
              <w:spacing w:after="0" w:line="240" w:lineRule="auto"/>
              <w:rPr>
                <w:rFonts w:ascii="Times New Roman" w:hAnsi="Times New Roman" w:cs="Times New Roman"/>
                <w:sz w:val="24"/>
                <w:szCs w:val="24"/>
              </w:rPr>
            </w:pPr>
          </w:p>
        </w:tc>
        <w:tc>
          <w:tcPr>
            <w:tcW w:w="3116"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ИЗО</w:t>
            </w:r>
          </w:p>
        </w:tc>
        <w:tc>
          <w:tcPr>
            <w:tcW w:w="3542" w:type="dxa"/>
          </w:tcPr>
          <w:p w:rsidR="007F33D0" w:rsidRPr="00CC4AEB" w:rsidRDefault="007F33D0" w:rsidP="00CC4AEB">
            <w:pPr>
              <w:spacing w:line="240" w:lineRule="auto"/>
              <w:rPr>
                <w:rFonts w:ascii="Times New Roman" w:hAnsi="Times New Roman" w:cs="Times New Roman"/>
                <w:sz w:val="24"/>
                <w:szCs w:val="24"/>
              </w:rPr>
            </w:pPr>
          </w:p>
        </w:tc>
      </w:tr>
      <w:tr w:rsidR="007F33D0" w:rsidRPr="007022BD">
        <w:tc>
          <w:tcPr>
            <w:tcW w:w="2657" w:type="dxa"/>
          </w:tcPr>
          <w:p w:rsidR="007F33D0" w:rsidRPr="00CC4AEB" w:rsidRDefault="007F33D0" w:rsidP="00CC4AEB">
            <w:pPr>
              <w:spacing w:line="240" w:lineRule="auto"/>
              <w:rPr>
                <w:rFonts w:ascii="Times New Roman" w:hAnsi="Times New Roman" w:cs="Times New Roman"/>
                <w:sz w:val="24"/>
                <w:szCs w:val="24"/>
              </w:rPr>
            </w:pPr>
          </w:p>
        </w:tc>
        <w:tc>
          <w:tcPr>
            <w:tcW w:w="3116" w:type="dxa"/>
          </w:tcPr>
          <w:p w:rsidR="007F33D0" w:rsidRPr="00CC4AEB" w:rsidRDefault="007F33D0" w:rsidP="00CC4AEB">
            <w:pPr>
              <w:spacing w:line="240" w:lineRule="auto"/>
              <w:rPr>
                <w:rFonts w:ascii="Times New Roman" w:hAnsi="Times New Roman" w:cs="Times New Roman"/>
                <w:sz w:val="24"/>
                <w:szCs w:val="24"/>
              </w:rPr>
            </w:pPr>
          </w:p>
        </w:tc>
        <w:tc>
          <w:tcPr>
            <w:tcW w:w="3542" w:type="dxa"/>
          </w:tcPr>
          <w:p w:rsidR="007F33D0" w:rsidRPr="00CC4AEB" w:rsidRDefault="007F33D0" w:rsidP="00CC4AEB">
            <w:pPr>
              <w:spacing w:line="240" w:lineRule="auto"/>
              <w:rPr>
                <w:rFonts w:ascii="Times New Roman" w:hAnsi="Times New Roman" w:cs="Times New Roman"/>
                <w:sz w:val="24"/>
                <w:szCs w:val="24"/>
              </w:rPr>
            </w:pPr>
          </w:p>
        </w:tc>
      </w:tr>
      <w:tr w:rsidR="007F33D0" w:rsidRPr="007022BD">
        <w:tc>
          <w:tcPr>
            <w:tcW w:w="5773" w:type="dxa"/>
            <w:gridSpan w:val="2"/>
          </w:tcPr>
          <w:p w:rsidR="007F33D0" w:rsidRPr="00CC4AEB" w:rsidRDefault="007F33D0" w:rsidP="00CC4AEB">
            <w:pPr>
              <w:spacing w:line="240" w:lineRule="auto"/>
              <w:rPr>
                <w:rFonts w:ascii="Times New Roman" w:hAnsi="Times New Roman" w:cs="Times New Roman"/>
                <w:b/>
                <w:bCs/>
                <w:sz w:val="24"/>
                <w:szCs w:val="24"/>
              </w:rPr>
            </w:pPr>
            <w:r w:rsidRPr="00CC4AEB">
              <w:rPr>
                <w:rFonts w:ascii="Times New Roman" w:hAnsi="Times New Roman" w:cs="Times New Roman"/>
                <w:b/>
                <w:bCs/>
                <w:sz w:val="24"/>
                <w:szCs w:val="24"/>
              </w:rPr>
              <w:t>Итого:</w:t>
            </w:r>
          </w:p>
        </w:tc>
        <w:tc>
          <w:tcPr>
            <w:tcW w:w="3542" w:type="dxa"/>
          </w:tcPr>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sz w:val="24"/>
                <w:szCs w:val="24"/>
              </w:rPr>
              <w:t>8/272</w:t>
            </w:r>
          </w:p>
        </w:tc>
      </w:tr>
    </w:tbl>
    <w:p w:rsidR="007F33D0" w:rsidRPr="00CC4AEB" w:rsidRDefault="007F33D0" w:rsidP="00CC4AEB">
      <w:pPr>
        <w:spacing w:line="240" w:lineRule="auto"/>
        <w:rPr>
          <w:rFonts w:ascii="Times New Roman" w:hAnsi="Times New Roman" w:cs="Times New Roman"/>
          <w:sz w:val="24"/>
          <w:szCs w:val="24"/>
        </w:rPr>
      </w:pPr>
      <w:r w:rsidRPr="00CC4AEB">
        <w:rPr>
          <w:rFonts w:ascii="Times New Roman" w:hAnsi="Times New Roman" w:cs="Times New Roman"/>
          <w:b/>
          <w:bCs/>
          <w:sz w:val="24"/>
          <w:szCs w:val="24"/>
        </w:rPr>
        <w:t>Пояснение</w:t>
      </w:r>
      <w:r w:rsidRPr="00CC4AEB">
        <w:rPr>
          <w:rFonts w:ascii="Times New Roman" w:hAnsi="Times New Roman" w:cs="Times New Roman"/>
          <w:sz w:val="24"/>
          <w:szCs w:val="24"/>
        </w:rPr>
        <w:t>: Индивидуальный учебный план ученика содержит 8 часов очных занятий.</w:t>
      </w:r>
    </w:p>
    <w:p w:rsidR="007F33D0" w:rsidRPr="00CC4AEB" w:rsidRDefault="007F33D0" w:rsidP="00A2322A">
      <w:pPr>
        <w:keepNext/>
        <w:pageBreakBefore/>
        <w:numPr>
          <w:ilvl w:val="0"/>
          <w:numId w:val="12"/>
        </w:numPr>
        <w:suppressAutoHyphens/>
        <w:spacing w:after="0" w:line="240" w:lineRule="auto"/>
        <w:jc w:val="center"/>
        <w:outlineLvl w:val="0"/>
        <w:rPr>
          <w:rFonts w:ascii="Times New Roman" w:hAnsi="Times New Roman" w:cs="Times New Roman"/>
          <w:sz w:val="24"/>
          <w:szCs w:val="24"/>
          <w:lang w:eastAsia="ar-SA"/>
        </w:rPr>
      </w:pPr>
      <w:r w:rsidRPr="00CC4AEB">
        <w:rPr>
          <w:rFonts w:ascii="Times New Roman" w:hAnsi="Times New Roman" w:cs="Times New Roman"/>
          <w:b/>
          <w:bCs/>
          <w:sz w:val="24"/>
          <w:szCs w:val="24"/>
          <w:lang w:eastAsia="ar-SA"/>
        </w:rPr>
        <w:t>Паспорт программы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4748"/>
      </w:tblGrid>
      <w:tr w:rsidR="007F33D0" w:rsidRPr="007022BD">
        <w:trPr>
          <w:trHeight w:val="702"/>
        </w:trPr>
        <w:tc>
          <w:tcPr>
            <w:tcW w:w="4747" w:type="dxa"/>
          </w:tcPr>
          <w:p w:rsidR="007F33D0" w:rsidRPr="00CC4AEB" w:rsidRDefault="007F33D0" w:rsidP="00CC4AEB">
            <w:pPr>
              <w:autoSpaceDE w:val="0"/>
              <w:autoSpaceDN w:val="0"/>
              <w:adjustRightInd w:val="0"/>
              <w:spacing w:before="100" w:beforeAutospacing="1" w:after="0" w:line="240" w:lineRule="auto"/>
              <w:ind w:left="360"/>
              <w:rPr>
                <w:rFonts w:ascii="Times New Roman" w:hAnsi="Times New Roman" w:cs="Times New Roman"/>
                <w:sz w:val="24"/>
                <w:szCs w:val="24"/>
                <w:lang w:eastAsia="ru-RU"/>
              </w:rPr>
            </w:pPr>
            <w:r w:rsidRPr="00CC4AEB">
              <w:rPr>
                <w:rFonts w:ascii="Times New Roman" w:hAnsi="Times New Roman" w:cs="Times New Roman"/>
                <w:sz w:val="24"/>
                <w:szCs w:val="24"/>
                <w:lang w:eastAsia="ru-RU"/>
              </w:rPr>
              <w:t>Тип программы</w:t>
            </w:r>
          </w:p>
        </w:tc>
        <w:tc>
          <w:tcPr>
            <w:tcW w:w="4748" w:type="dxa"/>
          </w:tcPr>
          <w:p w:rsidR="007F33D0" w:rsidRPr="00CC4AEB" w:rsidRDefault="007F33D0" w:rsidP="00CC4AEB">
            <w:pPr>
              <w:spacing w:before="240" w:after="60" w:line="240" w:lineRule="auto"/>
              <w:outlineLvl w:val="5"/>
              <w:rPr>
                <w:rFonts w:ascii="Times New Roman" w:hAnsi="Times New Roman" w:cs="Times New Roman"/>
                <w:sz w:val="24"/>
                <w:szCs w:val="24"/>
                <w:lang w:eastAsia="ru-RU"/>
              </w:rPr>
            </w:pPr>
            <w:r w:rsidRPr="00CC4AEB">
              <w:rPr>
                <w:rFonts w:ascii="Times New Roman" w:hAnsi="Times New Roman" w:cs="Times New Roman"/>
                <w:sz w:val="24"/>
                <w:szCs w:val="24"/>
                <w:lang w:eastAsia="ar-SA"/>
              </w:rPr>
              <w:t>Программа общеобразовательного учреждения</w:t>
            </w:r>
            <w:r w:rsidRPr="00CC4AEB">
              <w:rPr>
                <w:rFonts w:ascii="Times New Roman" w:hAnsi="Times New Roman" w:cs="Times New Roman"/>
                <w:sz w:val="24"/>
                <w:szCs w:val="24"/>
                <w:lang w:eastAsia="ru-RU"/>
              </w:rPr>
              <w:t xml:space="preserve">  М</w:t>
            </w:r>
            <w:r>
              <w:rPr>
                <w:rFonts w:ascii="Times New Roman" w:hAnsi="Times New Roman" w:cs="Times New Roman"/>
                <w:sz w:val="24"/>
                <w:szCs w:val="24"/>
                <w:lang w:eastAsia="ru-RU"/>
              </w:rPr>
              <w:t>КОУ СОШ №14 имени Н.Н.Знаменского</w:t>
            </w:r>
            <w:r w:rsidRPr="00CC4AEB">
              <w:rPr>
                <w:rFonts w:ascii="Times New Roman" w:hAnsi="Times New Roman" w:cs="Times New Roman"/>
                <w:sz w:val="24"/>
                <w:szCs w:val="24"/>
                <w:lang w:eastAsia="ru-RU"/>
              </w:rPr>
              <w:t xml:space="preserve">(индивидуальное обучение на дому) </w:t>
            </w:r>
          </w:p>
          <w:p w:rsidR="007F33D0" w:rsidRPr="00CC4AEB" w:rsidRDefault="007F33D0" w:rsidP="00CC4AEB">
            <w:pPr>
              <w:suppressAutoHyphens/>
              <w:spacing w:before="30" w:after="30" w:line="240" w:lineRule="auto"/>
              <w:rPr>
                <w:rFonts w:ascii="Times New Roman" w:hAnsi="Times New Roman" w:cs="Times New Roman"/>
                <w:sz w:val="24"/>
                <w:szCs w:val="24"/>
                <w:lang w:eastAsia="ar-SA"/>
              </w:rPr>
            </w:pPr>
          </w:p>
        </w:tc>
      </w:tr>
      <w:tr w:rsidR="007F33D0" w:rsidRPr="007022BD">
        <w:trPr>
          <w:trHeight w:val="711"/>
        </w:trPr>
        <w:tc>
          <w:tcPr>
            <w:tcW w:w="4747" w:type="dxa"/>
          </w:tcPr>
          <w:p w:rsidR="007F33D0" w:rsidRPr="00CC4AEB" w:rsidRDefault="007F33D0" w:rsidP="00CC4AEB">
            <w:pPr>
              <w:autoSpaceDE w:val="0"/>
              <w:autoSpaceDN w:val="0"/>
              <w:adjustRightInd w:val="0"/>
              <w:spacing w:before="100" w:beforeAutospacing="1" w:after="0" w:line="240" w:lineRule="auto"/>
              <w:ind w:left="360"/>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Статус программы</w:t>
            </w:r>
          </w:p>
        </w:tc>
        <w:tc>
          <w:tcPr>
            <w:tcW w:w="4748" w:type="dxa"/>
          </w:tcPr>
          <w:p w:rsidR="007F33D0" w:rsidRPr="00CC4AEB" w:rsidRDefault="007F33D0" w:rsidP="00CC4AEB">
            <w:pPr>
              <w:suppressAutoHyphens/>
              <w:spacing w:before="30" w:after="30" w:line="240" w:lineRule="auto"/>
              <w:rPr>
                <w:rFonts w:ascii="Times New Roman" w:hAnsi="Times New Roman" w:cs="Times New Roman"/>
                <w:sz w:val="24"/>
                <w:szCs w:val="24"/>
                <w:lang w:eastAsia="ar-SA"/>
              </w:rPr>
            </w:pPr>
            <w:r w:rsidRPr="00CC4AEB">
              <w:rPr>
                <w:rFonts w:ascii="Times New Roman" w:hAnsi="Times New Roman" w:cs="Times New Roman"/>
                <w:sz w:val="24"/>
                <w:szCs w:val="24"/>
                <w:lang w:eastAsia="ar-SA"/>
              </w:rPr>
              <w:t>Рабочая программа учебного курса русский язык 2 класс</w:t>
            </w:r>
          </w:p>
        </w:tc>
      </w:tr>
      <w:tr w:rsidR="007F33D0" w:rsidRPr="007022BD">
        <w:trPr>
          <w:trHeight w:val="1671"/>
        </w:trPr>
        <w:tc>
          <w:tcPr>
            <w:tcW w:w="4747" w:type="dxa"/>
          </w:tcPr>
          <w:p w:rsidR="007F33D0" w:rsidRPr="00CC4AEB" w:rsidRDefault="007F33D0" w:rsidP="00CC4AEB">
            <w:pPr>
              <w:tabs>
                <w:tab w:val="num" w:pos="720"/>
              </w:tabs>
              <w:autoSpaceDE w:val="0"/>
              <w:autoSpaceDN w:val="0"/>
              <w:adjustRightInd w:val="0"/>
              <w:spacing w:before="100" w:beforeAutospacing="1" w:after="0" w:line="240" w:lineRule="auto"/>
              <w:ind w:left="360"/>
              <w:rPr>
                <w:rFonts w:ascii="Times New Roman" w:hAnsi="Times New Roman" w:cs="Times New Roman"/>
                <w:sz w:val="24"/>
                <w:szCs w:val="24"/>
                <w:lang w:eastAsia="ru-RU"/>
              </w:rPr>
            </w:pPr>
            <w:r w:rsidRPr="00CC4AEB">
              <w:rPr>
                <w:rFonts w:ascii="Times New Roman" w:hAnsi="Times New Roman" w:cs="Times New Roman"/>
                <w:sz w:val="24"/>
                <w:szCs w:val="24"/>
                <w:lang w:eastAsia="ru-RU"/>
              </w:rPr>
              <w:t>Название, автор предметной учебной программы (примерной, авторской), на основе которой разработана Рабочая программа;</w:t>
            </w:r>
          </w:p>
        </w:tc>
        <w:tc>
          <w:tcPr>
            <w:tcW w:w="4748" w:type="dxa"/>
          </w:tcPr>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Программа начального общего образования по русскому языку авторов Горецкий В.Г., Канакина В.П. и др. Русский язык. Рабочие программы. 1 – 4 классы. «Школа России» рекомендованные Министерством образования РФ</w:t>
            </w:r>
          </w:p>
        </w:tc>
      </w:tr>
      <w:tr w:rsidR="007F33D0" w:rsidRPr="007022BD">
        <w:trPr>
          <w:trHeight w:val="419"/>
        </w:trPr>
        <w:tc>
          <w:tcPr>
            <w:tcW w:w="4747" w:type="dxa"/>
          </w:tcPr>
          <w:p w:rsidR="007F33D0" w:rsidRPr="00CC4AEB" w:rsidRDefault="007F33D0" w:rsidP="00CC4AEB">
            <w:pPr>
              <w:tabs>
                <w:tab w:val="num" w:pos="720"/>
              </w:tabs>
              <w:autoSpaceDE w:val="0"/>
              <w:autoSpaceDN w:val="0"/>
              <w:adjustRightInd w:val="0"/>
              <w:spacing w:before="100" w:beforeAutospacing="1" w:after="0" w:line="240" w:lineRule="auto"/>
              <w:ind w:left="36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Категория обучающихся</w:t>
            </w:r>
          </w:p>
        </w:tc>
        <w:tc>
          <w:tcPr>
            <w:tcW w:w="4748" w:type="dxa"/>
          </w:tcPr>
          <w:p w:rsidR="007F33D0" w:rsidRPr="00CC4AEB" w:rsidRDefault="007F33D0" w:rsidP="00CC4AEB">
            <w:pPr>
              <w:suppressAutoHyphens/>
              <w:spacing w:before="30" w:after="30" w:line="240" w:lineRule="auto"/>
              <w:jc w:val="center"/>
              <w:rPr>
                <w:rFonts w:ascii="Times New Roman" w:hAnsi="Times New Roman" w:cs="Times New Roman"/>
                <w:sz w:val="24"/>
                <w:szCs w:val="24"/>
                <w:lang w:eastAsia="ar-SA"/>
              </w:rPr>
            </w:pPr>
            <w:r w:rsidRPr="00CC4AEB">
              <w:rPr>
                <w:rFonts w:ascii="Times New Roman" w:hAnsi="Times New Roman" w:cs="Times New Roman"/>
                <w:sz w:val="24"/>
                <w:szCs w:val="24"/>
                <w:lang w:eastAsia="ar-SA"/>
              </w:rPr>
              <w:t>Обучающийся 2 класса</w:t>
            </w:r>
          </w:p>
        </w:tc>
      </w:tr>
      <w:tr w:rsidR="007F33D0" w:rsidRPr="007022BD">
        <w:trPr>
          <w:trHeight w:val="502"/>
        </w:trPr>
        <w:tc>
          <w:tcPr>
            <w:tcW w:w="4747" w:type="dxa"/>
          </w:tcPr>
          <w:p w:rsidR="007F33D0" w:rsidRPr="00CC4AEB" w:rsidRDefault="007F33D0" w:rsidP="00CC4AEB">
            <w:pPr>
              <w:tabs>
                <w:tab w:val="num" w:pos="720"/>
              </w:tabs>
              <w:autoSpaceDE w:val="0"/>
              <w:autoSpaceDN w:val="0"/>
              <w:adjustRightInd w:val="0"/>
              <w:spacing w:before="100" w:beforeAutospacing="1" w:after="0" w:line="240" w:lineRule="auto"/>
              <w:ind w:left="36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Сроки освоения программы</w:t>
            </w:r>
          </w:p>
        </w:tc>
        <w:tc>
          <w:tcPr>
            <w:tcW w:w="4748" w:type="dxa"/>
          </w:tcPr>
          <w:p w:rsidR="007F33D0" w:rsidRPr="00CC4AEB" w:rsidRDefault="007F33D0" w:rsidP="00CC4AEB">
            <w:pPr>
              <w:suppressAutoHyphens/>
              <w:spacing w:before="30" w:after="30" w:line="240" w:lineRule="auto"/>
              <w:jc w:val="center"/>
              <w:rPr>
                <w:rFonts w:ascii="Times New Roman" w:hAnsi="Times New Roman" w:cs="Times New Roman"/>
                <w:sz w:val="24"/>
                <w:szCs w:val="24"/>
                <w:lang w:eastAsia="ar-SA"/>
              </w:rPr>
            </w:pPr>
            <w:r w:rsidRPr="00CC4AEB">
              <w:rPr>
                <w:rFonts w:ascii="Times New Roman" w:hAnsi="Times New Roman" w:cs="Times New Roman"/>
                <w:sz w:val="24"/>
                <w:szCs w:val="24"/>
                <w:lang w:eastAsia="ar-SA"/>
              </w:rPr>
              <w:t>1 год</w:t>
            </w:r>
          </w:p>
        </w:tc>
      </w:tr>
      <w:tr w:rsidR="007F33D0" w:rsidRPr="007022BD">
        <w:trPr>
          <w:trHeight w:val="502"/>
        </w:trPr>
        <w:tc>
          <w:tcPr>
            <w:tcW w:w="4747" w:type="dxa"/>
          </w:tcPr>
          <w:p w:rsidR="007F33D0" w:rsidRPr="00CC4AEB" w:rsidRDefault="007F33D0" w:rsidP="00CC4AEB">
            <w:pPr>
              <w:tabs>
                <w:tab w:val="num" w:pos="720"/>
              </w:tabs>
              <w:autoSpaceDE w:val="0"/>
              <w:autoSpaceDN w:val="0"/>
              <w:adjustRightInd w:val="0"/>
              <w:spacing w:before="100" w:beforeAutospacing="1" w:after="0" w:line="240" w:lineRule="auto"/>
              <w:ind w:left="36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Объём учебного времени</w:t>
            </w:r>
          </w:p>
        </w:tc>
        <w:tc>
          <w:tcPr>
            <w:tcW w:w="4748" w:type="dxa"/>
          </w:tcPr>
          <w:p w:rsidR="007F33D0" w:rsidRPr="00CC4AEB" w:rsidRDefault="007F33D0" w:rsidP="00CC4AEB">
            <w:pPr>
              <w:suppressAutoHyphens/>
              <w:spacing w:before="30" w:after="3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68</w:t>
            </w:r>
            <w:r w:rsidRPr="00CC4AEB">
              <w:rPr>
                <w:rFonts w:ascii="Times New Roman" w:hAnsi="Times New Roman" w:cs="Times New Roman"/>
                <w:sz w:val="24"/>
                <w:szCs w:val="24"/>
                <w:lang w:eastAsia="ar-SA"/>
              </w:rPr>
              <w:t xml:space="preserve"> час</w:t>
            </w:r>
          </w:p>
        </w:tc>
      </w:tr>
      <w:tr w:rsidR="007F33D0" w:rsidRPr="007022BD">
        <w:trPr>
          <w:trHeight w:val="502"/>
        </w:trPr>
        <w:tc>
          <w:tcPr>
            <w:tcW w:w="4747" w:type="dxa"/>
          </w:tcPr>
          <w:p w:rsidR="007F33D0" w:rsidRPr="00CC4AEB" w:rsidRDefault="007F33D0" w:rsidP="00CC4AEB">
            <w:pPr>
              <w:tabs>
                <w:tab w:val="num" w:pos="720"/>
              </w:tabs>
              <w:autoSpaceDE w:val="0"/>
              <w:autoSpaceDN w:val="0"/>
              <w:adjustRightInd w:val="0"/>
              <w:spacing w:before="100" w:beforeAutospacing="1"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Форма организации учебной деятельности</w:t>
            </w:r>
          </w:p>
        </w:tc>
        <w:tc>
          <w:tcPr>
            <w:tcW w:w="4748" w:type="dxa"/>
          </w:tcPr>
          <w:p w:rsidR="007F33D0" w:rsidRPr="00CC4AEB" w:rsidRDefault="007F33D0" w:rsidP="00CC4AEB">
            <w:pPr>
              <w:suppressAutoHyphens/>
              <w:spacing w:before="30" w:after="30" w:line="240" w:lineRule="auto"/>
              <w:jc w:val="center"/>
              <w:rPr>
                <w:rFonts w:ascii="Times New Roman" w:hAnsi="Times New Roman" w:cs="Times New Roman"/>
                <w:sz w:val="24"/>
                <w:szCs w:val="24"/>
                <w:lang w:eastAsia="ar-SA"/>
              </w:rPr>
            </w:pPr>
            <w:r w:rsidRPr="00CC4AEB">
              <w:rPr>
                <w:rFonts w:ascii="Times New Roman" w:hAnsi="Times New Roman" w:cs="Times New Roman"/>
                <w:sz w:val="24"/>
                <w:szCs w:val="24"/>
                <w:lang w:eastAsia="ar-SA"/>
              </w:rPr>
              <w:t>урочная</w:t>
            </w:r>
          </w:p>
        </w:tc>
      </w:tr>
      <w:tr w:rsidR="007F33D0" w:rsidRPr="007022BD">
        <w:trPr>
          <w:trHeight w:val="502"/>
        </w:trPr>
        <w:tc>
          <w:tcPr>
            <w:tcW w:w="4747" w:type="dxa"/>
          </w:tcPr>
          <w:p w:rsidR="007F33D0" w:rsidRPr="00CC4AEB" w:rsidRDefault="007F33D0" w:rsidP="00CC4AEB">
            <w:pPr>
              <w:tabs>
                <w:tab w:val="num" w:pos="720"/>
              </w:tabs>
              <w:autoSpaceDE w:val="0"/>
              <w:autoSpaceDN w:val="0"/>
              <w:adjustRightInd w:val="0"/>
              <w:spacing w:before="100" w:beforeAutospacing="1" w:after="0" w:line="240" w:lineRule="auto"/>
              <w:ind w:left="360"/>
              <w:jc w:val="both"/>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Режим занятий</w:t>
            </w:r>
          </w:p>
        </w:tc>
        <w:tc>
          <w:tcPr>
            <w:tcW w:w="4748" w:type="dxa"/>
          </w:tcPr>
          <w:p w:rsidR="007F33D0" w:rsidRPr="00CC4AEB" w:rsidRDefault="007F33D0" w:rsidP="00CC4AEB">
            <w:pPr>
              <w:suppressAutoHyphens/>
              <w:spacing w:before="30" w:after="3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CC4AEB">
              <w:rPr>
                <w:rFonts w:ascii="Times New Roman" w:hAnsi="Times New Roman" w:cs="Times New Roman"/>
                <w:sz w:val="24"/>
                <w:szCs w:val="24"/>
                <w:lang w:eastAsia="ar-SA"/>
              </w:rPr>
              <w:t xml:space="preserve"> часа в неделю</w:t>
            </w:r>
          </w:p>
        </w:tc>
      </w:tr>
    </w:tbl>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Default="007F33D0" w:rsidP="00CC4AEB">
      <w:pPr>
        <w:spacing w:after="0" w:line="240" w:lineRule="auto"/>
        <w:rPr>
          <w:rFonts w:ascii="Times New Roman" w:hAnsi="Times New Roman" w:cs="Times New Roman"/>
          <w:b/>
          <w:bCs/>
          <w:sz w:val="24"/>
          <w:szCs w:val="24"/>
          <w:lang w:eastAsia="ru-RU"/>
        </w:rPr>
      </w:pPr>
    </w:p>
    <w:p w:rsidR="007F33D0"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Default="007F33D0" w:rsidP="00CC4AEB">
      <w:pPr>
        <w:spacing w:after="0" w:line="240" w:lineRule="auto"/>
        <w:jc w:val="center"/>
        <w:rPr>
          <w:rFonts w:ascii="Times New Roman" w:hAnsi="Times New Roman" w:cs="Times New Roman"/>
          <w:b/>
          <w:bCs/>
          <w:sz w:val="24"/>
          <w:szCs w:val="24"/>
          <w:lang w:eastAsia="ru-RU"/>
        </w:rPr>
      </w:pPr>
    </w:p>
    <w:p w:rsidR="007F33D0" w:rsidRPr="00CC4AEB" w:rsidRDefault="007F33D0" w:rsidP="00CC4AEB">
      <w:pPr>
        <w:spacing w:after="0" w:line="240" w:lineRule="auto"/>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ПОЯСНИТЕЛЬНАЯ ЗАПИСКА</w:t>
      </w:r>
    </w:p>
    <w:p w:rsidR="007F33D0" w:rsidRPr="00CC4AEB" w:rsidRDefault="007F33D0" w:rsidP="00CC4AEB">
      <w:pPr>
        <w:spacing w:after="0" w:line="240" w:lineRule="auto"/>
        <w:jc w:val="center"/>
        <w:rPr>
          <w:rFonts w:ascii="Times New Roman" w:hAnsi="Times New Roman" w:cs="Times New Roman"/>
          <w:b/>
          <w:bCs/>
          <w:sz w:val="24"/>
          <w:szCs w:val="24"/>
          <w:lang w:eastAsia="ru-RU"/>
        </w:rPr>
      </w:pP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rPr>
      </w:pPr>
      <w:r w:rsidRPr="00CC4AEB">
        <w:rPr>
          <w:rFonts w:ascii="Times New Roman" w:hAnsi="Times New Roman" w:cs="Times New Roman"/>
          <w:sz w:val="24"/>
          <w:szCs w:val="24"/>
        </w:rPr>
        <w:t>Рабочая программа по предмету «Русский язык» составлена на основе</w:t>
      </w:r>
    </w:p>
    <w:p w:rsidR="007F33D0" w:rsidRPr="00CC4AEB" w:rsidRDefault="007F33D0" w:rsidP="00A2322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(приказ от 6 октября 2009 г. № 373) по русскому языку для образовательных учреждений с русским языком обучения, </w:t>
      </w:r>
    </w:p>
    <w:p w:rsidR="007F33D0" w:rsidRPr="00CC4AEB" w:rsidRDefault="007F33D0" w:rsidP="00A2322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(приказ №1598 от 19.12.2014г.),  </w:t>
      </w:r>
    </w:p>
    <w:p w:rsidR="007F33D0" w:rsidRPr="00CC4AEB" w:rsidRDefault="007F33D0" w:rsidP="00A2322A">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программы общеобразовательных учреждений авторов  В.П.Канакиной,  В.Г. Горец</w:t>
      </w:r>
      <w:r>
        <w:rPr>
          <w:rFonts w:ascii="Times New Roman" w:hAnsi="Times New Roman" w:cs="Times New Roman"/>
          <w:sz w:val="24"/>
          <w:szCs w:val="24"/>
        </w:rPr>
        <w:t>кого, М.В. Бойкиной, М,Н. Демен</w:t>
      </w:r>
      <w:r w:rsidRPr="00CC4AEB">
        <w:rPr>
          <w:rFonts w:ascii="Times New Roman" w:hAnsi="Times New Roman" w:cs="Times New Roman"/>
          <w:sz w:val="24"/>
          <w:szCs w:val="24"/>
        </w:rPr>
        <w:t xml:space="preserve">тьевой, Н.Ф. Стефаненко «Русский язык. 1-4 класс» (учебно-методический комплект «Школа России») </w:t>
      </w:r>
    </w:p>
    <w:p w:rsidR="007F33D0" w:rsidRPr="00CC4AEB" w:rsidRDefault="007F33D0" w:rsidP="00CC4AEB">
      <w:pPr>
        <w:spacing w:after="0" w:line="240" w:lineRule="auto"/>
        <w:jc w:val="both"/>
        <w:rPr>
          <w:rFonts w:ascii="Times New Roman" w:hAnsi="Times New Roman" w:cs="Times New Roman"/>
          <w:b/>
          <w:bCs/>
          <w:i/>
          <w:iCs/>
          <w:sz w:val="24"/>
          <w:szCs w:val="24"/>
          <w:u w:val="single"/>
          <w:lang w:eastAsia="ru-RU"/>
        </w:rPr>
      </w:pPr>
    </w:p>
    <w:p w:rsidR="007F33D0" w:rsidRPr="00CC4AEB" w:rsidRDefault="007F33D0" w:rsidP="00CC4AEB">
      <w:pPr>
        <w:spacing w:after="0" w:line="240" w:lineRule="auto"/>
        <w:ind w:left="360"/>
        <w:jc w:val="both"/>
        <w:rPr>
          <w:rFonts w:ascii="Times New Roman" w:hAnsi="Times New Roman" w:cs="Times New Roman"/>
          <w:b/>
          <w:bCs/>
          <w:sz w:val="24"/>
          <w:szCs w:val="24"/>
          <w:u w:val="single"/>
          <w:lang w:eastAsia="ru-RU"/>
        </w:rPr>
      </w:pPr>
      <w:r w:rsidRPr="00CC4AEB">
        <w:rPr>
          <w:rFonts w:ascii="Times New Roman" w:hAnsi="Times New Roman" w:cs="Times New Roman"/>
          <w:b/>
          <w:bCs/>
          <w:sz w:val="24"/>
          <w:szCs w:val="24"/>
          <w:u w:val="single"/>
          <w:lang w:eastAsia="ru-RU"/>
        </w:rPr>
        <w:t>Курс обеспечен:</w:t>
      </w:r>
    </w:p>
    <w:p w:rsidR="007F33D0" w:rsidRPr="00CC4AEB" w:rsidRDefault="007F33D0" w:rsidP="00A2322A">
      <w:pPr>
        <w:numPr>
          <w:ilvl w:val="0"/>
          <w:numId w:val="13"/>
        </w:numPr>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Учебник. В.П.Канакина Русский язык  Ч1,2 (М. «Просвещение»20</w:t>
      </w:r>
      <w:r>
        <w:rPr>
          <w:rFonts w:ascii="Times New Roman" w:hAnsi="Times New Roman" w:cs="Times New Roman"/>
          <w:sz w:val="24"/>
          <w:szCs w:val="24"/>
          <w:lang w:eastAsia="ru-RU"/>
        </w:rPr>
        <w:t>21</w:t>
      </w:r>
      <w:r w:rsidRPr="00CC4AEB">
        <w:rPr>
          <w:rFonts w:ascii="Times New Roman" w:hAnsi="Times New Roman" w:cs="Times New Roman"/>
          <w:sz w:val="24"/>
          <w:szCs w:val="24"/>
          <w:lang w:eastAsia="ru-RU"/>
        </w:rPr>
        <w:t>),</w:t>
      </w:r>
    </w:p>
    <w:p w:rsidR="007F33D0" w:rsidRPr="00CC4AEB" w:rsidRDefault="007F33D0" w:rsidP="00A2322A">
      <w:pPr>
        <w:numPr>
          <w:ilvl w:val="0"/>
          <w:numId w:val="13"/>
        </w:numPr>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Рабочие тетради В.П.Канакина Русский язык  Ч1,2 (М. «Просвещение»20</w:t>
      </w:r>
      <w:r>
        <w:rPr>
          <w:rFonts w:ascii="Times New Roman" w:hAnsi="Times New Roman" w:cs="Times New Roman"/>
          <w:sz w:val="24"/>
          <w:szCs w:val="24"/>
          <w:lang w:eastAsia="ru-RU"/>
        </w:rPr>
        <w:t>21</w:t>
      </w:r>
      <w:r w:rsidRPr="00CC4AEB">
        <w:rPr>
          <w:rFonts w:ascii="Times New Roman" w:hAnsi="Times New Roman" w:cs="Times New Roman"/>
          <w:sz w:val="24"/>
          <w:szCs w:val="24"/>
          <w:lang w:eastAsia="ru-RU"/>
        </w:rPr>
        <w:t>),</w:t>
      </w: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Общая характеристика учебного предмета:</w:t>
      </w:r>
    </w:p>
    <w:p w:rsidR="007F33D0" w:rsidRPr="00CC4AEB" w:rsidRDefault="007F33D0" w:rsidP="00CC4AEB">
      <w:pPr>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      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обучающегося,</w:t>
      </w:r>
      <w:r>
        <w:rPr>
          <w:rFonts w:ascii="Times New Roman" w:hAnsi="Times New Roman" w:cs="Times New Roman"/>
          <w:sz w:val="24"/>
          <w:szCs w:val="24"/>
        </w:rPr>
        <w:t xml:space="preserve"> </w:t>
      </w:r>
      <w:r w:rsidRPr="00CC4AEB">
        <w:rPr>
          <w:rFonts w:ascii="Times New Roman" w:hAnsi="Times New Roman" w:cs="Times New Roman"/>
          <w:sz w:val="24"/>
          <w:szCs w:val="24"/>
        </w:rPr>
        <w:t xml:space="preserve">получаемые им в основном при выполнении упражнений, являются практически значимыми для его социальной адаптации и реабилитации. </w:t>
      </w:r>
    </w:p>
    <w:p w:rsidR="007F33D0" w:rsidRPr="00CC4AEB" w:rsidRDefault="007F33D0" w:rsidP="00CC4AEB">
      <w:pPr>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            В младших классах обучающимся даются самые элементарные сведения по предмету, усвоение которых важно для выработки у них достаточно осмысленного отношения к основным элементам языка. Овладение элементарными знаниями по русскому языку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Обучающиеся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p>
    <w:p w:rsidR="007F33D0" w:rsidRPr="00CC4AEB" w:rsidRDefault="007F33D0" w:rsidP="00CC4AEB">
      <w:pPr>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      Обучение русскому языку будет действенным при установлении тесной связи между изучением ее элементов и речевой практикой обучающихся.</w:t>
      </w:r>
    </w:p>
    <w:p w:rsidR="007F33D0" w:rsidRPr="00CC4AEB" w:rsidRDefault="007F33D0" w:rsidP="00CC4AEB">
      <w:pPr>
        <w:spacing w:after="0" w:line="240" w:lineRule="auto"/>
        <w:jc w:val="both"/>
        <w:rPr>
          <w:rFonts w:ascii="Times New Roman" w:hAnsi="Times New Roman" w:cs="Times New Roman"/>
          <w:sz w:val="24"/>
          <w:szCs w:val="24"/>
        </w:rPr>
      </w:pPr>
      <w:r w:rsidRPr="00CC4AEB">
        <w:rPr>
          <w:rFonts w:ascii="Times New Roman" w:hAnsi="Times New Roman" w:cs="Times New Roman"/>
          <w:sz w:val="24"/>
          <w:szCs w:val="24"/>
        </w:rPr>
        <w:t xml:space="preserve">      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обучающихся.</w:t>
      </w:r>
    </w:p>
    <w:p w:rsidR="007F33D0" w:rsidRPr="00CC4AEB" w:rsidRDefault="007F33D0" w:rsidP="00CC4AEB">
      <w:pPr>
        <w:spacing w:after="0" w:line="240" w:lineRule="auto"/>
        <w:jc w:val="both"/>
        <w:rPr>
          <w:rFonts w:ascii="Times New Roman" w:hAnsi="Times New Roman" w:cs="Times New Roman"/>
          <w:sz w:val="24"/>
          <w:szCs w:val="24"/>
        </w:rPr>
      </w:pP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С учетом уровня обученности данного ребенка  </w:t>
      </w:r>
      <w:r w:rsidRPr="00CC4AEB">
        <w:rPr>
          <w:rFonts w:ascii="Times New Roman" w:hAnsi="Times New Roman" w:cs="Times New Roman"/>
          <w:b/>
          <w:bCs/>
          <w:sz w:val="24"/>
          <w:szCs w:val="24"/>
          <w:lang w:eastAsia="ru-RU"/>
        </w:rPr>
        <w:t>основными задачами</w:t>
      </w:r>
      <w:r w:rsidRPr="00CC4AEB">
        <w:rPr>
          <w:rFonts w:ascii="Times New Roman" w:hAnsi="Times New Roman" w:cs="Times New Roman"/>
          <w:sz w:val="24"/>
          <w:szCs w:val="24"/>
          <w:lang w:eastAsia="ru-RU"/>
        </w:rPr>
        <w:t xml:space="preserve"> являются:</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приобретение практических навыков письменной речи;</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выработать элементарные навыки грамотного письма;</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научить последовательно и правильно излагать свои мысли в письменной форме;</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формировать основы орфографических и пунктуационных навыков;</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воспитывать интерес к родному языку. </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p>
    <w:p w:rsidR="007F33D0" w:rsidRPr="00CC4AEB" w:rsidRDefault="007F33D0" w:rsidP="00CC4AEB">
      <w:pPr>
        <w:spacing w:after="0" w:line="240" w:lineRule="auto"/>
        <w:jc w:val="both"/>
        <w:rPr>
          <w:rFonts w:ascii="Times New Roman" w:hAnsi="Times New Roman" w:cs="Times New Roman"/>
          <w:sz w:val="24"/>
          <w:szCs w:val="24"/>
          <w:lang w:eastAsia="ru-RU"/>
        </w:rPr>
      </w:pPr>
    </w:p>
    <w:p w:rsidR="007F33D0" w:rsidRPr="00CC4AEB" w:rsidRDefault="007F33D0" w:rsidP="00CC4AEB">
      <w:pPr>
        <w:spacing w:after="0" w:line="240" w:lineRule="auto"/>
        <w:jc w:val="both"/>
        <w:rPr>
          <w:rFonts w:ascii="Times New Roman" w:hAnsi="Times New Roman" w:cs="Times New Roman"/>
          <w:sz w:val="24"/>
          <w:szCs w:val="24"/>
          <w:lang w:eastAsia="ru-RU"/>
        </w:rPr>
      </w:pPr>
    </w:p>
    <w:p w:rsidR="007F33D0" w:rsidRPr="00CC4AEB" w:rsidRDefault="007F33D0" w:rsidP="00CC4AEB">
      <w:pPr>
        <w:spacing w:after="0" w:line="240" w:lineRule="auto"/>
        <w:jc w:val="both"/>
        <w:rPr>
          <w:rFonts w:ascii="Times New Roman" w:hAnsi="Times New Roman" w:cs="Times New Roman"/>
          <w:sz w:val="24"/>
          <w:szCs w:val="24"/>
          <w:lang w:eastAsia="ru-RU"/>
        </w:rPr>
      </w:pPr>
    </w:p>
    <w:p w:rsidR="007F33D0" w:rsidRPr="00CC4AEB" w:rsidRDefault="007F33D0" w:rsidP="00CC4AEB">
      <w:pPr>
        <w:spacing w:after="0" w:line="240" w:lineRule="auto"/>
        <w:ind w:firstLine="72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Наряду с этими задачами на занятиях решаются и специальные задачи, направленные на коррекцию умственной деятельности ученика.   </w:t>
      </w:r>
    </w:p>
    <w:p w:rsidR="007F33D0" w:rsidRPr="00CC4AEB" w:rsidRDefault="007F33D0" w:rsidP="00CC4AEB">
      <w:pPr>
        <w:tabs>
          <w:tab w:val="left" w:pos="2985"/>
        </w:tabs>
        <w:spacing w:after="0" w:line="240" w:lineRule="auto"/>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Специальные коррекционные задачи:</w:t>
      </w:r>
    </w:p>
    <w:p w:rsidR="007F33D0" w:rsidRPr="00CC4AEB" w:rsidRDefault="007F33D0" w:rsidP="00A2322A">
      <w:pPr>
        <w:numPr>
          <w:ilvl w:val="0"/>
          <w:numId w:val="16"/>
        </w:numPr>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мелкой моторики кисти и пальцев рук;</w:t>
      </w:r>
    </w:p>
    <w:p w:rsidR="007F33D0" w:rsidRPr="00CC4AEB" w:rsidRDefault="007F33D0" w:rsidP="00A2322A">
      <w:pPr>
        <w:numPr>
          <w:ilvl w:val="0"/>
          <w:numId w:val="16"/>
        </w:numPr>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навыков каллиграфии;</w:t>
      </w:r>
    </w:p>
    <w:p w:rsidR="007F33D0" w:rsidRPr="00CC4AEB" w:rsidRDefault="007F33D0" w:rsidP="00A2322A">
      <w:pPr>
        <w:numPr>
          <w:ilvl w:val="0"/>
          <w:numId w:val="16"/>
        </w:numPr>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фонетико-фонематических представлений;</w:t>
      </w:r>
    </w:p>
    <w:p w:rsidR="007F33D0" w:rsidRPr="00CC4AEB" w:rsidRDefault="007F33D0" w:rsidP="00A2322A">
      <w:pPr>
        <w:numPr>
          <w:ilvl w:val="0"/>
          <w:numId w:val="16"/>
        </w:numPr>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формирование умения работать по словесной и письменной инструкции, алгоритму;</w:t>
      </w:r>
    </w:p>
    <w:p w:rsidR="007F33D0" w:rsidRPr="00CC4AEB" w:rsidRDefault="007F33D0" w:rsidP="00A2322A">
      <w:pPr>
        <w:numPr>
          <w:ilvl w:val="0"/>
          <w:numId w:val="16"/>
        </w:numPr>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высших психических функций;</w:t>
      </w:r>
    </w:p>
    <w:p w:rsidR="007F33D0" w:rsidRPr="00CC4AEB" w:rsidRDefault="007F33D0" w:rsidP="00A2322A">
      <w:pPr>
        <w:numPr>
          <w:ilvl w:val="0"/>
          <w:numId w:val="16"/>
        </w:numPr>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речи, владение техникой речи;</w:t>
      </w:r>
    </w:p>
    <w:p w:rsidR="007F33D0" w:rsidRPr="00CC4AEB" w:rsidRDefault="007F33D0" w:rsidP="00A2322A">
      <w:pPr>
        <w:numPr>
          <w:ilvl w:val="0"/>
          <w:numId w:val="16"/>
        </w:numPr>
        <w:spacing w:after="0" w:line="240" w:lineRule="auto"/>
        <w:ind w:left="0" w:firstLine="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коррекция индивидуальных пробелов в знаниях.</w:t>
      </w:r>
    </w:p>
    <w:p w:rsidR="007F33D0" w:rsidRPr="00CC4AEB" w:rsidRDefault="007F33D0" w:rsidP="00CC4AEB">
      <w:pPr>
        <w:tabs>
          <w:tab w:val="left" w:pos="2340"/>
        </w:tabs>
        <w:spacing w:after="0" w:line="240" w:lineRule="auto"/>
        <w:jc w:val="both"/>
        <w:rPr>
          <w:rFonts w:ascii="Times New Roman" w:hAnsi="Times New Roman" w:cs="Times New Roman"/>
          <w:sz w:val="24"/>
          <w:szCs w:val="24"/>
          <w:lang w:eastAsia="ru-RU"/>
        </w:rPr>
      </w:pPr>
    </w:p>
    <w:p w:rsidR="007F33D0" w:rsidRPr="00CC4AEB" w:rsidRDefault="007F33D0" w:rsidP="00CC4AEB">
      <w:pPr>
        <w:tabs>
          <w:tab w:val="left" w:pos="2340"/>
        </w:tabs>
        <w:spacing w:after="0" w:line="240" w:lineRule="auto"/>
        <w:ind w:firstLine="540"/>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 т.е.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 Поэтому  в программу по письму и развитию речи включены </w:t>
      </w:r>
      <w:r w:rsidRPr="00CC4AEB">
        <w:rPr>
          <w:rFonts w:ascii="Times New Roman" w:hAnsi="Times New Roman" w:cs="Times New Roman"/>
          <w:b/>
          <w:bCs/>
          <w:sz w:val="24"/>
          <w:szCs w:val="24"/>
          <w:lang w:eastAsia="ru-RU"/>
        </w:rPr>
        <w:t>знания о языке – речевая практика и речевое творчество</w:t>
      </w:r>
      <w:r w:rsidRPr="00CC4AEB">
        <w:rPr>
          <w:rFonts w:ascii="Times New Roman" w:hAnsi="Times New Roman" w:cs="Times New Roman"/>
          <w:sz w:val="24"/>
          <w:szCs w:val="24"/>
          <w:lang w:eastAsia="ru-RU"/>
        </w:rPr>
        <w:t>:</w:t>
      </w:r>
    </w:p>
    <w:p w:rsidR="007F33D0" w:rsidRPr="00CC4AEB" w:rsidRDefault="007F33D0" w:rsidP="00A2322A">
      <w:pPr>
        <w:numPr>
          <w:ilvl w:val="0"/>
          <w:numId w:val="15"/>
        </w:numPr>
        <w:tabs>
          <w:tab w:val="left" w:pos="2340"/>
        </w:tabs>
        <w:spacing w:after="0" w:line="240" w:lineRule="auto"/>
        <w:ind w:left="0" w:firstLine="54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овладение грамотой, в письменной речевой форме и правилами её применения;</w:t>
      </w:r>
    </w:p>
    <w:p w:rsidR="007F33D0" w:rsidRPr="00CC4AEB" w:rsidRDefault="007F33D0" w:rsidP="00A2322A">
      <w:pPr>
        <w:numPr>
          <w:ilvl w:val="0"/>
          <w:numId w:val="15"/>
        </w:numPr>
        <w:tabs>
          <w:tab w:val="left" w:pos="2340"/>
        </w:tabs>
        <w:spacing w:after="0" w:line="240" w:lineRule="auto"/>
        <w:ind w:left="0" w:firstLine="54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письменной коммуникации, способности к осмысленному глобальному чтению и письму с использованием клавиатуры компьютера; овладение способностью пользоваться письменной речью для решения соответствующих возрасту житейских задач;</w:t>
      </w:r>
    </w:p>
    <w:p w:rsidR="007F33D0" w:rsidRPr="00CC4AEB" w:rsidRDefault="007F33D0" w:rsidP="00A2322A">
      <w:pPr>
        <w:numPr>
          <w:ilvl w:val="0"/>
          <w:numId w:val="15"/>
        </w:numPr>
        <w:tabs>
          <w:tab w:val="left" w:pos="2340"/>
        </w:tabs>
        <w:spacing w:after="0" w:line="240" w:lineRule="auto"/>
        <w:ind w:left="0" w:firstLine="540"/>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вкуса и способности к словесному творчеству на уровне, соответствующем возрасту и развитию ребенка.</w:t>
      </w:r>
    </w:p>
    <w:p w:rsidR="007F33D0" w:rsidRPr="00CC4AEB" w:rsidRDefault="007F33D0" w:rsidP="00CC4AEB">
      <w:pPr>
        <w:tabs>
          <w:tab w:val="left" w:pos="2340"/>
        </w:tabs>
        <w:spacing w:after="0" w:line="240" w:lineRule="auto"/>
        <w:rPr>
          <w:rFonts w:ascii="Times New Roman" w:hAnsi="Times New Roman" w:cs="Times New Roman"/>
          <w:sz w:val="24"/>
          <w:szCs w:val="24"/>
        </w:rPr>
      </w:pPr>
    </w:p>
    <w:p w:rsidR="007F33D0" w:rsidRPr="00CC4AEB" w:rsidRDefault="007F33D0" w:rsidP="00CC4AEB">
      <w:pPr>
        <w:tabs>
          <w:tab w:val="left" w:pos="1800"/>
        </w:tabs>
        <w:spacing w:after="0" w:line="240" w:lineRule="auto"/>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Место учебного предмета в учебном плане:</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Согласно учебному плану на изучение предмета «» выделяется во 2 классе 68 ч (2 ч в неделю, 34 учебные недели).</w:t>
      </w:r>
    </w:p>
    <w:p w:rsidR="007F33D0" w:rsidRPr="00CC4AEB" w:rsidRDefault="007F33D0" w:rsidP="00CC4AEB">
      <w:pPr>
        <w:tabs>
          <w:tab w:val="left" w:pos="1800"/>
        </w:tabs>
        <w:spacing w:after="0" w:line="240" w:lineRule="auto"/>
        <w:jc w:val="center"/>
        <w:rPr>
          <w:rFonts w:ascii="Times New Roman" w:hAnsi="Times New Roman" w:cs="Times New Roman"/>
          <w:b/>
          <w:bCs/>
          <w:sz w:val="24"/>
          <w:szCs w:val="24"/>
          <w:lang w:eastAsia="ru-RU"/>
        </w:rPr>
      </w:pPr>
    </w:p>
    <w:p w:rsidR="007F33D0" w:rsidRPr="00CC4AEB" w:rsidRDefault="007F33D0" w:rsidP="00CC4AEB">
      <w:pPr>
        <w:tabs>
          <w:tab w:val="left" w:pos="1800"/>
        </w:tabs>
        <w:spacing w:after="0" w:line="240" w:lineRule="auto"/>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Основные принципы создания программы:</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При отборе содержания программы  учитывались не только устоявшиеся в дидактике принципы (научности, доступности, наглядности,  т. д.), но и специфические принципы коррекционно – развивающего обучения и воспитания:</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принцип  индивидуализации и дифференциации</w:t>
      </w:r>
      <w:r w:rsidRPr="00CC4AEB">
        <w:rPr>
          <w:rFonts w:ascii="Times New Roman" w:hAnsi="Times New Roman" w:cs="Times New Roman"/>
          <w:sz w:val="24"/>
          <w:szCs w:val="24"/>
          <w:lang w:eastAsia="ru-RU"/>
        </w:rPr>
        <w:t>, согласно которому образовательная программа предполагает создание дидактических условий, учитывающих психофизические  особенности и возможности обучающегося, в соответствии с которыми отбираются и дифференцируются цели, содержание и специальные методы обучения, а также подбираются и используются  специальные учебники, наглядные пособия;</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принцип развития и коррекции высших психических функций</w:t>
      </w:r>
      <w:r w:rsidRPr="00CC4AEB">
        <w:rPr>
          <w:rFonts w:ascii="Times New Roman" w:hAnsi="Times New Roman" w:cs="Times New Roman"/>
          <w:sz w:val="24"/>
          <w:szCs w:val="24"/>
          <w:lang w:eastAsia="ru-RU"/>
        </w:rPr>
        <w:t xml:space="preserve"> - формирование базовых психических процессов, необходимых для обучения: внимания и памяти, мышления, развитие ориентировки в малом пространстве;</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принцип педагогической поддержки</w:t>
      </w:r>
      <w:r w:rsidRPr="00CC4AEB">
        <w:rPr>
          <w:rFonts w:ascii="Times New Roman" w:hAnsi="Times New Roman" w:cs="Times New Roman"/>
          <w:sz w:val="24"/>
          <w:szCs w:val="24"/>
          <w:lang w:eastAsia="ru-RU"/>
        </w:rPr>
        <w:t xml:space="preserve"> – рассматривает учение как индивидуальную деятельность обучающего, её коррекцию и поддержку со стороны педагога с учётом того, что ЗУН должны формировать у обучающегося поведенческую модель, призванную  успешной социализации  в социуме;</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принцип мотивации</w:t>
      </w:r>
      <w:r w:rsidRPr="00CC4AEB">
        <w:rPr>
          <w:rFonts w:ascii="Times New Roman" w:hAnsi="Times New Roman" w:cs="Times New Roman"/>
          <w:sz w:val="24"/>
          <w:szCs w:val="24"/>
          <w:lang w:eastAsia="ru-RU"/>
        </w:rPr>
        <w:t xml:space="preserve"> – предполагает наличие побуждения, стремления у ребёнка к достижению цели, поставленной перед ним педагогом.</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p>
    <w:p w:rsidR="007F33D0" w:rsidRPr="00CC4AEB" w:rsidRDefault="007F33D0" w:rsidP="00CC4AEB">
      <w:pPr>
        <w:tabs>
          <w:tab w:val="left" w:pos="1800"/>
        </w:tabs>
        <w:spacing w:after="0" w:line="240" w:lineRule="auto"/>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Формы  организации учебного процесса:</w:t>
      </w:r>
    </w:p>
    <w:p w:rsidR="007F33D0" w:rsidRPr="00CC4AEB" w:rsidRDefault="007F33D0" w:rsidP="00CC4AEB">
      <w:pPr>
        <w:tabs>
          <w:tab w:val="left" w:pos="1800"/>
        </w:tabs>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Программа будет реализована в условиях индивидуальной системы надомного обучения.</w:t>
      </w:r>
    </w:p>
    <w:p w:rsidR="007F33D0" w:rsidRPr="00CC4AEB" w:rsidRDefault="007F33D0" w:rsidP="00CC4AEB">
      <w:pPr>
        <w:spacing w:after="0" w:line="240" w:lineRule="auto"/>
        <w:ind w:firstLine="567"/>
        <w:jc w:val="center"/>
        <w:outlineLvl w:val="0"/>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Планируемые результаты</w:t>
      </w:r>
    </w:p>
    <w:p w:rsidR="007F33D0" w:rsidRPr="00CC4AEB" w:rsidRDefault="007F33D0" w:rsidP="00CC4AEB">
      <w:pPr>
        <w:spacing w:after="0" w:line="240" w:lineRule="auto"/>
        <w:ind w:firstLine="567"/>
        <w:outlineLvl w:val="0"/>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Личностные результаты</w:t>
      </w:r>
      <w:r w:rsidRPr="00CC4AEB">
        <w:rPr>
          <w:rFonts w:ascii="Times New Roman" w:hAnsi="Times New Roman" w:cs="Times New Roman"/>
          <w:sz w:val="24"/>
          <w:szCs w:val="24"/>
          <w:lang w:eastAsia="ru-RU"/>
        </w:rPr>
        <w:t>:</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представление о своей этнической принадлежности;</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чувства любви к родине, чувства гордости за свою родину, народ, великое достояние русского народа — русский язык;</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представление об окружающем ученика мире (природа, малая родина, люди и их деятельность и др.);</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осмысление необходимости бережного отношения к природе и всему живому на Земле;</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осознавание положительного отношения к народам, говорящим на разных языках, и их родному языку;</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представление о своей родословной, о достопримечательностях своей малой родины;</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положительное отношение к языковой деятельности;</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заинтересованность в выполнении языковых и речевых заданий и в проектной деятельности;</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понимание нравственного содержания поступков окружающих людей, ориентация в поведении на принятые моральные нормы;</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чувства прекрасного и эстетических чувств через выразительные возможности языка, анализ пейзажных зарисовок и репродукций картин и др.;</w:t>
      </w:r>
    </w:p>
    <w:p w:rsidR="007F33D0" w:rsidRPr="00CC4AEB" w:rsidRDefault="007F33D0" w:rsidP="00A2322A">
      <w:pPr>
        <w:numPr>
          <w:ilvl w:val="0"/>
          <w:numId w:val="19"/>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этические чувства (доброжелательность, сочувствие, сопереживание, отзывчивость, совесть и др.); понимание чувств одноклассников, учителей;</w:t>
      </w:r>
    </w:p>
    <w:p w:rsidR="007F33D0" w:rsidRPr="00CC4AEB" w:rsidRDefault="007F33D0" w:rsidP="00A2322A">
      <w:pPr>
        <w:numPr>
          <w:ilvl w:val="0"/>
          <w:numId w:val="20"/>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7F33D0" w:rsidRPr="00CC4AEB" w:rsidRDefault="007F33D0" w:rsidP="00A2322A">
      <w:pPr>
        <w:numPr>
          <w:ilvl w:val="0"/>
          <w:numId w:val="20"/>
        </w:numPr>
        <w:tabs>
          <w:tab w:val="left" w:pos="993"/>
        </w:tabs>
        <w:autoSpaceDE w:val="0"/>
        <w:autoSpaceDN w:val="0"/>
        <w:adjustRightInd w:val="0"/>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представление о бережном отношении к материальным ценностям; развитие интереса к проектно-творческой деятельности.</w:t>
      </w:r>
    </w:p>
    <w:p w:rsidR="007F33D0" w:rsidRPr="00CC4AEB" w:rsidRDefault="007F33D0" w:rsidP="00CC4AEB">
      <w:pPr>
        <w:tabs>
          <w:tab w:val="left" w:pos="993"/>
        </w:tabs>
        <w:spacing w:after="0" w:line="240" w:lineRule="auto"/>
        <w:ind w:firstLine="567"/>
        <w:jc w:val="center"/>
        <w:rPr>
          <w:rFonts w:ascii="Times New Roman" w:hAnsi="Times New Roman" w:cs="Times New Roman"/>
          <w:b/>
          <w:bCs/>
          <w:sz w:val="24"/>
          <w:szCs w:val="24"/>
          <w:lang w:eastAsia="ru-RU"/>
        </w:rPr>
      </w:pPr>
    </w:p>
    <w:p w:rsidR="007F33D0" w:rsidRPr="00CC4AEB" w:rsidRDefault="007F33D0" w:rsidP="00CC4AEB">
      <w:pPr>
        <w:tabs>
          <w:tab w:val="left" w:pos="993"/>
        </w:tabs>
        <w:spacing w:after="0" w:line="240" w:lineRule="auto"/>
        <w:ind w:firstLine="567"/>
        <w:jc w:val="center"/>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Метапредметные результаты</w:t>
      </w:r>
    </w:p>
    <w:p w:rsidR="007F33D0" w:rsidRPr="00CC4AEB" w:rsidRDefault="007F33D0" w:rsidP="00CC4AEB">
      <w:pPr>
        <w:spacing w:after="0" w:line="240" w:lineRule="auto"/>
        <w:ind w:firstLine="567"/>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Регулятивные универсальные учебные действия:</w:t>
      </w:r>
    </w:p>
    <w:p w:rsidR="007F33D0" w:rsidRPr="00CC4AEB" w:rsidRDefault="007F33D0" w:rsidP="00A2322A">
      <w:pPr>
        <w:numPr>
          <w:ilvl w:val="0"/>
          <w:numId w:val="21"/>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принимать и сохранять цель и учебную задачу;</w:t>
      </w:r>
    </w:p>
    <w:p w:rsidR="007F33D0" w:rsidRPr="00CC4AEB" w:rsidRDefault="007F33D0" w:rsidP="00A2322A">
      <w:pPr>
        <w:numPr>
          <w:ilvl w:val="0"/>
          <w:numId w:val="21"/>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7F33D0" w:rsidRPr="00CC4AEB" w:rsidRDefault="007F33D0" w:rsidP="00A2322A">
      <w:pPr>
        <w:numPr>
          <w:ilvl w:val="0"/>
          <w:numId w:val="22"/>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планировать (совместно с учителем) свои действия в соответствии с поставленной задачей и условиями её реализации;</w:t>
      </w:r>
    </w:p>
    <w:p w:rsidR="007F33D0" w:rsidRPr="00CC4AEB" w:rsidRDefault="007F33D0" w:rsidP="00A2322A">
      <w:pPr>
        <w:numPr>
          <w:ilvl w:val="0"/>
          <w:numId w:val="23"/>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7F33D0" w:rsidRPr="00CC4AEB" w:rsidRDefault="007F33D0" w:rsidP="00A2322A">
      <w:pPr>
        <w:numPr>
          <w:ilvl w:val="0"/>
          <w:numId w:val="23"/>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7F33D0" w:rsidRPr="00CC4AEB" w:rsidRDefault="007F33D0" w:rsidP="00A2322A">
      <w:pPr>
        <w:numPr>
          <w:ilvl w:val="0"/>
          <w:numId w:val="23"/>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7F33D0" w:rsidRPr="00CC4AEB" w:rsidRDefault="007F33D0" w:rsidP="00A2322A">
      <w:pPr>
        <w:numPr>
          <w:ilvl w:val="0"/>
          <w:numId w:val="23"/>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оценивать совместно с учителем или одноклассниками результат своих действий, вносить соответствующие коррективы;</w:t>
      </w:r>
    </w:p>
    <w:p w:rsidR="007F33D0" w:rsidRPr="00CC4AEB" w:rsidRDefault="007F33D0" w:rsidP="00A2322A">
      <w:pPr>
        <w:numPr>
          <w:ilvl w:val="0"/>
          <w:numId w:val="23"/>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адекватно воспринимать оценку своей работы учителями, товарищами, другими лицами;</w:t>
      </w:r>
    </w:p>
    <w:p w:rsidR="007F33D0" w:rsidRPr="00CC4AEB" w:rsidRDefault="007F33D0" w:rsidP="00A2322A">
      <w:pPr>
        <w:numPr>
          <w:ilvl w:val="0"/>
          <w:numId w:val="23"/>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понимать причины успеха и неуспеха выполнения учебной задачи;</w:t>
      </w:r>
    </w:p>
    <w:p w:rsidR="007F33D0" w:rsidRPr="00CC4AEB" w:rsidRDefault="007F33D0" w:rsidP="00A2322A">
      <w:pPr>
        <w:numPr>
          <w:ilvl w:val="0"/>
          <w:numId w:val="23"/>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выполнять учебные действия в устной, письменной речи, во внутреннем плане.</w:t>
      </w:r>
    </w:p>
    <w:p w:rsidR="007F33D0" w:rsidRPr="00CC4AEB" w:rsidRDefault="007F33D0" w:rsidP="00CC4AEB">
      <w:pPr>
        <w:spacing w:after="0" w:line="240" w:lineRule="auto"/>
        <w:ind w:firstLine="567"/>
        <w:rPr>
          <w:rFonts w:ascii="Times New Roman" w:hAnsi="Times New Roman" w:cs="Times New Roman"/>
          <w:sz w:val="24"/>
          <w:szCs w:val="24"/>
          <w:lang w:eastAsia="ru-RU"/>
        </w:rPr>
      </w:pPr>
    </w:p>
    <w:p w:rsidR="007F33D0" w:rsidRPr="00CC4AEB" w:rsidRDefault="007F33D0" w:rsidP="00CC4AEB">
      <w:pPr>
        <w:spacing w:after="0" w:line="240" w:lineRule="auto"/>
        <w:ind w:firstLine="567"/>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Познавательные УУД:</w:t>
      </w:r>
    </w:p>
    <w:p w:rsidR="007F33D0" w:rsidRPr="00CC4AEB" w:rsidRDefault="007F33D0" w:rsidP="00A2322A">
      <w:pPr>
        <w:numPr>
          <w:ilvl w:val="0"/>
          <w:numId w:val="17"/>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осознавать познавательную задачу, воспринимать её на слух, решать её (под руководством учителя или самостоятельно);</w:t>
      </w:r>
    </w:p>
    <w:p w:rsidR="007F33D0" w:rsidRPr="00CC4AEB" w:rsidRDefault="007F33D0" w:rsidP="00A2322A">
      <w:pPr>
        <w:numPr>
          <w:ilvl w:val="0"/>
          <w:numId w:val="17"/>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воспринимать на слух и понимать различные виды сообщений (информационные тексты);</w:t>
      </w:r>
    </w:p>
    <w:p w:rsidR="007F33D0" w:rsidRPr="00CC4AEB" w:rsidRDefault="007F33D0" w:rsidP="00A2322A">
      <w:pPr>
        <w:numPr>
          <w:ilvl w:val="0"/>
          <w:numId w:val="17"/>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работать с информацией, представленной в разных формах (текст, рисунок, таблица, схема), под руководством учителя и самостоятельно;</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пользоваться словарями и справочным материалом учебника;</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осмысленно читать текст, выделять существенную информацию из текстов разных видов (художественного и познавательного);</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составлять небольшие собственные тексты по предложенной теме, рисунку;</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анализировать изучаемые факты, явления языка с выделением их существенных признаков (в процессе коллективной организации деятельности);</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осуществлять синтез как составление целого из их частей (под руководством учителя);</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ориентироваться при решении учебной задачи на возможные способы её решения;</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находить языковые примеры для иллюстрации изучаемых языковых понятий;</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обобщать (выделять ряд или класс объектов как по заданному признаку, так и самостоятельно);</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делать выводы в результате совместной работы класса и учителя;</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7F33D0" w:rsidRPr="00CC4AEB" w:rsidRDefault="007F33D0" w:rsidP="00A2322A">
      <w:pPr>
        <w:numPr>
          <w:ilvl w:val="0"/>
          <w:numId w:val="18"/>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устанавливать причинно-следственные связи в изучаемом круге явлений, строить рассуждения в форме простых суждений об объекте.</w:t>
      </w:r>
    </w:p>
    <w:p w:rsidR="007F33D0" w:rsidRPr="00CC4AEB" w:rsidRDefault="007F33D0" w:rsidP="00CC4AEB">
      <w:pPr>
        <w:spacing w:after="0" w:line="240" w:lineRule="auto"/>
        <w:ind w:firstLine="567"/>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Коммуникативные УУД:</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слушать собеседника и понимать речь других;</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оформлять свои мысли в устной и письменной форме (на уровне предложения или небольшого текста);</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выбирать адекватные речевые средства в диалоге с учителем и одноклассниками;</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задавать вопросы, адекватные речевой ситуации, отвечать на вопросы других; строить понятные для партнёра высказывания;</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признавать существование различных точек зрения;</w:t>
      </w:r>
      <w:r>
        <w:rPr>
          <w:rFonts w:ascii="Times New Roman" w:hAnsi="Times New Roman" w:cs="Times New Roman"/>
          <w:sz w:val="24"/>
          <w:szCs w:val="24"/>
          <w:lang w:eastAsia="ru-RU"/>
        </w:rPr>
        <w:t xml:space="preserve"> </w:t>
      </w:r>
      <w:r w:rsidRPr="00CC4AEB">
        <w:rPr>
          <w:rFonts w:ascii="Times New Roman" w:hAnsi="Times New Roman" w:cs="Times New Roman"/>
          <w:sz w:val="24"/>
          <w:szCs w:val="24"/>
          <w:lang w:eastAsia="ru-RU"/>
        </w:rPr>
        <w:t>воспринимать другое мнение и позицию;</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формулировать собственное мнение и аргументировать его;</w:t>
      </w:r>
    </w:p>
    <w:p w:rsidR="007F33D0" w:rsidRPr="00CC4AEB" w:rsidRDefault="007F33D0" w:rsidP="00A2322A">
      <w:pPr>
        <w:numPr>
          <w:ilvl w:val="0"/>
          <w:numId w:val="24"/>
        </w:numPr>
        <w:spacing w:after="0" w:line="240" w:lineRule="auto"/>
        <w:ind w:left="0" w:firstLine="567"/>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7F33D0" w:rsidRPr="00CC4AEB" w:rsidRDefault="007F33D0" w:rsidP="00CC4AEB">
      <w:pPr>
        <w:tabs>
          <w:tab w:val="left" w:pos="1800"/>
        </w:tabs>
        <w:spacing w:after="0" w:line="240" w:lineRule="auto"/>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строить монологическое</w:t>
      </w: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uppressAutoHyphens/>
        <w:spacing w:after="0" w:line="240" w:lineRule="auto"/>
        <w:ind w:firstLine="709"/>
        <w:jc w:val="center"/>
        <w:rPr>
          <w:rFonts w:ascii="Times New Roman" w:eastAsia="Arial Unicode MS" w:hAnsi="Times New Roman" w:cs="Times New Roman"/>
          <w:b/>
          <w:bCs/>
          <w:i/>
          <w:iCs/>
          <w:kern w:val="1"/>
          <w:sz w:val="24"/>
          <w:szCs w:val="24"/>
        </w:rPr>
      </w:pPr>
      <w:r w:rsidRPr="00CC4AEB">
        <w:rPr>
          <w:rFonts w:ascii="Times New Roman" w:eastAsia="Arial Unicode MS" w:hAnsi="Times New Roman" w:cs="Times New Roman"/>
          <w:b/>
          <w:bCs/>
          <w:i/>
          <w:iCs/>
          <w:kern w:val="1"/>
          <w:sz w:val="24"/>
          <w:szCs w:val="24"/>
        </w:rPr>
        <w:t>Основное содержание учебного предмета</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Виды речевой деятельности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pacing w:val="-4"/>
          <w:sz w:val="24"/>
          <w:szCs w:val="24"/>
        </w:rPr>
      </w:pPr>
      <w:r w:rsidRPr="00CC4AEB">
        <w:rPr>
          <w:rFonts w:ascii="Times New Roman" w:hAnsi="Times New Roman" w:cs="Times New Roman"/>
          <w:b/>
          <w:bCs/>
          <w:sz w:val="24"/>
          <w:szCs w:val="24"/>
        </w:rPr>
        <w:t xml:space="preserve">Слушание. </w:t>
      </w:r>
      <w:r w:rsidRPr="00CC4AEB">
        <w:rPr>
          <w:rFonts w:ascii="Times New Roman" w:hAnsi="Times New Roman" w:cs="Times New Roman"/>
          <w:sz w:val="24"/>
          <w:szCs w:val="24"/>
        </w:rPr>
        <w:t xml:space="preserve">Осознание цели и ситуации устного общения. </w:t>
      </w:r>
      <w:r w:rsidRPr="00CC4AEB">
        <w:rPr>
          <w:rFonts w:ascii="Times New Roman" w:hAnsi="Times New Roman" w:cs="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 xml:space="preserve">Говорение. </w:t>
      </w:r>
      <w:r w:rsidRPr="00CC4AEB">
        <w:rPr>
          <w:rFonts w:ascii="Times New Roman" w:hAnsi="Times New Roman" w:cs="Times New Roman"/>
          <w:sz w:val="24"/>
          <w:szCs w:val="24"/>
        </w:rPr>
        <w:t>Выбор языковых средств в соответствии с целями и условиями общения для эффективного решения ком</w:t>
      </w:r>
      <w:r w:rsidRPr="00CC4AEB">
        <w:rPr>
          <w:rFonts w:ascii="Times New Roman" w:hAnsi="Times New Roman" w:cs="Times New Roman"/>
          <w:spacing w:val="-2"/>
          <w:sz w:val="24"/>
          <w:szCs w:val="24"/>
        </w:rPr>
        <w:t xml:space="preserve">муникативной задачи. Практическое овладение диалогической </w:t>
      </w:r>
      <w:r w:rsidRPr="00CC4AEB">
        <w:rPr>
          <w:rFonts w:ascii="Times New Roman" w:hAnsi="Times New Roman" w:cs="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C4AEB">
        <w:rPr>
          <w:rFonts w:ascii="Times New Roman" w:hAnsi="Times New Roman" w:cs="Times New Roman"/>
          <w:spacing w:val="2"/>
          <w:sz w:val="24"/>
          <w:szCs w:val="24"/>
        </w:rPr>
        <w:t xml:space="preserve">ях учебного и бытового общения (приветствие, прощание, </w:t>
      </w:r>
      <w:r w:rsidRPr="00CC4AEB">
        <w:rPr>
          <w:rFonts w:ascii="Times New Roman" w:hAnsi="Times New Roman" w:cs="Times New Roman"/>
          <w:sz w:val="24"/>
          <w:szCs w:val="24"/>
        </w:rPr>
        <w:t>извинение, благодарность, обращение с просьбой). Соблюдение орфоэпических норм и правильной интонации.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 xml:space="preserve">Чтение. </w:t>
      </w:r>
      <w:r w:rsidRPr="00CC4AEB">
        <w:rPr>
          <w:rFonts w:ascii="Times New Roman" w:hAnsi="Times New Roman" w:cs="Times New Roman"/>
          <w:sz w:val="24"/>
          <w:szCs w:val="24"/>
        </w:rPr>
        <w:t xml:space="preserve">Понимание учебного текста. Выборочное чтение </w:t>
      </w:r>
      <w:r w:rsidRPr="00CC4AEB">
        <w:rPr>
          <w:rFonts w:ascii="Times New Roman" w:hAnsi="Times New Roman" w:cs="Times New Roman"/>
          <w:spacing w:val="2"/>
          <w:sz w:val="24"/>
          <w:szCs w:val="24"/>
        </w:rPr>
        <w:t xml:space="preserve">с целью нахождения необходимого материала. Нахождение </w:t>
      </w:r>
      <w:r w:rsidRPr="00CC4AEB">
        <w:rPr>
          <w:rFonts w:ascii="Times New Roman" w:hAnsi="Times New Roman"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rPr>
      </w:pPr>
      <w:r w:rsidRPr="00CC4AEB">
        <w:rPr>
          <w:rFonts w:ascii="Times New Roman" w:hAnsi="Times New Roman" w:cs="Times New Roman"/>
          <w:b/>
          <w:bCs/>
          <w:spacing w:val="-2"/>
          <w:sz w:val="24"/>
          <w:szCs w:val="24"/>
        </w:rPr>
        <w:t xml:space="preserve">Письмо. </w:t>
      </w:r>
      <w:r w:rsidRPr="00CC4AEB">
        <w:rPr>
          <w:rFonts w:ascii="Times New Roman" w:hAnsi="Times New Roman" w:cs="Times New Roman"/>
          <w:spacing w:val="-2"/>
          <w:sz w:val="24"/>
          <w:szCs w:val="24"/>
        </w:rPr>
        <w:t>Письмо букв, буквосочетаний, слогов, слов, пред</w:t>
      </w:r>
      <w:r w:rsidRPr="00CC4AEB">
        <w:rPr>
          <w:rFonts w:ascii="Times New Roman" w:hAnsi="Times New Roman" w:cs="Times New Roman"/>
          <w:spacing w:val="-4"/>
          <w:sz w:val="24"/>
          <w:szCs w:val="24"/>
        </w:rPr>
        <w:t xml:space="preserve">ложений в системе обучения грамоте. Овладение разборчивым, </w:t>
      </w:r>
      <w:r w:rsidRPr="00CC4AEB">
        <w:rPr>
          <w:rFonts w:ascii="Times New Roman" w:hAnsi="Times New Roman" w:cs="Times New Roman"/>
          <w:sz w:val="24"/>
          <w:szCs w:val="24"/>
        </w:rPr>
        <w:t>аккуратным письмом с учётом гигиенических требований к этому виду учебной работы. Списывание, письмо под дик</w:t>
      </w:r>
      <w:r w:rsidRPr="00CC4AEB">
        <w:rPr>
          <w:rFonts w:ascii="Times New Roman" w:hAnsi="Times New Roman" w:cs="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CC4AEB">
        <w:rPr>
          <w:rFonts w:ascii="Times New Roman" w:hAnsi="Times New Roman" w:cs="Times New Roman"/>
          <w:sz w:val="24"/>
          <w:szCs w:val="24"/>
        </w:rPr>
        <w:t xml:space="preserve">. Создание небольших собственных </w:t>
      </w:r>
      <w:r w:rsidRPr="00CC4AEB">
        <w:rPr>
          <w:rFonts w:ascii="Times New Roman" w:hAnsi="Times New Roman" w:cs="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 xml:space="preserve">Письмо. </w:t>
      </w:r>
      <w:r w:rsidRPr="00CC4AEB">
        <w:rPr>
          <w:rFonts w:ascii="Times New Roman" w:hAnsi="Times New Roman" w:cs="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spacing w:val="2"/>
          <w:kern w:val="1"/>
          <w:sz w:val="24"/>
          <w:szCs w:val="24"/>
        </w:rPr>
        <w:t>Овладение начертанием письменных прописных (заглав</w:t>
      </w:r>
      <w:r w:rsidRPr="00CC4AEB">
        <w:rPr>
          <w:rFonts w:ascii="Times New Roman" w:eastAsia="Arial Unicode MS" w:hAnsi="Times New Roman" w:cs="Times New Roman"/>
          <w:kern w:val="1"/>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слогового чтения написанных слов.</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r w:rsidRPr="00CC4AEB">
        <w:rPr>
          <w:rFonts w:ascii="Times New Roman" w:hAnsi="Times New Roman" w:cs="Times New Roman"/>
          <w:spacing w:val="2"/>
          <w:sz w:val="24"/>
          <w:szCs w:val="24"/>
        </w:rPr>
        <w:t xml:space="preserve">Понимание функции небуквенных графических средств: </w:t>
      </w:r>
      <w:r w:rsidRPr="00CC4AEB">
        <w:rPr>
          <w:rFonts w:ascii="Times New Roman" w:hAnsi="Times New Roman" w:cs="Times New Roman"/>
          <w:sz w:val="24"/>
          <w:szCs w:val="24"/>
        </w:rPr>
        <w:t>пробела между словами, знака переноса.</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 xml:space="preserve">Слово и предложение. </w:t>
      </w:r>
      <w:r w:rsidRPr="00CC4AEB">
        <w:rPr>
          <w:rFonts w:ascii="Times New Roman" w:hAnsi="Times New Roman" w:cs="Times New Roman"/>
          <w:sz w:val="24"/>
          <w:szCs w:val="24"/>
        </w:rPr>
        <w:t>Восприятие слова как объекта изучения, материала для анализа. Наблюдение над значением слова.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pacing w:val="-2"/>
          <w:sz w:val="24"/>
          <w:szCs w:val="24"/>
        </w:rPr>
        <w:t xml:space="preserve">Орфография. </w:t>
      </w:r>
      <w:r w:rsidRPr="00CC4AEB">
        <w:rPr>
          <w:rFonts w:ascii="Times New Roman" w:hAnsi="Times New Roman" w:cs="Times New Roman"/>
          <w:spacing w:val="-2"/>
          <w:sz w:val="24"/>
          <w:szCs w:val="24"/>
        </w:rPr>
        <w:t xml:space="preserve">Знакомство с правилами правописания и их </w:t>
      </w:r>
      <w:r w:rsidRPr="00CC4AEB">
        <w:rPr>
          <w:rFonts w:ascii="Times New Roman" w:hAnsi="Times New Roman" w:cs="Times New Roman"/>
          <w:sz w:val="24"/>
          <w:szCs w:val="24"/>
        </w:rPr>
        <w:t>применение:</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раздельное написание слов;</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обозначение гласных после шипящих (</w:t>
      </w:r>
      <w:r w:rsidRPr="00CC4AEB">
        <w:rPr>
          <w:rFonts w:ascii="Times New Roman" w:hAnsi="Times New Roman" w:cs="Times New Roman"/>
          <w:b/>
          <w:bCs/>
          <w:i/>
          <w:iCs/>
          <w:sz w:val="24"/>
          <w:szCs w:val="24"/>
        </w:rPr>
        <w:t>ча</w:t>
      </w:r>
      <w:r w:rsidRPr="00CC4AEB">
        <w:rPr>
          <w:rFonts w:ascii="Times New Roman" w:hAnsi="Times New Roman" w:cs="Times New Roman"/>
          <w:b/>
          <w:bCs/>
          <w:sz w:val="24"/>
          <w:szCs w:val="24"/>
        </w:rPr>
        <w:t>—</w:t>
      </w:r>
      <w:r w:rsidRPr="00CC4AEB">
        <w:rPr>
          <w:rFonts w:ascii="Times New Roman" w:hAnsi="Times New Roman" w:cs="Times New Roman"/>
          <w:b/>
          <w:bCs/>
          <w:i/>
          <w:iCs/>
          <w:sz w:val="24"/>
          <w:szCs w:val="24"/>
        </w:rPr>
        <w:t>ща</w:t>
      </w:r>
      <w:r w:rsidRPr="00CC4AEB">
        <w:rPr>
          <w:rFonts w:ascii="Times New Roman" w:hAnsi="Times New Roman" w:cs="Times New Roman"/>
          <w:b/>
          <w:bCs/>
          <w:sz w:val="24"/>
          <w:szCs w:val="24"/>
        </w:rPr>
        <w:t xml:space="preserve">, </w:t>
      </w:r>
      <w:r w:rsidRPr="00CC4AEB">
        <w:rPr>
          <w:rFonts w:ascii="Times New Roman" w:hAnsi="Times New Roman" w:cs="Times New Roman"/>
          <w:b/>
          <w:bCs/>
          <w:i/>
          <w:iCs/>
          <w:sz w:val="24"/>
          <w:szCs w:val="24"/>
        </w:rPr>
        <w:t>чу</w:t>
      </w:r>
      <w:r w:rsidRPr="00CC4AEB">
        <w:rPr>
          <w:rFonts w:ascii="Times New Roman" w:hAnsi="Times New Roman" w:cs="Times New Roman"/>
          <w:b/>
          <w:bCs/>
          <w:sz w:val="24"/>
          <w:szCs w:val="24"/>
        </w:rPr>
        <w:t>—</w:t>
      </w:r>
      <w:r w:rsidRPr="00CC4AEB">
        <w:rPr>
          <w:rFonts w:ascii="Times New Roman" w:hAnsi="Times New Roman" w:cs="Times New Roman"/>
          <w:b/>
          <w:bCs/>
          <w:i/>
          <w:iCs/>
          <w:sz w:val="24"/>
          <w:szCs w:val="24"/>
        </w:rPr>
        <w:t>щу</w:t>
      </w:r>
      <w:r w:rsidRPr="00CC4AEB">
        <w:rPr>
          <w:rFonts w:ascii="Times New Roman" w:hAnsi="Times New Roman" w:cs="Times New Roman"/>
          <w:b/>
          <w:bCs/>
          <w:sz w:val="24"/>
          <w:szCs w:val="24"/>
        </w:rPr>
        <w:t xml:space="preserve">, </w:t>
      </w:r>
      <w:r w:rsidRPr="00CC4AEB">
        <w:rPr>
          <w:rFonts w:ascii="Times New Roman" w:hAnsi="Times New Roman" w:cs="Times New Roman"/>
          <w:b/>
          <w:bCs/>
          <w:i/>
          <w:iCs/>
          <w:sz w:val="24"/>
          <w:szCs w:val="24"/>
        </w:rPr>
        <w:t>жи</w:t>
      </w:r>
      <w:r w:rsidRPr="00CC4AEB">
        <w:rPr>
          <w:rFonts w:ascii="Times New Roman" w:hAnsi="Times New Roman" w:cs="Times New Roman"/>
          <w:b/>
          <w:bCs/>
          <w:sz w:val="24"/>
          <w:szCs w:val="24"/>
        </w:rPr>
        <w:t>—</w:t>
      </w:r>
      <w:r w:rsidRPr="00CC4AEB">
        <w:rPr>
          <w:rFonts w:ascii="Times New Roman" w:hAnsi="Times New Roman" w:cs="Times New Roman"/>
          <w:b/>
          <w:bCs/>
          <w:i/>
          <w:iCs/>
          <w:sz w:val="24"/>
          <w:szCs w:val="24"/>
        </w:rPr>
        <w:t>ши</w:t>
      </w:r>
      <w:r w:rsidRPr="00CC4AEB">
        <w:rPr>
          <w:rFonts w:ascii="Times New Roman" w:hAnsi="Times New Roman" w:cs="Times New Roman"/>
          <w:sz w:val="24"/>
          <w:szCs w:val="24"/>
        </w:rPr>
        <w:t>);</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прописная (заглавная) буква в начале предложения, в име</w:t>
      </w:r>
      <w:r w:rsidRPr="00CC4AEB">
        <w:rPr>
          <w:rFonts w:ascii="Times New Roman" w:hAnsi="Times New Roman" w:cs="Times New Roman"/>
          <w:sz w:val="24"/>
          <w:szCs w:val="24"/>
        </w:rPr>
        <w:t>нах собственных;</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перенос слов по слогам без стечения согласных;</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знаки препинания в конце предложения.</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 xml:space="preserve">Развитие речи. </w:t>
      </w:r>
      <w:r w:rsidRPr="00CC4AEB">
        <w:rPr>
          <w:rFonts w:ascii="Times New Roman"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Систематический курс</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Фонетика и орфоэпия.</w:t>
      </w:r>
      <w:r w:rsidRPr="00CC4AEB">
        <w:rPr>
          <w:rFonts w:ascii="Times New Roman" w:hAnsi="Times New Roman" w:cs="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мягкости согласных звуков. Звонкие и глухие согласные звуки, различение звонких и глухих согласных звуков, определе</w:t>
      </w:r>
      <w:r w:rsidRPr="00CC4AEB">
        <w:rPr>
          <w:rFonts w:ascii="Times New Roman" w:hAnsi="Times New Roman" w:cs="Times New Roman"/>
          <w:spacing w:val="2"/>
          <w:sz w:val="24"/>
          <w:szCs w:val="24"/>
        </w:rPr>
        <w:t>ние парных и непарных по звонкости—глухости согласных звуков. Ударение, н</w:t>
      </w:r>
      <w:r w:rsidRPr="00CC4AEB">
        <w:rPr>
          <w:rFonts w:ascii="Times New Roman" w:hAnsi="Times New Roman" w:cs="Times New Roman"/>
          <w:sz w:val="24"/>
          <w:szCs w:val="24"/>
        </w:rPr>
        <w:t>ахождение в слове ударных и безударных гласных звуков.</w:t>
      </w:r>
      <w:r w:rsidRPr="00CC4AEB">
        <w:rPr>
          <w:rFonts w:ascii="Times New Roman" w:hAnsi="Times New Roman" w:cs="Times New Roman"/>
          <w:spacing w:val="2"/>
          <w:sz w:val="24"/>
          <w:szCs w:val="24"/>
        </w:rPr>
        <w:t xml:space="preserve"> Деление слов на слоги. Определение качественной характеристики звука: </w:t>
      </w:r>
      <w:r w:rsidRPr="00CC4AEB">
        <w:rPr>
          <w:rFonts w:ascii="Times New Roman" w:hAnsi="Times New Roman" w:cs="Times New Roman"/>
          <w:sz w:val="24"/>
          <w:szCs w:val="24"/>
        </w:rPr>
        <w:t xml:space="preserve">гласный—согласный; гласный ударный—безударный; согласный твёрдый—мягкий, парный—непарный; согласный </w:t>
      </w:r>
      <w:r w:rsidRPr="00CC4AEB">
        <w:rPr>
          <w:rFonts w:ascii="Times New Roman" w:hAnsi="Times New Roman" w:cs="Times New Roman"/>
          <w:spacing w:val="2"/>
          <w:sz w:val="24"/>
          <w:szCs w:val="24"/>
        </w:rPr>
        <w:t>звонкий— глухой, парный—непарный.</w:t>
      </w:r>
      <w:r>
        <w:rPr>
          <w:rFonts w:ascii="Times New Roman" w:hAnsi="Times New Roman" w:cs="Times New Roman"/>
          <w:spacing w:val="2"/>
          <w:sz w:val="24"/>
          <w:szCs w:val="24"/>
        </w:rPr>
        <w:t xml:space="preserve"> </w:t>
      </w:r>
      <w:r w:rsidRPr="00CC4AEB">
        <w:rPr>
          <w:rFonts w:ascii="Times New Roman" w:hAnsi="Times New Roman" w:cs="Times New Roman"/>
          <w:spacing w:val="2"/>
          <w:sz w:val="24"/>
          <w:szCs w:val="24"/>
        </w:rPr>
        <w:t xml:space="preserve">Произношение звуков и сочетаний звуков </w:t>
      </w:r>
      <w:r w:rsidRPr="00CC4AEB">
        <w:rPr>
          <w:rFonts w:ascii="Times New Roman" w:hAnsi="Times New Roman" w:cs="Times New Roman"/>
          <w:sz w:val="24"/>
          <w:szCs w:val="24"/>
        </w:rPr>
        <w:t>в соответствии с нормами современного русского литературного языка. Фонетический разбор слова.</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rPr>
      </w:pPr>
      <w:r w:rsidRPr="00CC4AEB">
        <w:rPr>
          <w:rFonts w:ascii="Times New Roman" w:hAnsi="Times New Roman" w:cs="Times New Roman"/>
          <w:b/>
          <w:bCs/>
          <w:spacing w:val="-2"/>
          <w:sz w:val="24"/>
          <w:szCs w:val="24"/>
        </w:rPr>
        <w:t xml:space="preserve">Графика. </w:t>
      </w:r>
      <w:r w:rsidRPr="00CC4AEB">
        <w:rPr>
          <w:rFonts w:ascii="Times New Roman" w:hAnsi="Times New Roman" w:cs="Times New Roman"/>
          <w:sz w:val="24"/>
          <w:szCs w:val="24"/>
        </w:rPr>
        <w:t>Различение звука и буквы: буква как знак зву</w:t>
      </w:r>
      <w:r w:rsidRPr="00CC4AEB">
        <w:rPr>
          <w:rFonts w:ascii="Times New Roman" w:hAnsi="Times New Roman" w:cs="Times New Roman"/>
          <w:spacing w:val="2"/>
          <w:sz w:val="24"/>
          <w:szCs w:val="24"/>
        </w:rPr>
        <w:t>ка.</w:t>
      </w:r>
      <w:r>
        <w:rPr>
          <w:rFonts w:ascii="Times New Roman" w:hAnsi="Times New Roman" w:cs="Times New Roman"/>
          <w:spacing w:val="2"/>
          <w:sz w:val="24"/>
          <w:szCs w:val="24"/>
        </w:rPr>
        <w:t xml:space="preserve"> </w:t>
      </w:r>
      <w:r w:rsidRPr="00CC4AEB">
        <w:rPr>
          <w:rFonts w:ascii="Times New Roman" w:hAnsi="Times New Roman" w:cs="Times New Roman"/>
          <w:spacing w:val="2"/>
          <w:sz w:val="24"/>
          <w:szCs w:val="24"/>
        </w:rPr>
        <w:t xml:space="preserve">Овладение позиционным способом обозначения звуков </w:t>
      </w:r>
      <w:r w:rsidRPr="00CC4AEB">
        <w:rPr>
          <w:rFonts w:ascii="Times New Roman" w:hAnsi="Times New Roman" w:cs="Times New Roman"/>
          <w:sz w:val="24"/>
          <w:szCs w:val="24"/>
        </w:rPr>
        <w:t>буквами.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r w:rsidRPr="00CC4AEB">
        <w:rPr>
          <w:rFonts w:ascii="Times New Roman" w:hAnsi="Times New Roman" w:cs="Times New Roman"/>
          <w:spacing w:val="-2"/>
          <w:sz w:val="24"/>
          <w:szCs w:val="24"/>
        </w:rPr>
        <w:t>Обозначение на пись</w:t>
      </w:r>
      <w:r w:rsidRPr="00CC4AEB">
        <w:rPr>
          <w:rFonts w:ascii="Times New Roman" w:hAnsi="Times New Roman" w:cs="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CC4AEB">
        <w:rPr>
          <w:rFonts w:ascii="Times New Roman" w:hAnsi="Times New Roman" w:cs="Times New Roman"/>
          <w:b/>
          <w:bCs/>
          <w:i/>
          <w:iCs/>
          <w:sz w:val="24"/>
          <w:szCs w:val="24"/>
        </w:rPr>
        <w:t xml:space="preserve">е, ё, ю, я. </w:t>
      </w:r>
      <w:r w:rsidRPr="00CC4AEB">
        <w:rPr>
          <w:rFonts w:ascii="Times New Roman" w:hAnsi="Times New Roman" w:cs="Times New Roman"/>
          <w:sz w:val="24"/>
          <w:szCs w:val="24"/>
        </w:rPr>
        <w:t>Мягкий знак</w:t>
      </w:r>
      <w:r>
        <w:rPr>
          <w:rFonts w:ascii="Times New Roman" w:hAnsi="Times New Roman" w:cs="Times New Roman"/>
          <w:sz w:val="24"/>
          <w:szCs w:val="24"/>
        </w:rPr>
        <w:t xml:space="preserve"> </w:t>
      </w:r>
      <w:r w:rsidRPr="00CC4AEB">
        <w:rPr>
          <w:rFonts w:ascii="Times New Roman" w:hAnsi="Times New Roman" w:cs="Times New Roman"/>
          <w:sz w:val="24"/>
          <w:szCs w:val="24"/>
        </w:rPr>
        <w:t xml:space="preserve">как показатель мягкости предшествующего согласного звука. Использование на письме разделительных </w:t>
      </w:r>
      <w:r w:rsidRPr="00CC4AEB">
        <w:rPr>
          <w:rFonts w:ascii="Times New Roman" w:hAnsi="Times New Roman" w:cs="Times New Roman"/>
          <w:i/>
          <w:iCs/>
          <w:sz w:val="24"/>
          <w:szCs w:val="24"/>
        </w:rPr>
        <w:t>ъ</w:t>
      </w:r>
      <w:r w:rsidRPr="00CC4AEB">
        <w:rPr>
          <w:rFonts w:ascii="Times New Roman" w:hAnsi="Times New Roman" w:cs="Times New Roman"/>
          <w:sz w:val="24"/>
          <w:szCs w:val="24"/>
        </w:rPr>
        <w:t xml:space="preserve">и </w:t>
      </w:r>
      <w:r w:rsidRPr="00CC4AEB">
        <w:rPr>
          <w:rFonts w:ascii="Times New Roman" w:hAnsi="Times New Roman" w:cs="Times New Roman"/>
          <w:i/>
          <w:iCs/>
          <w:sz w:val="24"/>
          <w:szCs w:val="24"/>
        </w:rPr>
        <w:t>ь</w:t>
      </w:r>
      <w:r w:rsidRPr="00CC4AEB">
        <w:rPr>
          <w:rFonts w:ascii="Times New Roman" w:hAnsi="Times New Roman" w:cs="Times New Roman"/>
          <w:b/>
          <w:bCs/>
          <w:sz w:val="24"/>
          <w:szCs w:val="24"/>
        </w:rPr>
        <w:t>.</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pacing w:val="-4"/>
          <w:sz w:val="24"/>
          <w:szCs w:val="24"/>
        </w:rPr>
        <w:t xml:space="preserve">Установление соотношения звукового и буквенного состава </w:t>
      </w:r>
      <w:r w:rsidRPr="00CC4AEB">
        <w:rPr>
          <w:rFonts w:ascii="Times New Roman" w:hAnsi="Times New Roman" w:cs="Times New Roman"/>
          <w:sz w:val="24"/>
          <w:szCs w:val="24"/>
        </w:rPr>
        <w:t xml:space="preserve">слова в словах типа </w:t>
      </w:r>
      <w:r w:rsidRPr="00CC4AEB">
        <w:rPr>
          <w:rFonts w:ascii="Times New Roman" w:hAnsi="Times New Roman" w:cs="Times New Roman"/>
          <w:i/>
          <w:iCs/>
          <w:sz w:val="24"/>
          <w:szCs w:val="24"/>
        </w:rPr>
        <w:t>стол, конь</w:t>
      </w:r>
      <w:r w:rsidRPr="00CC4AEB">
        <w:rPr>
          <w:rFonts w:ascii="Times New Roman" w:hAnsi="Times New Roman" w:cs="Times New Roman"/>
          <w:sz w:val="24"/>
          <w:szCs w:val="24"/>
        </w:rPr>
        <w:t xml:space="preserve">; в словах с йотированными </w:t>
      </w:r>
      <w:r w:rsidRPr="00CC4AEB">
        <w:rPr>
          <w:rFonts w:ascii="Times New Roman" w:hAnsi="Times New Roman" w:cs="Times New Roman"/>
          <w:spacing w:val="-4"/>
          <w:sz w:val="24"/>
          <w:szCs w:val="24"/>
        </w:rPr>
        <w:t xml:space="preserve">гласными </w:t>
      </w:r>
      <w:r w:rsidRPr="00CC4AEB">
        <w:rPr>
          <w:rFonts w:ascii="Times New Roman" w:hAnsi="Times New Roman" w:cs="Times New Roman"/>
          <w:b/>
          <w:bCs/>
          <w:i/>
          <w:iCs/>
          <w:spacing w:val="-4"/>
          <w:sz w:val="24"/>
          <w:szCs w:val="24"/>
        </w:rPr>
        <w:t>е</w:t>
      </w:r>
      <w:r w:rsidRPr="00CC4AEB">
        <w:rPr>
          <w:rFonts w:ascii="Times New Roman" w:hAnsi="Times New Roman" w:cs="Times New Roman"/>
          <w:b/>
          <w:bCs/>
          <w:spacing w:val="-4"/>
          <w:sz w:val="24"/>
          <w:szCs w:val="24"/>
        </w:rPr>
        <w:t xml:space="preserve">, </w:t>
      </w:r>
      <w:r w:rsidRPr="00CC4AEB">
        <w:rPr>
          <w:rFonts w:ascii="Times New Roman" w:hAnsi="Times New Roman" w:cs="Times New Roman"/>
          <w:b/>
          <w:bCs/>
          <w:i/>
          <w:iCs/>
          <w:spacing w:val="-4"/>
          <w:sz w:val="24"/>
          <w:szCs w:val="24"/>
        </w:rPr>
        <w:t>ё</w:t>
      </w:r>
      <w:r w:rsidRPr="00CC4AEB">
        <w:rPr>
          <w:rFonts w:ascii="Times New Roman" w:hAnsi="Times New Roman" w:cs="Times New Roman"/>
          <w:b/>
          <w:bCs/>
          <w:spacing w:val="-4"/>
          <w:sz w:val="24"/>
          <w:szCs w:val="24"/>
        </w:rPr>
        <w:t xml:space="preserve">, </w:t>
      </w:r>
      <w:r w:rsidRPr="00CC4AEB">
        <w:rPr>
          <w:rFonts w:ascii="Times New Roman" w:hAnsi="Times New Roman" w:cs="Times New Roman"/>
          <w:b/>
          <w:bCs/>
          <w:i/>
          <w:iCs/>
          <w:spacing w:val="-4"/>
          <w:sz w:val="24"/>
          <w:szCs w:val="24"/>
        </w:rPr>
        <w:t>ю</w:t>
      </w:r>
      <w:r w:rsidRPr="00CC4AEB">
        <w:rPr>
          <w:rFonts w:ascii="Times New Roman" w:hAnsi="Times New Roman" w:cs="Times New Roman"/>
          <w:b/>
          <w:bCs/>
          <w:spacing w:val="-4"/>
          <w:sz w:val="24"/>
          <w:szCs w:val="24"/>
        </w:rPr>
        <w:t xml:space="preserve">, </w:t>
      </w:r>
      <w:r w:rsidRPr="00CC4AEB">
        <w:rPr>
          <w:rFonts w:ascii="Times New Roman" w:hAnsi="Times New Roman" w:cs="Times New Roman"/>
          <w:b/>
          <w:bCs/>
          <w:i/>
          <w:iCs/>
          <w:spacing w:val="-4"/>
          <w:sz w:val="24"/>
          <w:szCs w:val="24"/>
        </w:rPr>
        <w:t>я</w:t>
      </w:r>
      <w:r w:rsidRPr="00CC4AEB">
        <w:rPr>
          <w:rFonts w:ascii="Times New Roman" w:hAnsi="Times New Roman" w:cs="Times New Roman"/>
          <w:spacing w:val="-4"/>
          <w:sz w:val="24"/>
          <w:szCs w:val="24"/>
        </w:rPr>
        <w:t>;в словах с непроизносимыми согласными.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Знакомство с русским алфавитом как последовательностью букв. </w:t>
      </w:r>
      <w:r w:rsidRPr="00CC4AEB">
        <w:rPr>
          <w:rFonts w:ascii="Times New Roman" w:hAnsi="Times New Roman" w:cs="Times New Roman"/>
          <w:spacing w:val="2"/>
          <w:sz w:val="24"/>
          <w:szCs w:val="24"/>
        </w:rPr>
        <w:t xml:space="preserve">Знание алфавита: правильное название букв, знание их </w:t>
      </w:r>
      <w:r w:rsidRPr="00CC4AEB">
        <w:rPr>
          <w:rFonts w:ascii="Times New Roman" w:hAnsi="Times New Roman" w:cs="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b/>
          <w:bCs/>
          <w:kern w:val="1"/>
          <w:sz w:val="24"/>
          <w:szCs w:val="24"/>
        </w:rPr>
        <w:t xml:space="preserve">Состав слова (морфемика). </w:t>
      </w:r>
      <w:r w:rsidRPr="00CC4AEB">
        <w:rPr>
          <w:rFonts w:ascii="Times New Roman" w:eastAsia="Arial Unicode MS" w:hAnsi="Times New Roman" w:cs="Times New Roman"/>
          <w:kern w:val="1"/>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Представление о значении суффиксов и приставок</w:t>
      </w:r>
      <w:r w:rsidRPr="00CC4AEB">
        <w:rPr>
          <w:rFonts w:ascii="Times New Roman" w:eastAsia="Arial Unicode MS" w:hAnsi="Times New Roman" w:cs="Times New Roman"/>
          <w:i/>
          <w:iCs/>
          <w:kern w:val="1"/>
          <w:sz w:val="24"/>
          <w:szCs w:val="24"/>
        </w:rPr>
        <w:t xml:space="preserve">. </w:t>
      </w:r>
      <w:r w:rsidRPr="00CC4AEB">
        <w:rPr>
          <w:rFonts w:ascii="Times New Roman" w:eastAsia="Arial Unicode MS" w:hAnsi="Times New Roman" w:cs="Times New Roman"/>
          <w:kern w:val="1"/>
          <w:sz w:val="24"/>
          <w:szCs w:val="24"/>
        </w:rPr>
        <w:t>Умение отличать приставку от предлога. Умение подбирать однокоренные слова с приставками и суффиксами.</w:t>
      </w:r>
    </w:p>
    <w:p w:rsidR="007F33D0" w:rsidRPr="00CC4AEB" w:rsidRDefault="007F33D0" w:rsidP="00CC4AEB">
      <w:pPr>
        <w:suppressAutoHyphens/>
        <w:spacing w:after="0" w:line="240" w:lineRule="auto"/>
        <w:ind w:firstLine="709"/>
        <w:jc w:val="both"/>
        <w:rPr>
          <w:rFonts w:ascii="Times New Roman" w:eastAsia="Arial Unicode MS" w:hAnsi="Times New Roman"/>
          <w:i/>
          <w:iCs/>
          <w:kern w:val="1"/>
          <w:sz w:val="24"/>
          <w:szCs w:val="24"/>
        </w:rPr>
      </w:pPr>
      <w:r w:rsidRPr="00CC4AEB">
        <w:rPr>
          <w:rFonts w:ascii="Times New Roman" w:eastAsia="Arial Unicode MS" w:hAnsi="Times New Roman" w:cs="Times New Roman"/>
          <w:kern w:val="1"/>
          <w:sz w:val="24"/>
          <w:szCs w:val="24"/>
        </w:rPr>
        <w:t>Различение изменяемых и неизменяемых слов.</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Разбор слова по составу.</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b/>
          <w:bCs/>
          <w:kern w:val="1"/>
          <w:sz w:val="24"/>
          <w:szCs w:val="24"/>
        </w:rPr>
        <w:t xml:space="preserve">Морфология. </w:t>
      </w:r>
      <w:r w:rsidRPr="00CC4AEB">
        <w:rPr>
          <w:rFonts w:ascii="Times New Roman" w:eastAsia="Arial Unicode MS" w:hAnsi="Times New Roman" w:cs="Times New Roman"/>
          <w:kern w:val="1"/>
          <w:sz w:val="24"/>
          <w:szCs w:val="24"/>
        </w:rPr>
        <w:t>Общие сведения о частях речи: имя существительное, имя прилагательное, местоимение, глагол, предлог.</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Деление частей речи на самостоятельные и служебные.</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i/>
          <w:iCs/>
          <w:kern w:val="1"/>
          <w:sz w:val="24"/>
          <w:szCs w:val="24"/>
        </w:rPr>
        <w:t>Имя существительное</w:t>
      </w:r>
      <w:r w:rsidRPr="00CC4AEB">
        <w:rPr>
          <w:rFonts w:ascii="Times New Roman" w:eastAsia="Arial Unicode MS" w:hAnsi="Times New Roman" w:cs="Times New Roman"/>
          <w:kern w:val="1"/>
          <w:sz w:val="24"/>
          <w:szCs w:val="24"/>
        </w:rPr>
        <w:t>. Его значение и употребление в речи. Вопросы, р</w:t>
      </w:r>
      <w:r w:rsidRPr="00CC4AEB">
        <w:rPr>
          <w:rFonts w:ascii="Times New Roman" w:eastAsia="Arial Unicode MS" w:hAnsi="Times New Roman" w:cs="Times New Roman"/>
          <w:spacing w:val="2"/>
          <w:kern w:val="1"/>
          <w:sz w:val="24"/>
          <w:szCs w:val="24"/>
        </w:rPr>
        <w:t xml:space="preserve">азличение имён </w:t>
      </w:r>
      <w:r w:rsidRPr="00CC4AEB">
        <w:rPr>
          <w:rFonts w:ascii="Times New Roman" w:eastAsia="Arial Unicode MS" w:hAnsi="Times New Roman" w:cs="Times New Roman"/>
          <w:kern w:val="1"/>
          <w:sz w:val="24"/>
          <w:szCs w:val="24"/>
        </w:rPr>
        <w:t xml:space="preserve">существительных, отвечающих на вопросы «кто?» и «что?». </w:t>
      </w:r>
      <w:r w:rsidRPr="00CC4AEB">
        <w:rPr>
          <w:rFonts w:ascii="Times New Roman" w:eastAsia="Arial Unicode MS" w:hAnsi="Times New Roman" w:cs="Times New Roman"/>
          <w:spacing w:val="2"/>
          <w:kern w:val="1"/>
          <w:sz w:val="24"/>
          <w:szCs w:val="24"/>
        </w:rPr>
        <w:t>Умение опознавать имена собственные</w:t>
      </w:r>
      <w:r w:rsidRPr="00CC4AEB">
        <w:rPr>
          <w:rFonts w:ascii="Times New Roman" w:eastAsia="Arial Unicode MS" w:hAnsi="Times New Roman" w:cs="Times New Roman"/>
          <w:kern w:val="1"/>
          <w:sz w:val="24"/>
          <w:szCs w:val="24"/>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Род существительных: мужской, женский, средний. </w:t>
      </w:r>
      <w:r w:rsidRPr="00CC4AEB">
        <w:rPr>
          <w:rFonts w:ascii="Times New Roman" w:eastAsia="Arial Unicode MS" w:hAnsi="Times New Roman" w:cs="Times New Roman"/>
          <w:spacing w:val="2"/>
          <w:kern w:val="1"/>
          <w:sz w:val="24"/>
          <w:szCs w:val="24"/>
        </w:rPr>
        <w:t xml:space="preserve">Различение имён существительных мужского, женского и </w:t>
      </w:r>
      <w:r w:rsidRPr="00CC4AEB">
        <w:rPr>
          <w:rFonts w:ascii="Times New Roman" w:eastAsia="Arial Unicode MS" w:hAnsi="Times New Roman" w:cs="Times New Roman"/>
          <w:kern w:val="1"/>
          <w:sz w:val="24"/>
          <w:szCs w:val="24"/>
        </w:rPr>
        <w:t>среднего рода.</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Изменение имен существительных по числам.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CC4AEB">
        <w:rPr>
          <w:rFonts w:ascii="Times New Roman" w:eastAsia="Arial Unicode MS" w:hAnsi="Times New Roman" w:cs="Times New Roman"/>
          <w:spacing w:val="2"/>
          <w:kern w:val="1"/>
          <w:sz w:val="24"/>
          <w:szCs w:val="24"/>
        </w:rPr>
        <w:t>Определение паде</w:t>
      </w:r>
      <w:r w:rsidRPr="00CC4AEB">
        <w:rPr>
          <w:rFonts w:ascii="Times New Roman" w:eastAsia="Arial Unicode MS" w:hAnsi="Times New Roman" w:cs="Times New Roman"/>
          <w:kern w:val="1"/>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Склонение имен существительных во множественном числе.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Морфологический разбор имён существительных.</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i/>
          <w:iCs/>
          <w:kern w:val="1"/>
          <w:sz w:val="24"/>
          <w:szCs w:val="24"/>
        </w:rPr>
        <w:t>Имя прилагательное</w:t>
      </w:r>
      <w:r w:rsidRPr="00CC4AEB">
        <w:rPr>
          <w:rFonts w:ascii="Times New Roman" w:eastAsia="Arial Unicode MS" w:hAnsi="Times New Roman" w:cs="Times New Roman"/>
          <w:kern w:val="1"/>
          <w:sz w:val="24"/>
          <w:szCs w:val="24"/>
        </w:rPr>
        <w:t xml:space="preserve">. Его значение </w:t>
      </w:r>
      <w:r w:rsidRPr="00CC4AEB">
        <w:rPr>
          <w:rFonts w:ascii="Times New Roman" w:eastAsia="Arial Unicode MS" w:hAnsi="Times New Roman" w:cs="Times New Roman"/>
          <w:spacing w:val="2"/>
          <w:kern w:val="1"/>
          <w:sz w:val="24"/>
          <w:szCs w:val="24"/>
        </w:rPr>
        <w:t>и употребление в речи</w:t>
      </w:r>
      <w:r w:rsidRPr="00CC4AEB">
        <w:rPr>
          <w:rFonts w:ascii="Times New Roman" w:eastAsia="Arial Unicode MS" w:hAnsi="Times New Roman" w:cs="Times New Roman"/>
          <w:kern w:val="1"/>
          <w:sz w:val="24"/>
          <w:szCs w:val="24"/>
        </w:rPr>
        <w:t>, вопросы. Изменение имен прилагательных по родам, числам и падежам, в сочетании с существительными (кроме прилагательных на -</w:t>
      </w:r>
      <w:r w:rsidRPr="00CC4AEB">
        <w:rPr>
          <w:rFonts w:ascii="Times New Roman" w:eastAsia="Arial Unicode MS" w:hAnsi="Times New Roman" w:cs="Times New Roman"/>
          <w:i/>
          <w:iCs/>
          <w:kern w:val="1"/>
          <w:sz w:val="24"/>
          <w:szCs w:val="24"/>
        </w:rPr>
        <w:t>ий, -ья, -ье, -ов, -ин</w:t>
      </w:r>
      <w:r w:rsidRPr="00CC4AEB">
        <w:rPr>
          <w:rFonts w:ascii="Times New Roman" w:eastAsia="Arial Unicode MS" w:hAnsi="Times New Roman" w:cs="Times New Roman"/>
          <w:kern w:val="1"/>
          <w:sz w:val="24"/>
          <w:szCs w:val="24"/>
        </w:rPr>
        <w:t>). Морфологический разбор имён прилагательных</w:t>
      </w:r>
      <w:r w:rsidRPr="00CC4AEB">
        <w:rPr>
          <w:rFonts w:ascii="Times New Roman" w:eastAsia="Arial Unicode MS" w:hAnsi="Times New Roman" w:cs="Times New Roman"/>
          <w:i/>
          <w:iCs/>
          <w:kern w:val="1"/>
          <w:sz w:val="24"/>
          <w:szCs w:val="24"/>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i/>
          <w:iCs/>
          <w:kern w:val="1"/>
          <w:sz w:val="24"/>
          <w:szCs w:val="24"/>
        </w:rPr>
      </w:pPr>
      <w:r w:rsidRPr="00CC4AEB">
        <w:rPr>
          <w:rFonts w:ascii="Times New Roman" w:eastAsia="Arial Unicode MS" w:hAnsi="Times New Roman" w:cs="Times New Roman"/>
          <w:i/>
          <w:iCs/>
          <w:kern w:val="1"/>
          <w:sz w:val="24"/>
          <w:szCs w:val="24"/>
        </w:rPr>
        <w:t>Местоимение</w:t>
      </w:r>
      <w:r w:rsidRPr="00CC4AEB">
        <w:rPr>
          <w:rFonts w:ascii="Times New Roman" w:eastAsia="Arial Unicode MS" w:hAnsi="Times New Roman" w:cs="Times New Roman"/>
          <w:kern w:val="1"/>
          <w:sz w:val="24"/>
          <w:szCs w:val="24"/>
        </w:rPr>
        <w:t>. Общее представление о местоимении. Личные местоимения, значение и употребление в речи.</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Личные местоимения 1, 2, 3­голица единственного и множественного числа.</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 xml:space="preserve">Склонение личных местоимений. Правильное употребление местоимений в речи </w:t>
      </w:r>
      <w:r w:rsidRPr="00CC4AEB">
        <w:rPr>
          <w:rFonts w:ascii="Times New Roman" w:eastAsia="Arial Unicode MS" w:hAnsi="Times New Roman" w:cs="Times New Roman"/>
          <w:i/>
          <w:iCs/>
          <w:kern w:val="1"/>
          <w:sz w:val="24"/>
          <w:szCs w:val="24"/>
        </w:rPr>
        <w:t>(меня, мною, у него, с ней, о нем).</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i/>
          <w:iCs/>
          <w:kern w:val="1"/>
          <w:sz w:val="24"/>
          <w:szCs w:val="24"/>
        </w:rPr>
        <w:t>Глагол.</w:t>
      </w:r>
      <w:r w:rsidRPr="00CC4AEB">
        <w:rPr>
          <w:rFonts w:ascii="Times New Roman" w:eastAsia="Arial Unicode MS" w:hAnsi="Times New Roman" w:cs="Times New Roman"/>
          <w:kern w:val="1"/>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CC4AEB">
        <w:rPr>
          <w:rFonts w:ascii="Times New Roman" w:eastAsia="Arial Unicode MS" w:hAnsi="Times New Roman" w:cs="Times New Roman"/>
          <w:spacing w:val="2"/>
          <w:kern w:val="1"/>
          <w:sz w:val="24"/>
          <w:szCs w:val="24"/>
        </w:rPr>
        <w:t xml:space="preserve">Способы определения I </w:t>
      </w:r>
      <w:r w:rsidRPr="00CC4AEB">
        <w:rPr>
          <w:rFonts w:ascii="Times New Roman" w:eastAsia="Arial Unicode MS" w:hAnsi="Times New Roman" w:cs="Times New Roman"/>
          <w:kern w:val="1"/>
          <w:sz w:val="24"/>
          <w:szCs w:val="24"/>
        </w:rPr>
        <w:t>и II спряжения глаголов (практическое овладение). Изменение глаголов в прошедшем времени по родам и числам. Морфологический разбор глаголов</w:t>
      </w:r>
      <w:r w:rsidRPr="00CC4AEB">
        <w:rPr>
          <w:rFonts w:ascii="Times New Roman" w:eastAsia="Arial Unicode MS" w:hAnsi="Times New Roman" w:cs="Times New Roman"/>
          <w:i/>
          <w:iCs/>
          <w:kern w:val="1"/>
          <w:sz w:val="24"/>
          <w:szCs w:val="24"/>
        </w:rPr>
        <w:t>.</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i/>
          <w:iCs/>
          <w:spacing w:val="-4"/>
          <w:kern w:val="1"/>
          <w:sz w:val="24"/>
          <w:szCs w:val="24"/>
        </w:rPr>
        <w:t>Предлог.</w:t>
      </w:r>
      <w:r>
        <w:rPr>
          <w:rFonts w:ascii="Times New Roman" w:eastAsia="Arial Unicode MS" w:hAnsi="Times New Roman" w:cs="Times New Roman"/>
          <w:i/>
          <w:iCs/>
          <w:spacing w:val="-4"/>
          <w:kern w:val="1"/>
          <w:sz w:val="24"/>
          <w:szCs w:val="24"/>
        </w:rPr>
        <w:t xml:space="preserve"> </w:t>
      </w:r>
      <w:r w:rsidRPr="00CC4AEB">
        <w:rPr>
          <w:rFonts w:ascii="Times New Roman" w:eastAsia="Arial Unicode MS" w:hAnsi="Times New Roman" w:cs="Times New Roman"/>
          <w:spacing w:val="-4"/>
          <w:kern w:val="1"/>
          <w:sz w:val="24"/>
          <w:szCs w:val="24"/>
        </w:rPr>
        <w:t>Знакомство с наиболее употребительными пред</w:t>
      </w:r>
      <w:r w:rsidRPr="00CC4AEB">
        <w:rPr>
          <w:rFonts w:ascii="Times New Roman" w:eastAsia="Arial Unicode MS" w:hAnsi="Times New Roman" w:cs="Times New Roman"/>
          <w:kern w:val="1"/>
          <w:sz w:val="24"/>
          <w:szCs w:val="24"/>
        </w:rPr>
        <w:t>логами.</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Функция предлогов: образование падежных форм имён существительных и местоимений.</w:t>
      </w:r>
      <w:r>
        <w:rPr>
          <w:rFonts w:ascii="Times New Roman" w:eastAsia="Arial Unicode MS" w:hAnsi="Times New Roman" w:cs="Times New Roman"/>
          <w:kern w:val="1"/>
          <w:sz w:val="24"/>
          <w:szCs w:val="24"/>
        </w:rPr>
        <w:t xml:space="preserve"> </w:t>
      </w:r>
      <w:r w:rsidRPr="00CC4AEB">
        <w:rPr>
          <w:rFonts w:ascii="Times New Roman" w:eastAsia="Arial Unicode MS" w:hAnsi="Times New Roman" w:cs="Times New Roman"/>
          <w:kern w:val="1"/>
          <w:sz w:val="24"/>
          <w:szCs w:val="24"/>
        </w:rPr>
        <w:t>Отличие предлогов от приставок.</w:t>
      </w:r>
    </w:p>
    <w:p w:rsidR="007F33D0" w:rsidRPr="00CC4AEB" w:rsidRDefault="007F33D0" w:rsidP="00CC4AEB">
      <w:pPr>
        <w:suppressAutoHyphens/>
        <w:spacing w:after="0" w:line="240" w:lineRule="auto"/>
        <w:ind w:firstLine="709"/>
        <w:jc w:val="both"/>
        <w:rPr>
          <w:rFonts w:ascii="Times New Roman" w:eastAsia="Arial Unicode MS" w:hAnsi="Times New Roman"/>
          <w:kern w:val="1"/>
          <w:sz w:val="24"/>
          <w:szCs w:val="24"/>
        </w:rPr>
      </w:pPr>
      <w:r w:rsidRPr="00CC4AEB">
        <w:rPr>
          <w:rFonts w:ascii="Times New Roman" w:eastAsia="Arial Unicode MS" w:hAnsi="Times New Roman" w:cs="Times New Roman"/>
          <w:b/>
          <w:bCs/>
          <w:kern w:val="1"/>
          <w:sz w:val="24"/>
          <w:szCs w:val="24"/>
        </w:rPr>
        <w:t xml:space="preserve">Лексика. </w:t>
      </w:r>
      <w:r w:rsidRPr="00CC4AEB">
        <w:rPr>
          <w:rFonts w:ascii="Times New Roman" w:eastAsia="Arial Unicode MS" w:hAnsi="Times New Roman" w:cs="Times New Roman"/>
          <w:kern w:val="1"/>
          <w:sz w:val="24"/>
          <w:szCs w:val="24"/>
        </w:rPr>
        <w:t>Выявление слов, значение которых требует уточнения. Определение значения слова по тексту или уточнение зна</w:t>
      </w:r>
      <w:r w:rsidRPr="00CC4AEB">
        <w:rPr>
          <w:rFonts w:ascii="Times New Roman" w:eastAsia="Arial Unicode MS" w:hAnsi="Times New Roman" w:cs="Times New Roman"/>
          <w:spacing w:val="2"/>
          <w:kern w:val="1"/>
          <w:sz w:val="24"/>
          <w:szCs w:val="24"/>
        </w:rPr>
        <w:t xml:space="preserve">чения с помощью толкового словаря. Представление об </w:t>
      </w:r>
      <w:r w:rsidRPr="00CC4AEB">
        <w:rPr>
          <w:rFonts w:ascii="Times New Roman" w:eastAsia="Arial Unicode MS" w:hAnsi="Times New Roman" w:cs="Times New Roman"/>
          <w:kern w:val="1"/>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b/>
          <w:bCs/>
          <w:spacing w:val="2"/>
          <w:kern w:val="1"/>
          <w:sz w:val="24"/>
          <w:szCs w:val="24"/>
        </w:rPr>
        <w:t xml:space="preserve">Синтаксис. </w:t>
      </w:r>
      <w:r w:rsidRPr="00CC4AEB">
        <w:rPr>
          <w:rFonts w:ascii="Times New Roman" w:eastAsia="Arial Unicode MS" w:hAnsi="Times New Roman" w:cs="Times New Roman"/>
          <w:spacing w:val="2"/>
          <w:kern w:val="1"/>
          <w:sz w:val="24"/>
          <w:szCs w:val="24"/>
        </w:rPr>
        <w:t xml:space="preserve">Различение предложения, словосочетания, </w:t>
      </w:r>
      <w:r w:rsidRPr="00CC4AEB">
        <w:rPr>
          <w:rFonts w:ascii="Times New Roman" w:eastAsia="Arial Unicode MS" w:hAnsi="Times New Roman" w:cs="Times New Roman"/>
          <w:kern w:val="1"/>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Главные члены предложения: подлежащее и сказуемое. Второстепенные члены предложения (без разделения на виды). </w:t>
      </w:r>
      <w:r w:rsidRPr="00CC4AEB">
        <w:rPr>
          <w:rFonts w:ascii="Times New Roman" w:eastAsia="Arial Unicode MS" w:hAnsi="Times New Roman" w:cs="Times New Roman"/>
          <w:spacing w:val="2"/>
          <w:kern w:val="1"/>
          <w:sz w:val="24"/>
          <w:szCs w:val="24"/>
        </w:rPr>
        <w:t>Нахождение главных членов предложения.</w:t>
      </w:r>
      <w:r w:rsidRPr="00CC4AEB">
        <w:rPr>
          <w:rFonts w:ascii="Times New Roman" w:eastAsia="Arial Unicode MS" w:hAnsi="Times New Roman" w:cs="Times New Roman"/>
          <w:kern w:val="1"/>
          <w:sz w:val="24"/>
          <w:szCs w:val="24"/>
        </w:rPr>
        <w:t xml:space="preserve"> Различение главных и второстепенных членов </w:t>
      </w:r>
      <w:r w:rsidRPr="00CC4AEB">
        <w:rPr>
          <w:rFonts w:ascii="Times New Roman" w:eastAsia="Arial Unicode MS" w:hAnsi="Times New Roman" w:cs="Times New Roman"/>
          <w:spacing w:val="2"/>
          <w:kern w:val="1"/>
          <w:sz w:val="24"/>
          <w:szCs w:val="24"/>
        </w:rPr>
        <w:t xml:space="preserve">предложения. Установление связи (при помощи смысловых </w:t>
      </w:r>
      <w:r w:rsidRPr="00CC4AEB">
        <w:rPr>
          <w:rFonts w:ascii="Times New Roman" w:eastAsia="Arial Unicode MS" w:hAnsi="Times New Roman" w:cs="Times New Roman"/>
          <w:kern w:val="1"/>
          <w:sz w:val="24"/>
          <w:szCs w:val="24"/>
        </w:rPr>
        <w:t>вопросов) между словами в словосочетании и предложении.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kern w:val="1"/>
          <w:sz w:val="24"/>
          <w:szCs w:val="24"/>
        </w:rPr>
      </w:pPr>
      <w:r w:rsidRPr="00CC4AEB">
        <w:rPr>
          <w:rFonts w:ascii="Times New Roman" w:eastAsia="Arial Unicode MS" w:hAnsi="Times New Roman" w:cs="Times New Roman"/>
          <w:kern w:val="1"/>
          <w:sz w:val="24"/>
          <w:szCs w:val="24"/>
        </w:rPr>
        <w:t xml:space="preserve">Предложения с однородными членами с союзами </w:t>
      </w:r>
      <w:r w:rsidRPr="00CC4AEB">
        <w:rPr>
          <w:rFonts w:ascii="Times New Roman" w:eastAsia="Arial Unicode MS" w:hAnsi="Times New Roman" w:cs="Times New Roman"/>
          <w:i/>
          <w:iCs/>
          <w:kern w:val="1"/>
          <w:sz w:val="24"/>
          <w:szCs w:val="24"/>
        </w:rPr>
        <w:t>и</w:t>
      </w:r>
      <w:r w:rsidRPr="00CC4AEB">
        <w:rPr>
          <w:rFonts w:ascii="Times New Roman" w:eastAsia="Arial Unicode MS" w:hAnsi="Times New Roman" w:cs="Times New Roman"/>
          <w:kern w:val="1"/>
          <w:sz w:val="24"/>
          <w:szCs w:val="24"/>
        </w:rPr>
        <w:t xml:space="preserve"> (без перечисления), </w:t>
      </w:r>
      <w:r w:rsidRPr="00CC4AEB">
        <w:rPr>
          <w:rFonts w:ascii="Times New Roman" w:eastAsia="Arial Unicode MS" w:hAnsi="Times New Roman" w:cs="Times New Roman"/>
          <w:i/>
          <w:iCs/>
          <w:kern w:val="1"/>
          <w:sz w:val="24"/>
          <w:szCs w:val="24"/>
        </w:rPr>
        <w:t xml:space="preserve">а, но </w:t>
      </w:r>
      <w:r w:rsidRPr="00CC4AEB">
        <w:rPr>
          <w:rFonts w:ascii="Times New Roman" w:eastAsia="Arial Unicode MS" w:hAnsi="Times New Roman" w:cs="Times New Roman"/>
          <w:kern w:val="1"/>
          <w:sz w:val="24"/>
          <w:szCs w:val="24"/>
        </w:rPr>
        <w:t>и без союзов. Ис</w:t>
      </w:r>
      <w:r w:rsidRPr="00CC4AEB">
        <w:rPr>
          <w:rFonts w:ascii="Times New Roman" w:eastAsia="Arial Unicode MS" w:hAnsi="Times New Roman" w:cs="Times New Roman"/>
          <w:spacing w:val="-2"/>
          <w:kern w:val="1"/>
          <w:sz w:val="24"/>
          <w:szCs w:val="24"/>
        </w:rPr>
        <w:t>пользование интонации перечисления в предложениях с одно</w:t>
      </w:r>
      <w:r w:rsidRPr="00CC4AEB">
        <w:rPr>
          <w:rFonts w:ascii="Times New Roman" w:eastAsia="Arial Unicode MS" w:hAnsi="Times New Roman" w:cs="Times New Roman"/>
          <w:kern w:val="1"/>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CC4AEB">
        <w:rPr>
          <w:rFonts w:ascii="Times New Roman" w:eastAsia="Arial Unicode MS" w:hAnsi="Times New Roman" w:cs="Times New Roman"/>
          <w:i/>
          <w:iCs/>
          <w:kern w:val="1"/>
          <w:sz w:val="24"/>
          <w:szCs w:val="24"/>
        </w:rPr>
        <w:t>и, а, но</w:t>
      </w:r>
      <w:r w:rsidRPr="00CC4AEB">
        <w:rPr>
          <w:rFonts w:ascii="Times New Roman" w:eastAsia="Arial Unicode MS" w:hAnsi="Times New Roman" w:cs="Times New Roman"/>
          <w:kern w:val="1"/>
          <w:sz w:val="24"/>
          <w:szCs w:val="24"/>
        </w:rPr>
        <w:t xml:space="preserve">.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i/>
          <w:iCs/>
          <w:kern w:val="1"/>
          <w:sz w:val="24"/>
          <w:szCs w:val="24"/>
        </w:rPr>
      </w:pPr>
      <w:r w:rsidRPr="00CC4AEB">
        <w:rPr>
          <w:rFonts w:ascii="Times New Roman" w:eastAsia="Arial Unicode MS" w:hAnsi="Times New Roman" w:cs="Times New Roman"/>
          <w:kern w:val="1"/>
          <w:sz w:val="24"/>
          <w:szCs w:val="24"/>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CC4AEB">
        <w:rPr>
          <w:rFonts w:ascii="Times New Roman" w:eastAsia="Arial Unicode MS" w:hAnsi="Times New Roman" w:cs="Times New Roman"/>
          <w:i/>
          <w:iCs/>
          <w:kern w:val="1"/>
          <w:sz w:val="24"/>
          <w:szCs w:val="24"/>
        </w:rPr>
        <w:t xml:space="preserve">и, а, но. </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Орфография и пунктуация.</w:t>
      </w:r>
      <w:r w:rsidRPr="00CC4AEB">
        <w:rPr>
          <w:rFonts w:ascii="Times New Roman" w:hAnsi="Times New Roman" w:cs="Times New Roman"/>
          <w:sz w:val="24"/>
          <w:szCs w:val="24"/>
        </w:rPr>
        <w:t xml:space="preserve"> Формирование орфографической зоркости. Использование орфографического словаря.</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Применение правил правописания:</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сочетания </w:t>
      </w:r>
      <w:r w:rsidRPr="00CC4AEB">
        <w:rPr>
          <w:rFonts w:ascii="Times New Roman" w:hAnsi="Times New Roman" w:cs="Times New Roman"/>
          <w:b/>
          <w:bCs/>
          <w:i/>
          <w:iCs/>
          <w:sz w:val="24"/>
          <w:szCs w:val="24"/>
        </w:rPr>
        <w:t>жи—ши, ча—ща, чу—щу</w:t>
      </w:r>
      <w:r w:rsidRPr="00CC4AEB">
        <w:rPr>
          <w:rFonts w:ascii="Times New Roman" w:hAnsi="Times New Roman" w:cs="Times New Roman"/>
          <w:sz w:val="24"/>
          <w:szCs w:val="24"/>
        </w:rPr>
        <w:t>в положении под ударением;</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сочетания </w:t>
      </w:r>
      <w:r w:rsidRPr="00CC4AEB">
        <w:rPr>
          <w:rFonts w:ascii="Times New Roman" w:hAnsi="Times New Roman" w:cs="Times New Roman"/>
          <w:b/>
          <w:bCs/>
          <w:i/>
          <w:iCs/>
          <w:sz w:val="24"/>
          <w:szCs w:val="24"/>
        </w:rPr>
        <w:t>чк—чн, чт, щн</w:t>
      </w:r>
      <w:r w:rsidRPr="00CC4AEB">
        <w:rPr>
          <w:rFonts w:ascii="Times New Roman" w:hAnsi="Times New Roman" w:cs="Times New Roman"/>
          <w:sz w:val="24"/>
          <w:szCs w:val="24"/>
        </w:rPr>
        <w:t>;</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перенос слов;</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прописная буква в начале предложения, в именах собственных;</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проверяемые безударные гласные в корне слова;</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парные звонкие и глухие согласные в корне слова;</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непроизносимые согласные;</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непроверяемые гласные и согласные в корне слова (на - ограниченном перечне слов);</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гласные и согласные в неизменяемых на письме при</w:t>
      </w:r>
      <w:r w:rsidRPr="00CC4AEB">
        <w:rPr>
          <w:rFonts w:ascii="Times New Roman" w:hAnsi="Times New Roman" w:cs="Times New Roman"/>
          <w:sz w:val="24"/>
          <w:szCs w:val="24"/>
        </w:rPr>
        <w:t>ставках;</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разделительные </w:t>
      </w:r>
      <w:r w:rsidRPr="00CC4AEB">
        <w:rPr>
          <w:rFonts w:ascii="Times New Roman" w:hAnsi="Times New Roman" w:cs="Times New Roman"/>
          <w:b/>
          <w:bCs/>
          <w:i/>
          <w:iCs/>
          <w:sz w:val="24"/>
          <w:szCs w:val="24"/>
        </w:rPr>
        <w:t xml:space="preserve">ъ </w:t>
      </w:r>
      <w:r w:rsidRPr="00CC4AEB">
        <w:rPr>
          <w:rFonts w:ascii="Times New Roman" w:hAnsi="Times New Roman" w:cs="Times New Roman"/>
          <w:sz w:val="24"/>
          <w:szCs w:val="24"/>
        </w:rPr>
        <w:t xml:space="preserve">и </w:t>
      </w:r>
      <w:r w:rsidRPr="00CC4AEB">
        <w:rPr>
          <w:rFonts w:ascii="Times New Roman" w:hAnsi="Times New Roman" w:cs="Times New Roman"/>
          <w:b/>
          <w:bCs/>
          <w:i/>
          <w:iCs/>
          <w:sz w:val="24"/>
          <w:szCs w:val="24"/>
        </w:rPr>
        <w:t>ь</w:t>
      </w:r>
      <w:r w:rsidRPr="00CC4AEB">
        <w:rPr>
          <w:rFonts w:ascii="Times New Roman" w:hAnsi="Times New Roman" w:cs="Times New Roman"/>
          <w:sz w:val="24"/>
          <w:szCs w:val="24"/>
        </w:rPr>
        <w:t>;</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мягкий знак после шипящих на конце имён существительных (</w:t>
      </w:r>
      <w:r w:rsidRPr="00CC4AEB">
        <w:rPr>
          <w:rFonts w:ascii="Times New Roman" w:hAnsi="Times New Roman" w:cs="Times New Roman"/>
          <w:b/>
          <w:bCs/>
          <w:i/>
          <w:iCs/>
          <w:sz w:val="24"/>
          <w:szCs w:val="24"/>
        </w:rPr>
        <w:t>ночь, нож, рожь, мышь</w:t>
      </w:r>
      <w:r w:rsidRPr="00CC4AEB">
        <w:rPr>
          <w:rFonts w:ascii="Times New Roman" w:hAnsi="Times New Roman" w:cs="Times New Roman"/>
          <w:sz w:val="24"/>
          <w:szCs w:val="24"/>
        </w:rPr>
        <w:t>);</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pacing w:val="-2"/>
          <w:sz w:val="24"/>
          <w:szCs w:val="24"/>
        </w:rPr>
      </w:pPr>
      <w:r w:rsidRPr="00CC4AEB">
        <w:rPr>
          <w:rFonts w:ascii="Times New Roman" w:hAnsi="Times New Roman" w:cs="Times New Roman"/>
          <w:sz w:val="24"/>
          <w:szCs w:val="24"/>
        </w:rPr>
        <w:t xml:space="preserve">безударные падежные окончания имён существительных </w:t>
      </w:r>
      <w:r w:rsidRPr="00CC4AEB">
        <w:rPr>
          <w:rFonts w:ascii="Times New Roman" w:hAnsi="Times New Roman" w:cs="Times New Roman"/>
          <w:spacing w:val="-2"/>
          <w:sz w:val="24"/>
          <w:szCs w:val="24"/>
        </w:rPr>
        <w:t>(кроме существительных на ­</w:t>
      </w:r>
      <w:r w:rsidRPr="00CC4AEB">
        <w:rPr>
          <w:rFonts w:ascii="Times New Roman" w:hAnsi="Times New Roman" w:cs="Times New Roman"/>
          <w:b/>
          <w:bCs/>
          <w:i/>
          <w:iCs/>
          <w:spacing w:val="-2"/>
          <w:sz w:val="24"/>
          <w:szCs w:val="24"/>
        </w:rPr>
        <w:t>мя, ­ий, ­ья, ­ье, ­ия, ­ов, ­ин</w:t>
      </w:r>
      <w:r w:rsidRPr="00CC4AEB">
        <w:rPr>
          <w:rFonts w:ascii="Times New Roman" w:hAnsi="Times New Roman" w:cs="Times New Roman"/>
          <w:spacing w:val="-2"/>
          <w:sz w:val="24"/>
          <w:szCs w:val="24"/>
        </w:rPr>
        <w:t>);</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безударные окончания имён прилагательных;</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раздельное написание предлогов с личными местоиме</w:t>
      </w:r>
      <w:r w:rsidRPr="00CC4AEB">
        <w:rPr>
          <w:rFonts w:ascii="Times New Roman" w:hAnsi="Times New Roman" w:cs="Times New Roman"/>
          <w:sz w:val="24"/>
          <w:szCs w:val="24"/>
        </w:rPr>
        <w:t>ниями;</w:t>
      </w:r>
    </w:p>
    <w:p w:rsidR="007F33D0" w:rsidRPr="00CC4AEB" w:rsidRDefault="007F33D0" w:rsidP="00CC4AEB">
      <w:pPr>
        <w:autoSpaceDE w:val="0"/>
        <w:autoSpaceDN w:val="0"/>
        <w:adjustRightInd w:val="0"/>
        <w:spacing w:after="0" w:line="240" w:lineRule="auto"/>
        <w:ind w:left="-709" w:firstLine="709"/>
        <w:jc w:val="both"/>
        <w:textAlignment w:val="center"/>
        <w:rPr>
          <w:rFonts w:ascii="Times New Roman" w:hAnsi="Times New Roman" w:cs="Times New Roman"/>
          <w:sz w:val="24"/>
          <w:szCs w:val="24"/>
        </w:rPr>
      </w:pPr>
      <w:r w:rsidRPr="00CC4AEB">
        <w:rPr>
          <w:rFonts w:ascii="Times New Roman" w:hAnsi="Times New Roman" w:cs="Times New Roman"/>
          <w:b/>
          <w:bCs/>
          <w:i/>
          <w:iCs/>
          <w:sz w:val="24"/>
          <w:szCs w:val="24"/>
        </w:rPr>
        <w:t xml:space="preserve">не </w:t>
      </w:r>
      <w:r w:rsidRPr="00CC4AEB">
        <w:rPr>
          <w:rFonts w:ascii="Times New Roman" w:hAnsi="Times New Roman" w:cs="Times New Roman"/>
          <w:sz w:val="24"/>
          <w:szCs w:val="24"/>
        </w:rPr>
        <w:t>с глаголами;</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мягкий знак после шипящих на конце глаголов в форме 2­го лица единственного числа (</w:t>
      </w:r>
      <w:r w:rsidRPr="00CC4AEB">
        <w:rPr>
          <w:rFonts w:ascii="Times New Roman" w:hAnsi="Times New Roman" w:cs="Times New Roman"/>
          <w:b/>
          <w:bCs/>
          <w:i/>
          <w:iCs/>
          <w:sz w:val="24"/>
          <w:szCs w:val="24"/>
        </w:rPr>
        <w:t>пишешь, учишь</w:t>
      </w:r>
      <w:r w:rsidRPr="00CC4AEB">
        <w:rPr>
          <w:rFonts w:ascii="Times New Roman" w:hAnsi="Times New Roman" w:cs="Times New Roman"/>
          <w:sz w:val="24"/>
          <w:szCs w:val="24"/>
        </w:rPr>
        <w:t>);</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мягкий знак в глаголах в сочетании ­</w:t>
      </w:r>
      <w:r w:rsidRPr="00CC4AEB">
        <w:rPr>
          <w:rFonts w:ascii="Times New Roman" w:hAnsi="Times New Roman" w:cs="Times New Roman"/>
          <w:b/>
          <w:bCs/>
          <w:i/>
          <w:iCs/>
          <w:sz w:val="24"/>
          <w:szCs w:val="24"/>
        </w:rPr>
        <w:t>ться</w:t>
      </w:r>
      <w:r w:rsidRPr="00CC4AEB">
        <w:rPr>
          <w:rFonts w:ascii="Times New Roman" w:hAnsi="Times New Roman" w:cs="Times New Roman"/>
          <w:sz w:val="24"/>
          <w:szCs w:val="24"/>
        </w:rPr>
        <w:t>;</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безударные личные окончания глаголов;</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раздельное написание предлогов с другими словами;</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7F33D0" w:rsidRPr="00CC4AEB" w:rsidRDefault="007F33D0" w:rsidP="00A2322A">
      <w:pPr>
        <w:numPr>
          <w:ilvl w:val="0"/>
          <w:numId w:val="11"/>
        </w:numPr>
        <w:suppressAutoHyphens/>
        <w:autoSpaceDE w:val="0"/>
        <w:autoSpaceDN w:val="0"/>
        <w:adjustRightInd w:val="0"/>
        <w:spacing w:after="0" w:line="240" w:lineRule="auto"/>
        <w:ind w:hanging="709"/>
        <w:jc w:val="both"/>
        <w:textAlignment w:val="center"/>
        <w:rPr>
          <w:rFonts w:ascii="Times New Roman" w:hAnsi="Times New Roman" w:cs="Times New Roman"/>
          <w:b/>
          <w:bCs/>
          <w:sz w:val="24"/>
          <w:szCs w:val="24"/>
        </w:rPr>
      </w:pPr>
      <w:r w:rsidRPr="00CC4AEB">
        <w:rPr>
          <w:rFonts w:ascii="Times New Roman" w:hAnsi="Times New Roman" w:cs="Times New Roman"/>
          <w:sz w:val="24"/>
          <w:szCs w:val="24"/>
        </w:rPr>
        <w:t>знаки препинания (запятая) в предложениях с однородными членами.</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b/>
          <w:bCs/>
          <w:i/>
          <w:iCs/>
          <w:kern w:val="1"/>
          <w:sz w:val="24"/>
          <w:szCs w:val="24"/>
        </w:rPr>
      </w:pPr>
      <w:r w:rsidRPr="00CC4AEB">
        <w:rPr>
          <w:rFonts w:ascii="Times New Roman" w:eastAsia="Arial Unicode MS" w:hAnsi="Times New Roman" w:cs="Times New Roman"/>
          <w:b/>
          <w:bCs/>
          <w:i/>
          <w:iCs/>
          <w:kern w:val="1"/>
          <w:sz w:val="24"/>
          <w:szCs w:val="24"/>
        </w:rPr>
        <w:t>Развитие речи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Осознание ситуации общения: с какой </w:t>
      </w:r>
      <w:r w:rsidRPr="00CC4AEB">
        <w:rPr>
          <w:rFonts w:ascii="Times New Roman" w:hAnsi="Times New Roman" w:cs="Times New Roman"/>
          <w:sz w:val="24"/>
          <w:szCs w:val="24"/>
        </w:rPr>
        <w:t>целью, с кем и где происходит общение.</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pacing w:val="-2"/>
          <w:sz w:val="24"/>
          <w:szCs w:val="24"/>
        </w:rPr>
      </w:pPr>
      <w:r w:rsidRPr="00CC4AEB">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Практическое овладение устными монологическими выска</w:t>
      </w:r>
      <w:r w:rsidRPr="00CC4AEB">
        <w:rPr>
          <w:rFonts w:ascii="Times New Roman" w:hAnsi="Times New Roman" w:cs="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Типы текстов: описание, повествование, рассуждение, их особенности.</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Знакомство с жанрами письма и поздравления.</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Создание собственных текстов и корректирование заданных </w:t>
      </w:r>
      <w:r w:rsidRPr="00CC4AEB">
        <w:rPr>
          <w:rFonts w:ascii="Times New Roman" w:hAnsi="Times New Roman" w:cs="Times New Roman"/>
          <w:sz w:val="24"/>
          <w:szCs w:val="24"/>
        </w:rPr>
        <w:t>текстов с учётом точности, правильности, богатства и выра</w:t>
      </w:r>
      <w:r w:rsidRPr="00CC4AEB">
        <w:rPr>
          <w:rFonts w:ascii="Times New Roman" w:hAnsi="Times New Roman" w:cs="Times New Roman"/>
          <w:spacing w:val="2"/>
          <w:sz w:val="24"/>
          <w:szCs w:val="24"/>
        </w:rPr>
        <w:t xml:space="preserve">зительности письменной речи; использование в текстах </w:t>
      </w:r>
      <w:r w:rsidRPr="00CC4AEB">
        <w:rPr>
          <w:rFonts w:ascii="Times New Roman" w:hAnsi="Times New Roman" w:cs="Times New Roman"/>
          <w:sz w:val="24"/>
          <w:szCs w:val="24"/>
        </w:rPr>
        <w:t>синонимов и антонимов.</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r w:rsidRPr="00CC4AEB">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Наша речь (</w:t>
      </w:r>
      <w:r>
        <w:rPr>
          <w:rFonts w:ascii="Times New Roman" w:hAnsi="Times New Roman" w:cs="Times New Roman"/>
          <w:b/>
          <w:bCs/>
          <w:sz w:val="24"/>
          <w:szCs w:val="24"/>
        </w:rPr>
        <w:t>2</w:t>
      </w:r>
      <w:r w:rsidRPr="00CC4AEB">
        <w:rPr>
          <w:rFonts w:ascii="Times New Roman" w:hAnsi="Times New Roman" w:cs="Times New Roman"/>
          <w:b/>
          <w:bCs/>
          <w:sz w:val="24"/>
          <w:szCs w:val="24"/>
        </w:rPr>
        <w:t>ч)</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 xml:space="preserve">Знакомство с учебником. Какая бывает речь? Что можно узнать о человеке по его речи? Как отличить диалог от монолога? </w:t>
      </w:r>
    </w:p>
    <w:p w:rsidR="007F33D0" w:rsidRPr="00CC4AEB" w:rsidRDefault="007F33D0" w:rsidP="00CC4A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Текст (3</w:t>
      </w:r>
      <w:r w:rsidRPr="00CC4AEB">
        <w:rPr>
          <w:rFonts w:ascii="Times New Roman" w:hAnsi="Times New Roman" w:cs="Times New Roman"/>
          <w:b/>
          <w:bCs/>
          <w:sz w:val="24"/>
          <w:szCs w:val="24"/>
        </w:rPr>
        <w:t>ч)</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Что такое текст? Что такое тема и главная мысль теста? Части текста.</w:t>
      </w:r>
    </w:p>
    <w:p w:rsidR="007F33D0" w:rsidRPr="00CC4AEB" w:rsidRDefault="007F33D0" w:rsidP="00CC4A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Предложение (11</w:t>
      </w:r>
      <w:r w:rsidRPr="00CC4AEB">
        <w:rPr>
          <w:rFonts w:ascii="Times New Roman" w:hAnsi="Times New Roman" w:cs="Times New Roman"/>
          <w:b/>
          <w:bCs/>
          <w:sz w:val="24"/>
          <w:szCs w:val="24"/>
        </w:rPr>
        <w:t>ч)</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 xml:space="preserve">Что такое предложение? Как составить из слов предложение. Что такое главные члены предложения? Что такое второстепенные члены предложения? Подлежащее и сказуемое – главные члены предложения. Что такое распространенные и нераспространенные предложения? Как  установить связь слов предложении? Развитие речи. </w:t>
      </w:r>
      <w:r w:rsidRPr="00CC4AEB">
        <w:rPr>
          <w:rFonts w:ascii="Times New Roman" w:hAnsi="Times New Roman" w:cs="Times New Roman"/>
          <w:sz w:val="24"/>
          <w:szCs w:val="24"/>
          <w:u w:val="single"/>
        </w:rPr>
        <w:t>Обучающее сочинение</w:t>
      </w:r>
      <w:r w:rsidRPr="00CC4AEB">
        <w:rPr>
          <w:rFonts w:ascii="Times New Roman" w:hAnsi="Times New Roman" w:cs="Times New Roman"/>
          <w:sz w:val="24"/>
          <w:szCs w:val="24"/>
        </w:rPr>
        <w:t xml:space="preserve"> по картине. И.С. Остроухова «Золотая осень».</w:t>
      </w:r>
    </w:p>
    <w:p w:rsidR="007F33D0" w:rsidRPr="00CC4AEB" w:rsidRDefault="007F33D0" w:rsidP="00CC4A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Слова, слова, слова.. ( 8</w:t>
      </w:r>
      <w:r w:rsidRPr="00CC4AEB">
        <w:rPr>
          <w:rFonts w:ascii="Times New Roman" w:hAnsi="Times New Roman" w:cs="Times New Roman"/>
          <w:b/>
          <w:bCs/>
          <w:sz w:val="24"/>
          <w:szCs w:val="24"/>
        </w:rPr>
        <w:t>ч)</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Что такое лексическое значение слова? Что такое однозначные и многозначные слова? Что такое прямое и переносное значение многозначных слов? Что такое синонимы?  Что такое антонимы? Что такое родственные слова? Что такое корень слова? Что такое однокоренные слова? Какие бывают слоги? Как определить ударный слог? Как переносить слова с одной строки на другую?</w:t>
      </w:r>
      <w:r w:rsidRPr="00CC4AEB">
        <w:rPr>
          <w:rFonts w:ascii="Times New Roman" w:hAnsi="Times New Roman" w:cs="Times New Roman"/>
          <w:sz w:val="24"/>
          <w:szCs w:val="24"/>
          <w:u w:val="single"/>
        </w:rPr>
        <w:t xml:space="preserve"> Обучающее сочинение   </w:t>
      </w:r>
      <w:r w:rsidRPr="00CC4AEB">
        <w:rPr>
          <w:rFonts w:ascii="Times New Roman" w:hAnsi="Times New Roman" w:cs="Times New Roman"/>
          <w:sz w:val="24"/>
          <w:szCs w:val="24"/>
        </w:rPr>
        <w:t>по серии картинок.</w:t>
      </w:r>
    </w:p>
    <w:p w:rsidR="007F33D0" w:rsidRPr="00CC4AEB" w:rsidRDefault="007F33D0" w:rsidP="00CC4A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Звуки и буквы(12 ч.</w:t>
      </w:r>
      <w:r w:rsidRPr="00CC4AEB">
        <w:rPr>
          <w:rFonts w:ascii="Times New Roman" w:hAnsi="Times New Roman" w:cs="Times New Roman"/>
          <w:b/>
          <w:bCs/>
          <w:sz w:val="24"/>
          <w:szCs w:val="24"/>
        </w:rPr>
        <w:t>)</w:t>
      </w:r>
    </w:p>
    <w:p w:rsidR="007F33D0" w:rsidRPr="00CC4AEB" w:rsidRDefault="007F33D0" w:rsidP="00CC4AEB">
      <w:pPr>
        <w:spacing w:after="0" w:line="240" w:lineRule="auto"/>
        <w:rPr>
          <w:rFonts w:ascii="Times New Roman" w:hAnsi="Times New Roman" w:cs="Times New Roman"/>
          <w:sz w:val="24"/>
          <w:szCs w:val="24"/>
          <w:u w:val="single"/>
        </w:rPr>
      </w:pPr>
      <w:r w:rsidRPr="00CC4AEB">
        <w:rPr>
          <w:rFonts w:ascii="Times New Roman" w:hAnsi="Times New Roman" w:cs="Times New Roman"/>
          <w:sz w:val="24"/>
          <w:szCs w:val="24"/>
        </w:rPr>
        <w:t xml:space="preserve">Как различить звуки и буквы? Как используем алфавит? Как используем алфавит? Какие слова пишутся с заглавной буквы? Как определить гласные звуки? Правописание слов с безударным гласным звуком в корне. Правописание слов  с непроверяемыми безударными гласными звуком в корне. Развитие речи. </w:t>
      </w:r>
      <w:r w:rsidRPr="00CC4AEB">
        <w:rPr>
          <w:rFonts w:ascii="Times New Roman" w:hAnsi="Times New Roman" w:cs="Times New Roman"/>
          <w:sz w:val="24"/>
          <w:szCs w:val="24"/>
          <w:u w:val="single"/>
        </w:rPr>
        <w:t xml:space="preserve">Обучающее сочинение  </w:t>
      </w:r>
      <w:r w:rsidRPr="00CC4AEB">
        <w:rPr>
          <w:rFonts w:ascii="Times New Roman" w:hAnsi="Times New Roman" w:cs="Times New Roman"/>
          <w:sz w:val="24"/>
          <w:szCs w:val="24"/>
        </w:rPr>
        <w:t xml:space="preserve">С.А.Тутунов «Зима пришла. Детство». Как определить согласные звуки? Согласный звук [й] и буква И краткое. </w:t>
      </w:r>
      <w:r w:rsidRPr="00CC4AEB">
        <w:rPr>
          <w:rFonts w:ascii="Times New Roman" w:hAnsi="Times New Roman" w:cs="Times New Roman"/>
          <w:color w:val="000000"/>
          <w:sz w:val="24"/>
          <w:szCs w:val="24"/>
        </w:rPr>
        <w:t>Слова с удвоенными согласными.</w:t>
      </w:r>
      <w:r w:rsidRPr="00CC4AEB">
        <w:rPr>
          <w:rFonts w:ascii="Times New Roman" w:hAnsi="Times New Roman" w:cs="Times New Roman"/>
          <w:sz w:val="24"/>
          <w:szCs w:val="24"/>
        </w:rPr>
        <w:t xml:space="preserve"> Развитие речи. Наши проекты. И в шутку и в серьёз. Твёрдые и мягкие согласные звуки и буквы их обозначающие. Как обозначить мягкостью согласного на письме. Правописание  мягкого знака в конце и середине слова перед другими согласными. Наши проекты. Пишем письмо.</w:t>
      </w: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Правописание букво</w:t>
      </w:r>
      <w:r>
        <w:rPr>
          <w:rFonts w:ascii="Times New Roman" w:hAnsi="Times New Roman" w:cs="Times New Roman"/>
          <w:b/>
          <w:bCs/>
          <w:sz w:val="24"/>
          <w:szCs w:val="24"/>
        </w:rPr>
        <w:t>сочетаний с шипящими звуками (7</w:t>
      </w:r>
      <w:r w:rsidRPr="00CC4AEB">
        <w:rPr>
          <w:rFonts w:ascii="Times New Roman" w:hAnsi="Times New Roman" w:cs="Times New Roman"/>
          <w:b/>
          <w:bCs/>
          <w:sz w:val="24"/>
          <w:szCs w:val="24"/>
        </w:rPr>
        <w:t>ч)</w:t>
      </w:r>
    </w:p>
    <w:p w:rsidR="007F33D0" w:rsidRPr="00CC4AEB" w:rsidRDefault="007F33D0" w:rsidP="00CC4AEB">
      <w:pPr>
        <w:spacing w:after="0" w:line="240" w:lineRule="auto"/>
        <w:rPr>
          <w:rFonts w:ascii="Times New Roman" w:hAnsi="Times New Roman" w:cs="Times New Roman"/>
          <w:sz w:val="24"/>
          <w:szCs w:val="24"/>
          <w:u w:val="single"/>
        </w:rPr>
      </w:pPr>
      <w:r w:rsidRPr="00CC4AEB">
        <w:rPr>
          <w:rFonts w:ascii="Times New Roman" w:hAnsi="Times New Roman" w:cs="Times New Roman"/>
          <w:sz w:val="24"/>
          <w:szCs w:val="24"/>
        </w:rPr>
        <w:t xml:space="preserve">Буквосочетания ЧК, ЧН, ЩН, ЧН, НЧ. Развитие речи. </w:t>
      </w:r>
      <w:r w:rsidRPr="00CC4AEB">
        <w:rPr>
          <w:rFonts w:ascii="Times New Roman" w:hAnsi="Times New Roman" w:cs="Times New Roman"/>
          <w:sz w:val="24"/>
          <w:szCs w:val="24"/>
          <w:u w:val="single"/>
        </w:rPr>
        <w:t>Обучающее изложение</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Повторение темы «Твердые и мягкие согласные». Наши проекты. Рифма. Буквосочетания ЖИ-ШИ, ЧА - ЩА, ЧУ – ЩУ. Как отличать звонкие согласные звуки от глухих? Проверка парных согласных в корне слова. Распознавание проверяемых и проверочных слов. Проверка парных согласных. Проверка парных согласных. Изложение п</w:t>
      </w:r>
      <w:r>
        <w:rPr>
          <w:rFonts w:ascii="Times New Roman" w:hAnsi="Times New Roman" w:cs="Times New Roman"/>
          <w:sz w:val="24"/>
          <w:szCs w:val="24"/>
        </w:rPr>
        <w:t>овествователь</w:t>
      </w:r>
      <w:r w:rsidRPr="00CC4AEB">
        <w:rPr>
          <w:rFonts w:ascii="Times New Roman" w:hAnsi="Times New Roman" w:cs="Times New Roman"/>
          <w:sz w:val="24"/>
          <w:szCs w:val="24"/>
        </w:rPr>
        <w:t>ного текста.  Правописание парных согласных на конце слова. Правописание парных согласных на конце слова.  Изложение повествовательного   текста по вопросам плана. Правописание  слов с разделительным мягким знаком</w:t>
      </w:r>
      <w:r w:rsidRPr="00CC4AEB">
        <w:rPr>
          <w:rFonts w:ascii="Times New Roman" w:hAnsi="Times New Roman" w:cs="Times New Roman"/>
          <w:sz w:val="24"/>
          <w:szCs w:val="24"/>
          <w:u w:val="single"/>
        </w:rPr>
        <w:t>.</w:t>
      </w:r>
      <w:r w:rsidRPr="00CC4AEB">
        <w:rPr>
          <w:rFonts w:ascii="Times New Roman" w:hAnsi="Times New Roman" w:cs="Times New Roman"/>
          <w:sz w:val="24"/>
          <w:szCs w:val="24"/>
        </w:rPr>
        <w:t xml:space="preserve"> Разделительный мягкий знак. Обобщение изученного материала.</w:t>
      </w:r>
    </w:p>
    <w:p w:rsidR="007F33D0" w:rsidRPr="00CC4AEB" w:rsidRDefault="007F33D0" w:rsidP="00CC4AE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Части речи (27</w:t>
      </w:r>
      <w:r w:rsidRPr="00CC4AEB">
        <w:rPr>
          <w:rFonts w:ascii="Times New Roman" w:hAnsi="Times New Roman" w:cs="Times New Roman"/>
          <w:b/>
          <w:bCs/>
          <w:sz w:val="24"/>
          <w:szCs w:val="24"/>
        </w:rPr>
        <w:t>ч)</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Собственные и нарицательные имена существительные. Заглавная буква в именах, отчествах и фамилиях людей. Собственные и нарицательные имена существительные. Заглавная буква в именах сказочных героев, в названиях книг, журналов и газет. Заглавная буква в написании кличек животных. Развитие речи. Заглавная буква в географических названиях. Обобщение знаний о написании слов с заглавной буквы. Единственное и множественное число имен существительных. Что такое глагол? Единственное и множественное число глаголов.  Единственное и множественное число глаголов. Правописание частицы НЕ с глаголами. Обобщение и закрепление знаний по теме «Глагол». Что такое текст-повествование?</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Что такое имя прилагательное? Связь имени прилагательного с именем существительным.</w:t>
      </w: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Прилагательные, близкие и противоположные по значению. Единственное и множественное число имен прилагательных. Что такое текст- описание. Проверка знаний. Общее понятие о предлоге. Раздельное написание предлогов со словами. Восстановление предложений. Что такое местоимение? Что такое текст- рассуждение? Проверка знаний.</w:t>
      </w: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sectPr w:rsidR="007F33D0" w:rsidRPr="00CC4AEB" w:rsidSect="002A2455">
          <w:pgSz w:w="12240" w:h="15840"/>
          <w:pgMar w:top="709" w:right="850" w:bottom="1134" w:left="1701" w:header="720" w:footer="720" w:gutter="0"/>
          <w:cols w:space="720"/>
        </w:sectPr>
      </w:pPr>
    </w:p>
    <w:p w:rsidR="007F33D0" w:rsidRPr="00CC4AEB" w:rsidRDefault="007F33D0" w:rsidP="00CC4AEB">
      <w:pPr>
        <w:spacing w:line="240" w:lineRule="auto"/>
        <w:ind w:left="-284"/>
        <w:jc w:val="center"/>
        <w:rPr>
          <w:rFonts w:ascii="Times New Roman" w:hAnsi="Times New Roman" w:cs="Times New Roman"/>
          <w:b/>
          <w:bCs/>
          <w:sz w:val="24"/>
          <w:szCs w:val="24"/>
        </w:rPr>
      </w:pPr>
      <w:r w:rsidRPr="00CC4AEB">
        <w:rPr>
          <w:rFonts w:ascii="Times New Roman" w:hAnsi="Times New Roman" w:cs="Times New Roman"/>
          <w:sz w:val="24"/>
          <w:szCs w:val="24"/>
        </w:rPr>
        <w:t xml:space="preserve">-                                                       </w:t>
      </w:r>
      <w:r w:rsidRPr="00CC4AEB">
        <w:rPr>
          <w:rFonts w:ascii="Times New Roman" w:hAnsi="Times New Roman" w:cs="Times New Roman"/>
          <w:b/>
          <w:bCs/>
          <w:sz w:val="24"/>
          <w:szCs w:val="24"/>
        </w:rPr>
        <w:t>ТЕМАТИЧЕСКОЕ ПЛАНИРОВАНИЕ (русский язык)</w:t>
      </w:r>
    </w:p>
    <w:tbl>
      <w:tblPr>
        <w:tblW w:w="156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504"/>
        <w:gridCol w:w="11199"/>
        <w:gridCol w:w="708"/>
        <w:gridCol w:w="709"/>
      </w:tblGrid>
      <w:tr w:rsidR="007F33D0" w:rsidRPr="007022BD">
        <w:trPr>
          <w:trHeight w:val="456"/>
        </w:trPr>
        <w:tc>
          <w:tcPr>
            <w:tcW w:w="567"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   п/п</w:t>
            </w:r>
          </w:p>
        </w:tc>
        <w:tc>
          <w:tcPr>
            <w:tcW w:w="2504"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Тема урока</w:t>
            </w:r>
          </w:p>
        </w:tc>
        <w:tc>
          <w:tcPr>
            <w:tcW w:w="11199"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Результаты образования</w:t>
            </w:r>
          </w:p>
        </w:tc>
        <w:tc>
          <w:tcPr>
            <w:tcW w:w="1417" w:type="dxa"/>
            <w:gridSpan w:val="2"/>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часы</w:t>
            </w:r>
          </w:p>
        </w:tc>
      </w:tr>
      <w:tr w:rsidR="007F33D0" w:rsidRPr="007022BD">
        <w:trPr>
          <w:trHeight w:val="149"/>
        </w:trPr>
        <w:tc>
          <w:tcPr>
            <w:tcW w:w="567"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2504"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11199"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708" w:type="dxa"/>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план</w:t>
            </w:r>
          </w:p>
        </w:tc>
        <w:tc>
          <w:tcPr>
            <w:tcW w:w="709" w:type="dxa"/>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факт</w:t>
            </w:r>
          </w:p>
        </w:tc>
      </w:tr>
      <w:tr w:rsidR="007F33D0" w:rsidRPr="007022BD">
        <w:trPr>
          <w:trHeight w:val="116"/>
        </w:trPr>
        <w:tc>
          <w:tcPr>
            <w:tcW w:w="15687"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lang w:val="en-US"/>
              </w:rPr>
              <w:t>I</w:t>
            </w:r>
            <w:r>
              <w:rPr>
                <w:rFonts w:ascii="Times New Roman" w:hAnsi="Times New Roman" w:cs="Times New Roman"/>
                <w:b/>
                <w:bCs/>
                <w:sz w:val="24"/>
                <w:szCs w:val="24"/>
              </w:rPr>
              <w:t xml:space="preserve"> ЧЕТВЕРТЬ (16</w:t>
            </w:r>
            <w:r w:rsidRPr="007022BD">
              <w:rPr>
                <w:rFonts w:ascii="Times New Roman" w:hAnsi="Times New Roman" w:cs="Times New Roman"/>
                <w:b/>
                <w:bCs/>
                <w:sz w:val="24"/>
                <w:szCs w:val="24"/>
              </w:rPr>
              <w:t>ч)</w:t>
            </w:r>
          </w:p>
        </w:tc>
      </w:tr>
      <w:tr w:rsidR="007F33D0" w:rsidRPr="007022BD">
        <w:trPr>
          <w:trHeight w:val="115"/>
        </w:trPr>
        <w:tc>
          <w:tcPr>
            <w:tcW w:w="15687"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Наша речь (2ч)</w:t>
            </w:r>
          </w:p>
        </w:tc>
      </w:tr>
      <w:tr w:rsidR="007F33D0" w:rsidRPr="007022BD">
        <w:trPr>
          <w:trHeight w:val="2284"/>
        </w:trPr>
        <w:tc>
          <w:tcPr>
            <w:tcW w:w="567"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p w:rsidR="007F33D0" w:rsidRPr="007022BD" w:rsidRDefault="007F33D0" w:rsidP="007022BD">
            <w:pPr>
              <w:spacing w:after="0" w:line="240" w:lineRule="auto"/>
              <w:rPr>
                <w:rFonts w:ascii="Times New Roman" w:hAnsi="Times New Roman" w:cs="Times New Roman"/>
                <w:sz w:val="24"/>
                <w:szCs w:val="24"/>
              </w:rPr>
            </w:pP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Знакомство с учебником.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Наша речь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Человек и его речь</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 :</w:t>
            </w:r>
            <w:r w:rsidRPr="007022BD">
              <w:rPr>
                <w:rFonts w:ascii="Times New Roman" w:hAnsi="Times New Roman" w:cs="Times New Roman"/>
                <w:sz w:val="24"/>
                <w:szCs w:val="24"/>
              </w:rPr>
              <w:t xml:space="preserve"> познакомятся с элементами учебной книги, условными знаками и их ролью при работе с учебником;  научатся высказываться о значении языка и речи в жизни людей, о великом достоянии русского народа – русском языке;  приобретут умение правильно, грамотно списывать предложение, соблюдая каллиграфические требования, орфографические и пунктуационные нормы письменной речи.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формулировать и удерживать учебную задачу; предвосхищать результат своей деяте</w:t>
            </w:r>
            <w:r>
              <w:rPr>
                <w:rFonts w:ascii="Times New Roman" w:hAnsi="Times New Roman" w:cs="Times New Roman"/>
                <w:sz w:val="24"/>
                <w:szCs w:val="24"/>
              </w:rPr>
              <w:t>льности в сравнении с обозначен</w:t>
            </w:r>
            <w:r w:rsidRPr="007022BD">
              <w:rPr>
                <w:rFonts w:ascii="Times New Roman" w:hAnsi="Times New Roman" w:cs="Times New Roman"/>
                <w:sz w:val="24"/>
                <w:szCs w:val="24"/>
              </w:rPr>
              <w:t xml:space="preserve">ной учебной проблемой и путями ее решения, с поставленной целью деятельности и способами ее достижения.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учебно-практических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отвечать н</w:t>
            </w:r>
            <w:r>
              <w:rPr>
                <w:rFonts w:ascii="Times New Roman" w:hAnsi="Times New Roman" w:cs="Times New Roman"/>
                <w:sz w:val="24"/>
                <w:szCs w:val="24"/>
              </w:rPr>
              <w:t>а вопросы полно и аргументирова</w:t>
            </w:r>
            <w:r w:rsidRPr="007022BD">
              <w:rPr>
                <w:rFonts w:ascii="Times New Roman" w:hAnsi="Times New Roman" w:cs="Times New Roman"/>
                <w:sz w:val="24"/>
                <w:szCs w:val="24"/>
              </w:rPr>
              <w:t xml:space="preserve">но, формулировать вопросы для уточнения информации, выяснения каких-либо дополнительных сведений, обращаться за помощью к учителю и одноклассникам, к справочной литературе. </w:t>
            </w:r>
            <w:r w:rsidRPr="007022BD">
              <w:rPr>
                <w:rFonts w:ascii="Times New Roman" w:hAnsi="Times New Roman" w:cs="Times New Roman"/>
                <w:b/>
                <w:bCs/>
                <w:sz w:val="24"/>
                <w:szCs w:val="24"/>
              </w:rPr>
              <w:t>Личностные :</w:t>
            </w:r>
            <w:r w:rsidRPr="007022BD">
              <w:rPr>
                <w:rFonts w:ascii="Times New Roman" w:hAnsi="Times New Roman" w:cs="Times New Roman"/>
                <w:sz w:val="24"/>
                <w:szCs w:val="24"/>
              </w:rPr>
              <w:t xml:space="preserve"> высказываться о значении языка и речи в жизни людей, о великом достоянии русского народа – русском языке, проявлять уважение к языкам других народов</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Диалог  и  монолог</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правилами отличия  диалога от монолога в устной речи;  научатся распознавать ди</w:t>
            </w:r>
            <w:r>
              <w:rPr>
                <w:rFonts w:ascii="Times New Roman" w:hAnsi="Times New Roman" w:cs="Times New Roman"/>
                <w:sz w:val="24"/>
                <w:szCs w:val="24"/>
              </w:rPr>
              <w:t>алог и монолог в уст</w:t>
            </w:r>
            <w:r w:rsidRPr="007022BD">
              <w:rPr>
                <w:rFonts w:ascii="Times New Roman" w:hAnsi="Times New Roman" w:cs="Times New Roman"/>
                <w:sz w:val="24"/>
                <w:szCs w:val="24"/>
              </w:rPr>
              <w:t xml:space="preserve">ной речи, соблюдать в речи правила речевого этикета, оценивать свою речь на предмет вежливости и доброжелательности по отношению к собеседнику; составлять по рисункам диалог и монолог; наблюдать над этимологией  и употреблением этих слов.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познавательную. </w:t>
            </w:r>
            <w:r w:rsidRPr="007022BD">
              <w:rPr>
                <w:rFonts w:ascii="Times New Roman" w:hAnsi="Times New Roman" w:cs="Times New Roman"/>
                <w:b/>
                <w:bCs/>
                <w:sz w:val="24"/>
                <w:szCs w:val="24"/>
              </w:rPr>
              <w:t xml:space="preserve">Познавательные: </w:t>
            </w:r>
            <w:r w:rsidRPr="007022BD">
              <w:rPr>
                <w:rFonts w:ascii="Times New Roman" w:hAnsi="Times New Roman" w:cs="Times New Roman"/>
                <w:sz w:val="24"/>
                <w:szCs w:val="24"/>
              </w:rPr>
              <w:t xml:space="preserve">извлекать (по заданию учителя) необходимую информацию из учебника.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строить понятные для партнёра высказывания.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осознавать (на основе текста) нравственные нормы (вежливость, жадность, доброта и др.), понимать важность таких качеств человека, как взаимовыручка, взаимопомощь</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73"/>
        </w:trPr>
        <w:tc>
          <w:tcPr>
            <w:tcW w:w="15687"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Текст (3ч)</w:t>
            </w:r>
          </w:p>
        </w:tc>
      </w:tr>
      <w:tr w:rsidR="007F33D0" w:rsidRPr="007022BD">
        <w:trPr>
          <w:trHeight w:val="173"/>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Текст </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 xml:space="preserve">Предметные: </w:t>
            </w:r>
            <w:r w:rsidRPr="007022BD">
              <w:rPr>
                <w:rFonts w:ascii="Times New Roman" w:hAnsi="Times New Roman" w:cs="Times New Roman"/>
                <w:sz w:val="24"/>
                <w:szCs w:val="24"/>
              </w:rPr>
              <w:t>познакомятся с признаками текста: целостность, связность, законченность;  научатся выделять предложения из устной и письменной речи, правильно оформлять их на письме, определять тему текста;  вырабатывать нав</w:t>
            </w:r>
            <w:r>
              <w:rPr>
                <w:rFonts w:ascii="Times New Roman" w:hAnsi="Times New Roman" w:cs="Times New Roman"/>
                <w:sz w:val="24"/>
                <w:szCs w:val="24"/>
              </w:rPr>
              <w:t>ык запоминания и правильного на</w:t>
            </w:r>
            <w:r w:rsidRPr="007022BD">
              <w:rPr>
                <w:rFonts w:ascii="Times New Roman" w:hAnsi="Times New Roman" w:cs="Times New Roman"/>
                <w:sz w:val="24"/>
                <w:szCs w:val="24"/>
              </w:rPr>
              <w:t xml:space="preserve">писания словарных слов; приобретут умение оформлять предложения в письменной речи. </w:t>
            </w:r>
            <w:r w:rsidRPr="007022BD">
              <w:rPr>
                <w:rFonts w:ascii="Times New Roman" w:hAnsi="Times New Roman" w:cs="Times New Roman"/>
                <w:b/>
                <w:bCs/>
                <w:sz w:val="24"/>
                <w:szCs w:val="24"/>
              </w:rPr>
              <w:t xml:space="preserve">Регулятивные: </w:t>
            </w:r>
            <w:r w:rsidRPr="007022BD">
              <w:rPr>
                <w:rFonts w:ascii="Times New Roman" w:hAnsi="Times New Roman" w:cs="Times New Roman"/>
                <w:sz w:val="24"/>
                <w:szCs w:val="24"/>
              </w:rPr>
              <w:t xml:space="preserve">оценивать результаты выполненного задания «Проверь себя» по учебнику и электронному приложению; использовать речь для регуляции своего действия. </w:t>
            </w:r>
            <w:r w:rsidRPr="007022BD">
              <w:rPr>
                <w:rFonts w:ascii="Times New Roman" w:hAnsi="Times New Roman" w:cs="Times New Roman"/>
                <w:b/>
                <w:bCs/>
                <w:sz w:val="24"/>
                <w:szCs w:val="24"/>
              </w:rPr>
              <w:t xml:space="preserve">Познавательные: </w:t>
            </w:r>
            <w:r w:rsidRPr="007022BD">
              <w:rPr>
                <w:rFonts w:ascii="Times New Roman" w:hAnsi="Times New Roman" w:cs="Times New Roman"/>
                <w:sz w:val="24"/>
                <w:szCs w:val="24"/>
              </w:rPr>
              <w:t xml:space="preserve">различать на слух набор предложений и текст; экспериментировать с частями текста (перестановка).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 xml:space="preserve">приобретать коллективный опыт в составлении предложения по рисунку и заданной схеме.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проявлять этические чувства: доброжелательность, эмпатию и эмоционально- нравственную отзывчивость</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544"/>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Тема и главная мысль текста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Части текста</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оформлением на письме различных по цели высказывания и интонации предложений, диалога;  научатся наблюдать за особенностями собственной речи в повседневной речевой практике, за постановкой тире в диалогической речи, выразительно читать текст по ролям; будут уметь соблюдать в устной речи интонацию конца предложения;  употреблять заглавную букву в начале предложения и точку в конце предложения; писать слова в предложении раздельно.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(самооценки) и учёта допущенных ошибок.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находить информацию (текстовую, графическую, изобразительную) в учебнике, анализировать её содержание; сравнивать схемы предложений, соотносить составленную схему предложения и предложение.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проявлять активность и тактичность во взаимодействии с партнерами для решения коммуникативных и познавательных задач; сотрудничать с одноклассниками при выполнении учебной задачи: распределять роли при чтении диалога.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осуществлять самооценку на основе критериев успешности учебной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Вводный контрольный диктант.</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должны знать изученные орфографические правила; научатся самостоятельно анализировать слово и выбирать нужный вариант его написания;  находить и исправлять ошибки, выполнять работу над допущенными ошибками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познавательную.</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создавать алгоритмы деятельности при решении проблем различного характера.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формулировать собственное мнение и позицию, учитывать мнение партнера в совместной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осуществлять самооценку на основе критериев успешности учебной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73"/>
        </w:trPr>
        <w:tc>
          <w:tcPr>
            <w:tcW w:w="15687" w:type="dxa"/>
            <w:gridSpan w:val="5"/>
          </w:tcPr>
          <w:p w:rsidR="007F33D0" w:rsidRPr="007022BD" w:rsidRDefault="007F33D0" w:rsidP="007022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Предложение ( 11</w:t>
            </w:r>
            <w:r w:rsidRPr="007022BD">
              <w:rPr>
                <w:rFonts w:ascii="Times New Roman" w:hAnsi="Times New Roman" w:cs="Times New Roman"/>
                <w:b/>
                <w:bCs/>
                <w:sz w:val="24"/>
                <w:szCs w:val="24"/>
              </w:rPr>
              <w:t>ч)</w:t>
            </w:r>
          </w:p>
        </w:tc>
      </w:tr>
      <w:tr w:rsidR="007F33D0" w:rsidRPr="007022BD">
        <w:trPr>
          <w:trHeight w:val="173"/>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Предложение </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оформлением на письме различных по цели высказывания и интонации предложений;  научатся наблюдать за особенностями  собственной речи, соблюдать нормы русского литературного языка в собственной речи, соблюдать в устной речи интонацию конца предложения</w:t>
            </w:r>
            <w:r w:rsidRPr="007022BD">
              <w:rPr>
                <w:rFonts w:ascii="Times New Roman" w:hAnsi="Times New Roman" w:cs="Times New Roman"/>
                <w:b/>
                <w:bCs/>
                <w:sz w:val="24"/>
                <w:szCs w:val="24"/>
              </w:rPr>
              <w:t xml:space="preserve">; </w:t>
            </w:r>
            <w:r w:rsidRPr="007022BD">
              <w:rPr>
                <w:rFonts w:ascii="Times New Roman" w:hAnsi="Times New Roman" w:cs="Times New Roman"/>
                <w:sz w:val="24"/>
                <w:szCs w:val="24"/>
              </w:rPr>
              <w:t xml:space="preserve"> приобретают умения употреблять заглавную букву в начале предложения и точку в конце предложения, писать слова в предложении раздельно.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предвосхищать результат.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характеризовать (на основе коллективного анализа) основные признаки текста, предложения.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определять цели совместной деятельности, функции участников образовательного процесса, способы взаимодействия; договариваться о распределении функций и ролей в совместной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проявлять этические чувства: доброжелательность, эмпатию и эмоционально-нравственную ответственность</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Составление предложений из слов</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оформлением на письме различных по цели высказывания и интонации  предложений; научатся наблюдать за особенностями собственной речи, соблюдать в устной речи интонацию конца предложения;  приобретут умения употреблять заглавную букву в начале предложения и точку в конце предложения, писать слова в предложении раздельно. </w:t>
            </w:r>
            <w:r w:rsidRPr="007022BD">
              <w:rPr>
                <w:rFonts w:ascii="Times New Roman" w:hAnsi="Times New Roman" w:cs="Times New Roman"/>
                <w:b/>
                <w:bCs/>
                <w:sz w:val="24"/>
                <w:szCs w:val="24"/>
              </w:rPr>
              <w:t xml:space="preserve">Регулятивные: </w:t>
            </w:r>
            <w:r w:rsidRPr="007022BD">
              <w:rPr>
                <w:rFonts w:ascii="Times New Roman" w:hAnsi="Times New Roman" w:cs="Times New Roman"/>
                <w:sz w:val="24"/>
                <w:szCs w:val="24"/>
              </w:rPr>
              <w:t xml:space="preserve">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выбирать наиболее эффективные способы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w:t>
            </w:r>
            <w:r>
              <w:rPr>
                <w:rFonts w:ascii="Times New Roman" w:hAnsi="Times New Roman" w:cs="Times New Roman"/>
                <w:sz w:val="24"/>
                <w:szCs w:val="24"/>
              </w:rPr>
              <w:t>ой деятельности; аргументирован</w:t>
            </w:r>
            <w:r w:rsidRPr="007022BD">
              <w:rPr>
                <w:rFonts w:ascii="Times New Roman" w:hAnsi="Times New Roman" w:cs="Times New Roman"/>
                <w:sz w:val="24"/>
                <w:szCs w:val="24"/>
              </w:rPr>
              <w:t xml:space="preserve">о отвечать на вопросы, строить понятные для партнера по коммуникации высказывания.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готовы принять образ «хорошего ученика», сохранять внутреннюю позицию школьника на основе положительного отношения к школе</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Контрольное списывание.</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color w:val="000000"/>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правилами гигиенического письма, с культурой и правилами оформления рабочей тетради;  научатся списывать текст, проговаривая его по словам, осуществлять само-контроль действий; приобретут</w:t>
            </w:r>
            <w:r>
              <w:rPr>
                <w:rFonts w:ascii="Times New Roman" w:hAnsi="Times New Roman" w:cs="Times New Roman"/>
                <w:sz w:val="24"/>
                <w:szCs w:val="24"/>
              </w:rPr>
              <w:t xml:space="preserve"> </w:t>
            </w:r>
            <w:r w:rsidRPr="007022BD">
              <w:rPr>
                <w:rFonts w:ascii="Times New Roman" w:hAnsi="Times New Roman" w:cs="Times New Roman"/>
                <w:sz w:val="24"/>
                <w:szCs w:val="24"/>
              </w:rPr>
              <w:t xml:space="preserve">умения анализировать, делать выводы, сравнивать, </w:t>
            </w:r>
            <w:r w:rsidRPr="007022BD">
              <w:rPr>
                <w:rFonts w:ascii="Times New Roman" w:hAnsi="Times New Roman" w:cs="Times New Roman"/>
                <w:color w:val="000000"/>
                <w:sz w:val="24"/>
                <w:szCs w:val="24"/>
              </w:rPr>
              <w:t xml:space="preserve">оценивать правильность выполнения учебной задачи и ее результат. </w:t>
            </w:r>
            <w:r w:rsidRPr="007022BD">
              <w:rPr>
                <w:rFonts w:ascii="Times New Roman" w:hAnsi="Times New Roman" w:cs="Times New Roman"/>
                <w:sz w:val="24"/>
                <w:szCs w:val="24"/>
              </w:rPr>
              <w:t>Р</w:t>
            </w:r>
            <w:r w:rsidRPr="007022BD">
              <w:rPr>
                <w:rFonts w:ascii="Times New Roman" w:hAnsi="Times New Roman" w:cs="Times New Roman"/>
                <w:b/>
                <w:bCs/>
                <w:sz w:val="24"/>
                <w:szCs w:val="24"/>
              </w:rPr>
              <w:t>егулятивные</w:t>
            </w:r>
            <w:r w:rsidRPr="007022BD">
              <w:rPr>
                <w:rFonts w:ascii="Times New Roman" w:hAnsi="Times New Roman" w:cs="Times New Roman"/>
                <w:sz w:val="24"/>
                <w:szCs w:val="24"/>
              </w:rPr>
              <w:t xml:space="preserve">: предвидеть возможности получения конкретного результата при решении учебно-практической задачи; определять общую цель учебной деятельности и пути её достижения.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использовать общие приёмы решения задач.</w:t>
            </w:r>
            <w:r>
              <w:rPr>
                <w:rFonts w:ascii="Times New Roman" w:hAnsi="Times New Roman" w:cs="Times New Roman"/>
                <w:sz w:val="24"/>
                <w:szCs w:val="24"/>
              </w:rPr>
              <w:t xml:space="preserve">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color w:val="000000"/>
                <w:sz w:val="24"/>
                <w:szCs w:val="24"/>
              </w:rPr>
              <w:t xml:space="preserve">соблюдать нормы речевого взаимодействия в процессе общения; анализировать последовательность и нормированность собственных действий.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осуществлять самооценку на основе критериев успешности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w:t>
            </w:r>
            <w:r>
              <w:rPr>
                <w:rFonts w:ascii="Times New Roman" w:hAnsi="Times New Roman" w:cs="Times New Roman"/>
                <w:sz w:val="24"/>
                <w:szCs w:val="24"/>
              </w:rPr>
              <w:t>4</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Главные  члены предложения.</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что такое главные и второстепенные члены предложения; познакомятся с ос</w:t>
            </w:r>
            <w:r>
              <w:rPr>
                <w:rFonts w:ascii="Times New Roman" w:hAnsi="Times New Roman" w:cs="Times New Roman"/>
                <w:sz w:val="24"/>
                <w:szCs w:val="24"/>
              </w:rPr>
              <w:t>новой предложения;  научатся на</w:t>
            </w:r>
            <w:r w:rsidRPr="007022BD">
              <w:rPr>
                <w:rFonts w:ascii="Times New Roman" w:hAnsi="Times New Roman" w:cs="Times New Roman"/>
                <w:sz w:val="24"/>
                <w:szCs w:val="24"/>
              </w:rPr>
              <w:t>ходить  основу и второстепенные члены предложения; приобретут умения находить главные и второстепенные (без деления на виды) члены предложения, объяснять, ч</w:t>
            </w:r>
            <w:r>
              <w:rPr>
                <w:rFonts w:ascii="Times New Roman" w:hAnsi="Times New Roman" w:cs="Times New Roman"/>
                <w:sz w:val="24"/>
                <w:szCs w:val="24"/>
              </w:rPr>
              <w:t>то такое основа, аргументирова</w:t>
            </w:r>
            <w:r w:rsidRPr="007022BD">
              <w:rPr>
                <w:rFonts w:ascii="Times New Roman" w:hAnsi="Times New Roman" w:cs="Times New Roman"/>
                <w:sz w:val="24"/>
                <w:szCs w:val="24"/>
              </w:rPr>
              <w:t xml:space="preserve">но доказывать выход на основу предложения.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результаты; осуществлять рефлексию способов и условий действий, контролировать и оценивать процесс и результат деятельности.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создавать и преобразовывать модели и схемы для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строить понятные для партнёра высказывания; выражать собственное мнение, аргументировать его с учётом ситуации общения.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проявлять мотивацию учебной деятельности (социальная, учебно-познавательная, внешняя)</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Второстепенные  члены предложения.</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познакомятся с ролью второстепенных членов в предложении; научатся находить второстепенные члены предложения, дополнять основу второстепенными членами; приобретут умения</w:t>
            </w:r>
            <w:r>
              <w:rPr>
                <w:rFonts w:ascii="Times New Roman" w:hAnsi="Times New Roman" w:cs="Times New Roman"/>
                <w:sz w:val="24"/>
                <w:szCs w:val="24"/>
              </w:rPr>
              <w:t xml:space="preserve"> </w:t>
            </w:r>
            <w:r w:rsidRPr="007022BD">
              <w:rPr>
                <w:rFonts w:ascii="Times New Roman" w:hAnsi="Times New Roman" w:cs="Times New Roman"/>
                <w:sz w:val="24"/>
                <w:szCs w:val="24"/>
              </w:rPr>
              <w:t xml:space="preserve">составлять из предложений текст, записывать под диктовку и с комментированием слова и предложения.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выбирать наиболее эффективные способы решения познавательных задач.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строить монологическое высказывание, доступное и понятное для всех участников образовательного процесса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готовность принять образ «хорошего ученика», </w:t>
            </w:r>
            <w:r w:rsidRPr="007022BD">
              <w:rPr>
                <w:rFonts w:ascii="Times New Roman" w:hAnsi="Times New Roman" w:cs="Times New Roman"/>
                <w:color w:val="000000"/>
                <w:sz w:val="24"/>
                <w:szCs w:val="24"/>
              </w:rPr>
              <w:t>сохранять внутреннюю позицию школьника на основе положительного отношения к школе</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Подлежащее и сказуемое – главные члены предложения</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связи слов в предложении по смыслу, по форме и интонации;  научатся находить  и различать в тексте главные члены  (основу)  предложения – подлежащее и сказуемое, второстепенные члены предложения;  </w:t>
            </w:r>
            <w:r>
              <w:rPr>
                <w:rFonts w:ascii="Times New Roman" w:hAnsi="Times New Roman" w:cs="Times New Roman"/>
                <w:sz w:val="24"/>
                <w:szCs w:val="24"/>
              </w:rPr>
              <w:t>приобретут умения аргументирова</w:t>
            </w:r>
            <w:r w:rsidRPr="007022BD">
              <w:rPr>
                <w:rFonts w:ascii="Times New Roman" w:hAnsi="Times New Roman" w:cs="Times New Roman"/>
                <w:sz w:val="24"/>
                <w:szCs w:val="24"/>
              </w:rPr>
              <w:t xml:space="preserve">но отвечать на вопросы, доказывать своё мнение, анализировать, делать выводы, сравнивать.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оценивать результаты выполненного задания «Проверь себя» по учебнику и электронному приложению к учебнику.</w:t>
            </w:r>
            <w:r>
              <w:rPr>
                <w:rFonts w:ascii="Times New Roman" w:hAnsi="Times New Roman" w:cs="Times New Roman"/>
                <w:sz w:val="24"/>
                <w:szCs w:val="24"/>
              </w:rPr>
              <w:t xml:space="preserve">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моделировать, то есть выделять и обобщённо фиксировать группы существенных признаков объектов с целью решения конкретных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развивать и  сохранять внутреннюю позицию школьника на основе положительного отношения к школе</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Распространенные и нераспространенные предложения.</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различием главных и второстепенных членов предложения; научатся различать и находить в тексте главные члены предложения, второстепенные члены предложения, распространённые и нераспространённые предложения; приобретут умения дополнять предложения второстепенными членами, чтобы они стали распространёнными. Р</w:t>
            </w:r>
            <w:r w:rsidRPr="007022BD">
              <w:rPr>
                <w:rFonts w:ascii="Times New Roman" w:hAnsi="Times New Roman" w:cs="Times New Roman"/>
                <w:b/>
                <w:bCs/>
                <w:sz w:val="24"/>
                <w:szCs w:val="24"/>
              </w:rPr>
              <w:t>егулятивные</w:t>
            </w:r>
            <w:r w:rsidRPr="007022BD">
              <w:rPr>
                <w:rFonts w:ascii="Times New Roman" w:hAnsi="Times New Roman" w:cs="Times New Roman"/>
                <w:sz w:val="24"/>
                <w:szCs w:val="24"/>
              </w:rPr>
              <w:t xml:space="preserve">: преобразовывать практическую задачу в познавательную.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ставить и формулировать учебные и познавательные проблемы; осуществлять </w:t>
            </w:r>
            <w:r w:rsidRPr="007022BD">
              <w:rPr>
                <w:rFonts w:ascii="Times New Roman" w:hAnsi="Times New Roman" w:cs="Times New Roman"/>
                <w:color w:val="000000"/>
                <w:sz w:val="24"/>
                <w:szCs w:val="24"/>
              </w:rPr>
              <w:t>поиск и выделение необходимой информации из различных источников в разных формах (текст, рисунок, схема);</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 xml:space="preserve">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 xml:space="preserve">Личностные: </w:t>
            </w:r>
            <w:r w:rsidRPr="007022BD">
              <w:rPr>
                <w:rFonts w:ascii="Times New Roman" w:hAnsi="Times New Roman" w:cs="Times New Roman"/>
                <w:sz w:val="24"/>
                <w:szCs w:val="24"/>
              </w:rPr>
              <w:t>самостоятельность и личная ответственность за свои поступки, установка на здоровый образ жизни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Установление связи слов в предложении</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со способом установления связи в предложении (по вопросам);  научатся устанавливать при помощи вопросов связь слов между членами предложения, выделять пары слов, связанных по смыслу, ставить вопрос от главного слова к зависимому;  приобретут умения составлять предложения из деформированных слов (слов, не связанных по смыслу), воспроизводить изученные синтаксические понятия и пользоваться ими в практической деятельности при выполнении учебных задач.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осуществлять  рефлексию способов и условий действий, контролировать и оценивать процесс и результат деятельности.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находить предложение среди других предложений по заданной схеме (модели) предложения. </w:t>
            </w:r>
            <w:r w:rsidRPr="007022BD">
              <w:rPr>
                <w:rFonts w:ascii="Times New Roman" w:hAnsi="Times New Roman" w:cs="Times New Roman"/>
                <w:b/>
                <w:bCs/>
                <w:sz w:val="24"/>
                <w:szCs w:val="24"/>
              </w:rPr>
              <w:t>Коммуникативные:</w:t>
            </w:r>
            <w:r>
              <w:rPr>
                <w:rFonts w:ascii="Times New Roman" w:hAnsi="Times New Roman" w:cs="Times New Roman"/>
                <w:b/>
                <w:bCs/>
                <w:sz w:val="24"/>
                <w:szCs w:val="24"/>
              </w:rPr>
              <w:t xml:space="preserve"> </w:t>
            </w:r>
            <w:r w:rsidRPr="007022BD">
              <w:rPr>
                <w:rFonts w:ascii="Times New Roman" w:hAnsi="Times New Roman" w:cs="Times New Roman"/>
                <w:sz w:val="24"/>
                <w:szCs w:val="24"/>
              </w:rPr>
              <w:t xml:space="preserve">вести  устный и письменный диалог в соответствии с грамматическими и синтаксическими нормами родного языка; слушать собеседника.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проявлять мотивацию учебной деятельности (социальная, учебно-познавательная, внешняя)</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Повторение по теме «Предложение»</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как находить ошибки, анализировать и исправлять их;  научатся составлять рассказ по репродукции картины, используя данное начало и опорн</w:t>
            </w:r>
            <w:r>
              <w:rPr>
                <w:rFonts w:ascii="Times New Roman" w:hAnsi="Times New Roman" w:cs="Times New Roman"/>
                <w:sz w:val="24"/>
                <w:szCs w:val="24"/>
              </w:rPr>
              <w:t>ые слова;  приобретут умение на</w:t>
            </w:r>
            <w:r w:rsidRPr="007022BD">
              <w:rPr>
                <w:rFonts w:ascii="Times New Roman" w:hAnsi="Times New Roman" w:cs="Times New Roman"/>
                <w:sz w:val="24"/>
                <w:szCs w:val="24"/>
              </w:rPr>
              <w:t xml:space="preserve">ходить в тексте разные виды предложений, работать с деформированным текстом, оформлять предложения на письме.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результаты.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контролировать и оценивать процесс и результат деятельности; строить рассуждения, формулировать выводы, обобщения.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предлагать помощь и сотрудничество.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демонстрируют навыки сотрудничества в разных ситуациях, учатся не создавать конфликтов и находить выход из спорных ситуаций</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73"/>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p w:rsidR="007F33D0" w:rsidRPr="007022BD" w:rsidRDefault="007F33D0" w:rsidP="007022BD">
            <w:pPr>
              <w:spacing w:after="0" w:line="240" w:lineRule="auto"/>
              <w:rPr>
                <w:rFonts w:ascii="Times New Roman" w:hAnsi="Times New Roman" w:cs="Times New Roman"/>
                <w:sz w:val="24"/>
                <w:szCs w:val="24"/>
              </w:rPr>
            </w:pP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u w:val="single"/>
              </w:rPr>
              <w:t xml:space="preserve">Контрольный диктант </w:t>
            </w:r>
            <w:r w:rsidRPr="007022BD">
              <w:rPr>
                <w:rFonts w:ascii="Times New Roman" w:hAnsi="Times New Roman" w:cs="Times New Roman"/>
                <w:sz w:val="24"/>
                <w:szCs w:val="24"/>
              </w:rPr>
              <w:t xml:space="preserve"> по теме «Предложение».</w:t>
            </w:r>
          </w:p>
          <w:p w:rsidR="007F33D0"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над ошибками.</w:t>
            </w:r>
          </w:p>
          <w:p w:rsidR="007F33D0"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Повторение по теме: </w:t>
            </w:r>
          </w:p>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 Предложение»</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видеть и правильно записывать слова с орфограммами;  научатся видеть и правильно записывать слова с орфограммами, соблюдать изученные нормы орфографии и пунктуации, выполнять работу над ошибками;  приобретут умения анализировать, делать выводы, сравнивать.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результаты.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поиск и выделение необходимой информации из различных источников в разных формах.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принятие образа «хорошего ученика»</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73"/>
        </w:trPr>
        <w:tc>
          <w:tcPr>
            <w:tcW w:w="15687" w:type="dxa"/>
            <w:gridSpan w:val="5"/>
          </w:tcPr>
          <w:p w:rsidR="007F33D0" w:rsidRPr="002357B4"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sidRPr="005C1AF0">
              <w:rPr>
                <w:rFonts w:ascii="Times New Roman" w:hAnsi="Times New Roman" w:cs="Times New Roman"/>
                <w:b/>
                <w:bCs/>
                <w:sz w:val="24"/>
                <w:szCs w:val="24"/>
              </w:rPr>
              <w:t xml:space="preserve"> </w:t>
            </w:r>
            <w:r>
              <w:rPr>
                <w:rFonts w:ascii="Times New Roman" w:hAnsi="Times New Roman" w:cs="Times New Roman"/>
                <w:b/>
                <w:bCs/>
                <w:sz w:val="24"/>
                <w:szCs w:val="24"/>
              </w:rPr>
              <w:t>четверть- 15 час.</w:t>
            </w:r>
          </w:p>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Слова,</w:t>
            </w:r>
            <w:r>
              <w:rPr>
                <w:rFonts w:ascii="Times New Roman" w:hAnsi="Times New Roman" w:cs="Times New Roman"/>
                <w:b/>
                <w:bCs/>
                <w:sz w:val="24"/>
                <w:szCs w:val="24"/>
              </w:rPr>
              <w:t xml:space="preserve"> слова, слова..( 8</w:t>
            </w:r>
            <w:r w:rsidRPr="007022BD">
              <w:rPr>
                <w:rFonts w:ascii="Times New Roman" w:hAnsi="Times New Roman" w:cs="Times New Roman"/>
                <w:b/>
                <w:bCs/>
                <w:sz w:val="24"/>
                <w:szCs w:val="24"/>
              </w:rPr>
              <w:t>ч)</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7F33D0" w:rsidRPr="007022BD" w:rsidRDefault="007F33D0" w:rsidP="007022BD">
            <w:pPr>
              <w:spacing w:after="0" w:line="240" w:lineRule="auto"/>
              <w:rPr>
                <w:rFonts w:ascii="Times New Roman" w:hAnsi="Times New Roman" w:cs="Times New Roman"/>
                <w:sz w:val="24"/>
                <w:szCs w:val="24"/>
              </w:rPr>
            </w:pP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Лексическое  зн</w:t>
            </w:r>
            <w:r>
              <w:rPr>
                <w:rFonts w:ascii="Times New Roman" w:hAnsi="Times New Roman" w:cs="Times New Roman"/>
                <w:sz w:val="24"/>
                <w:szCs w:val="24"/>
              </w:rPr>
              <w:t>ачение слова.</w:t>
            </w:r>
            <w:r w:rsidRPr="007022BD">
              <w:rPr>
                <w:rFonts w:ascii="Times New Roman" w:hAnsi="Times New Roman" w:cs="Times New Roman"/>
                <w:sz w:val="24"/>
                <w:szCs w:val="24"/>
              </w:rPr>
              <w:t xml:space="preserve"> Однозначные  и многозначные слова.</w:t>
            </w:r>
            <w:r>
              <w:rPr>
                <w:rFonts w:ascii="Times New Roman" w:hAnsi="Times New Roman" w:cs="Times New Roman"/>
                <w:sz w:val="24"/>
                <w:szCs w:val="24"/>
              </w:rPr>
              <w:t xml:space="preserve"> </w:t>
            </w:r>
          </w:p>
        </w:tc>
        <w:tc>
          <w:tcPr>
            <w:tcW w:w="11199"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как определять значение слова по тексту или уточнять с помощью толкового словаря;  научатся определять слово по его значению, лексическое значение слов, аргументированно отвечать на вопросы, доказывать своё мнение, анализировать, делать выводы, сравнивать;  классифицировать слова по тематическим группам, строить сообщения в устной и письменной форме.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адекватно использовать речь для  планирования и регуляции своей деятельности.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поиск и выделение необходимой информации из различных источников в разных формах.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строить понятные для партнёра высказывания; аргументировать свою позицию и координировать её с позициями партнеров в сотрудничестве при выработке общего решения в совместной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сотрудничество в разных ситуациях, умеют не создавать конфликтов и найти выход из трудной ситуации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определение многозначных и однозначных слов;  научатся определять многозначные и однозначные слова в тексте, объяснять значение любого многозначного слова;  приобретут умения использовать однозначные и многозначные слова в речи, составлять предложения с этими словами.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сличать способ действия и его результат с заданным эталоном с целью обнаружения отклонений и отличий от эталона.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анализировать, сравнивать информацию.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формулировать собственное мнение и позицию.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положительное отношение к школе</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Прямое  и переносное значение многозначных слов.</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как распознавать, в прямом или переносном значении употреблено многозначное слово; научатся находить в предложениях многозначные слова, употреблённые в прямом и переносном значении; приобретут умения работать с толковым и орфографическим  словарями, составлять предложения, используя слова и выражения в переносном значении, создавать  в воображении яркие словесные образы, рисуемые авторами в пейзажных зарисовках.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вносить необходимые дополнения и изменения в план и способ действия в случае расхождения эталона, реального действия и его результата. </w:t>
            </w:r>
            <w:r w:rsidRPr="007022BD">
              <w:rPr>
                <w:rFonts w:ascii="Times New Roman" w:hAnsi="Times New Roman" w:cs="Times New Roman"/>
                <w:b/>
                <w:bCs/>
                <w:sz w:val="24"/>
                <w:szCs w:val="24"/>
              </w:rPr>
              <w:t>Познавательные:</w:t>
            </w:r>
            <w:r>
              <w:rPr>
                <w:rFonts w:ascii="Times New Roman" w:hAnsi="Times New Roman" w:cs="Times New Roman"/>
                <w:b/>
                <w:bCs/>
                <w:sz w:val="24"/>
                <w:szCs w:val="24"/>
              </w:rPr>
              <w:t xml:space="preserve"> </w:t>
            </w:r>
            <w:r w:rsidRPr="007022BD">
              <w:rPr>
                <w:rFonts w:ascii="Times New Roman" w:hAnsi="Times New Roman" w:cs="Times New Roman"/>
                <w:sz w:val="24"/>
                <w:szCs w:val="24"/>
              </w:rPr>
              <w:t xml:space="preserve">самостоятельно  выделять и формулировать познавательную цель.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осуществление самооценки на основе критериев успешности учебной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4200"/>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04" w:type="dxa"/>
          </w:tcPr>
          <w:p w:rsidR="007F33D0" w:rsidRPr="007022BD" w:rsidRDefault="007F33D0" w:rsidP="000A77BC">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Синонимы . Антонимы. </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 xml:space="preserve">Предметные </w:t>
            </w:r>
            <w:r w:rsidRPr="007022BD">
              <w:rPr>
                <w:rFonts w:ascii="Times New Roman" w:hAnsi="Times New Roman" w:cs="Times New Roman"/>
                <w:sz w:val="24"/>
                <w:szCs w:val="24"/>
              </w:rPr>
              <w:t xml:space="preserve">: узнают, какие слова  называют синонимами; научатся находить в предложении синонимы, различать оттенки значений синонимов; аргументированно отвечать на вопросы,  доказывать своё мнение;  приобретут умения работать со словарём синонимов, подбирать синонимы для устранения повторов в тексте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выполнять учебные действия в материализованной, гипермедийной, громкоречевой и умственной формах.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рефлексию способов и условий действий, контролировать и оценивать процесс и результат  деятельности. </w:t>
            </w:r>
          </w:p>
          <w:p w:rsidR="007F33D0" w:rsidRDefault="007F33D0" w:rsidP="007022BD">
            <w:pPr>
              <w:spacing w:after="0" w:line="240" w:lineRule="auto"/>
              <w:rPr>
                <w:rFonts w:ascii="Times New Roman" w:hAnsi="Times New Roman" w:cs="Times New Roman"/>
                <w:b/>
                <w:bCs/>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разрешать конфликты на основе учёта интересов и позиций всех участников. Л</w:t>
            </w:r>
            <w:r w:rsidRPr="007022BD">
              <w:rPr>
                <w:rFonts w:ascii="Times New Roman" w:hAnsi="Times New Roman" w:cs="Times New Roman"/>
                <w:b/>
                <w:bCs/>
                <w:sz w:val="24"/>
                <w:szCs w:val="24"/>
              </w:rPr>
              <w:t>ичностные:</w:t>
            </w:r>
            <w:r w:rsidRPr="007022BD">
              <w:rPr>
                <w:rFonts w:ascii="Times New Roman" w:hAnsi="Times New Roman" w:cs="Times New Roman"/>
                <w:sz w:val="24"/>
                <w:szCs w:val="24"/>
              </w:rPr>
              <w:t xml:space="preserve"> принимают образ «хорошего ученика»</w:t>
            </w:r>
            <w:r>
              <w:rPr>
                <w:rFonts w:ascii="Times New Roman" w:hAnsi="Times New Roman" w:cs="Times New Roman"/>
                <w:sz w:val="24"/>
                <w:szCs w:val="24"/>
              </w:rPr>
              <w:t>.</w:t>
            </w:r>
            <w:r w:rsidRPr="007022BD">
              <w:rPr>
                <w:rFonts w:ascii="Times New Roman" w:hAnsi="Times New Roman" w:cs="Times New Roman"/>
                <w:b/>
                <w:bCs/>
                <w:sz w:val="24"/>
                <w:szCs w:val="24"/>
              </w:rPr>
              <w:t xml:space="preserve"> </w:t>
            </w:r>
          </w:p>
          <w:p w:rsidR="007F33D0" w:rsidRPr="007022BD" w:rsidRDefault="007F33D0" w:rsidP="007022BD">
            <w:pPr>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находить в предложении антонимы; научатся находить в тексте антонимы, употреблять их в речи; аргументированно отвечать, доказывать своё мнение;  обозначать в словах ударение; работать со словарём антонимов.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оценка информации.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сотрудничеств</w:t>
            </w:r>
            <w:r>
              <w:rPr>
                <w:rFonts w:ascii="Times New Roman" w:hAnsi="Times New Roman" w:cs="Times New Roman"/>
                <w:sz w:val="24"/>
                <w:szCs w:val="24"/>
              </w:rPr>
              <w:t>о в разных ситуациях, уме</w:t>
            </w:r>
            <w:r w:rsidRPr="007022BD">
              <w:rPr>
                <w:rFonts w:ascii="Times New Roman" w:hAnsi="Times New Roman" w:cs="Times New Roman"/>
                <w:sz w:val="24"/>
                <w:szCs w:val="24"/>
              </w:rPr>
              <w:t>ют не создавать конфликтов и найти выход из трудной ситуации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1065"/>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4</w:t>
            </w:r>
          </w:p>
        </w:tc>
        <w:tc>
          <w:tcPr>
            <w:tcW w:w="2504" w:type="dxa"/>
          </w:tcPr>
          <w:p w:rsidR="007F33D0" w:rsidRDefault="007F33D0" w:rsidP="007022BD">
            <w:pPr>
              <w:rPr>
                <w:rFonts w:ascii="Times New Roman" w:hAnsi="Times New Roman" w:cs="Times New Roman"/>
                <w:sz w:val="24"/>
                <w:szCs w:val="24"/>
              </w:rPr>
            </w:pPr>
            <w:r w:rsidRPr="007022BD">
              <w:rPr>
                <w:rFonts w:ascii="Times New Roman" w:hAnsi="Times New Roman" w:cs="Times New Roman"/>
                <w:sz w:val="24"/>
                <w:szCs w:val="24"/>
              </w:rPr>
              <w:t>Родственные  слова.</w:t>
            </w:r>
          </w:p>
          <w:p w:rsidR="007F33D0" w:rsidRPr="007022BD" w:rsidRDefault="007F33D0" w:rsidP="007022BD">
            <w:pPr>
              <w:rPr>
                <w:rFonts w:ascii="Times New Roman" w:hAnsi="Times New Roman" w:cs="Times New Roman"/>
                <w:sz w:val="24"/>
                <w:szCs w:val="24"/>
              </w:rPr>
            </w:pPr>
            <w:r w:rsidRPr="007022BD">
              <w:rPr>
                <w:rFonts w:ascii="Times New Roman" w:hAnsi="Times New Roman" w:cs="Times New Roman"/>
                <w:sz w:val="24"/>
                <w:szCs w:val="24"/>
              </w:rPr>
              <w:t xml:space="preserve"> Корень  слова. Однокоренные  слова.</w:t>
            </w:r>
          </w:p>
        </w:tc>
        <w:tc>
          <w:tcPr>
            <w:tcW w:w="11199" w:type="dxa"/>
          </w:tcPr>
          <w:p w:rsidR="007F33D0" w:rsidRDefault="007F33D0" w:rsidP="007022BD">
            <w:pPr>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со словами-«родственниками»; узнают, как находить общую часть в словах, узнают, как отличить родственные слова от слов-синонимов;  научатся находить в тексте и образовывать родственные слова, употреблять их в речи; приобретут умение получать информацию у родителей о своей родословной.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формулировать и удерживать учебную задачу.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выделять и формулировать познавательную деятельность.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предлагать помощь и сотрудничество.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осознают эстетические потребности, ценности и чувства</w:t>
            </w:r>
            <w:r>
              <w:rPr>
                <w:rFonts w:ascii="Times New Roman" w:hAnsi="Times New Roman" w:cs="Times New Roman"/>
                <w:sz w:val="24"/>
                <w:szCs w:val="24"/>
              </w:rPr>
              <w:t>.</w:t>
            </w:r>
          </w:p>
          <w:p w:rsidR="007F33D0" w:rsidRPr="007022BD" w:rsidRDefault="007F33D0" w:rsidP="007022BD">
            <w:pPr>
              <w:rPr>
                <w:rFonts w:ascii="Times New Roman" w:hAnsi="Times New Roman" w:cs="Times New Roman"/>
                <w:b/>
                <w:bCs/>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научатся  подбирать однокоренные слова и выделять в них корень, узнают, как найти главную часть слова; научатся на-ходить в словах корень и образовывать однокоренные слова, употреблять их в речи;  работать со словарём однокоренных слов учебника.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результаты.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анализ информации.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 xml:space="preserve">Личностные: </w:t>
            </w:r>
            <w:r w:rsidRPr="007022BD">
              <w:rPr>
                <w:rFonts w:ascii="Times New Roman" w:hAnsi="Times New Roman" w:cs="Times New Roman"/>
                <w:sz w:val="24"/>
                <w:szCs w:val="24"/>
              </w:rPr>
              <w:t>осуществляют целостный социально ориентированный взгляд на мир в единстве и разнообразии природы, народов, культур</w:t>
            </w:r>
          </w:p>
        </w:tc>
        <w:tc>
          <w:tcPr>
            <w:tcW w:w="708"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2430"/>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5</w:t>
            </w:r>
          </w:p>
        </w:tc>
        <w:tc>
          <w:tcPr>
            <w:tcW w:w="2504" w:type="dxa"/>
          </w:tcPr>
          <w:p w:rsidR="007F33D0" w:rsidRPr="007022BD" w:rsidRDefault="007F33D0" w:rsidP="003D7E66">
            <w:pPr>
              <w:spacing w:after="0" w:line="240" w:lineRule="auto"/>
              <w:jc w:val="both"/>
              <w:rPr>
                <w:rFonts w:ascii="Times New Roman" w:hAnsi="Times New Roman" w:cs="Times New Roman"/>
                <w:sz w:val="24"/>
                <w:szCs w:val="24"/>
              </w:rPr>
            </w:pPr>
            <w:r>
              <w:rPr>
                <w:rFonts w:ascii="Times New Roman" w:hAnsi="Times New Roman" w:cs="Times New Roman"/>
                <w:spacing w:val="7"/>
                <w:sz w:val="24"/>
                <w:szCs w:val="24"/>
              </w:rPr>
              <w:t>Какие бывают слоги? Ударный слог.</w:t>
            </w:r>
          </w:p>
        </w:tc>
        <w:tc>
          <w:tcPr>
            <w:tcW w:w="11199" w:type="dxa"/>
          </w:tcPr>
          <w:p w:rsidR="007F33D0" w:rsidRPr="007022BD" w:rsidRDefault="007F33D0" w:rsidP="00996F6C">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какой звук обязательно должен быть в слоге; научатся произносить, классифицировать слова по количеству в них слогов, делить слова на слоги, аргументированно отвечать, доказывать своё мнение; приобретут умение находить в тексте слова: односложное, двусложное, трёхсложное, четырёхсложное</w:t>
            </w:r>
          </w:p>
          <w:p w:rsidR="007F33D0" w:rsidRPr="007022BD" w:rsidRDefault="007F33D0" w:rsidP="00996F6C">
            <w:pPr>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выбирать действия в соответствии с поставленной задачей и условиями её реализации.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находить новые способы определения слогов в слове через проведение лингвистического опыта со словом.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участвовать в совместной работе по слоговому анализу слов.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самостоятельность,  осознают личную ответственность за свои поступки</w:t>
            </w:r>
          </w:p>
        </w:tc>
        <w:tc>
          <w:tcPr>
            <w:tcW w:w="708"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2940"/>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6</w:t>
            </w:r>
          </w:p>
        </w:tc>
        <w:tc>
          <w:tcPr>
            <w:tcW w:w="2504" w:type="dxa"/>
          </w:tcPr>
          <w:p w:rsidR="007F33D0" w:rsidRPr="007022BD" w:rsidRDefault="007F33D0" w:rsidP="00996F6C">
            <w:pPr>
              <w:autoSpaceDE w:val="0"/>
              <w:autoSpaceDN w:val="0"/>
              <w:adjustRightInd w:val="0"/>
              <w:rPr>
                <w:rFonts w:ascii="Times New Roman" w:hAnsi="Times New Roman" w:cs="Times New Roman"/>
                <w:spacing w:val="7"/>
                <w:sz w:val="24"/>
                <w:szCs w:val="24"/>
              </w:rPr>
            </w:pPr>
            <w:r>
              <w:rPr>
                <w:rFonts w:ascii="Times New Roman" w:hAnsi="Times New Roman" w:cs="Times New Roman"/>
                <w:spacing w:val="7"/>
                <w:sz w:val="24"/>
                <w:szCs w:val="24"/>
              </w:rPr>
              <w:t>Контрольное списывание.</w:t>
            </w:r>
          </w:p>
        </w:tc>
        <w:tc>
          <w:tcPr>
            <w:tcW w:w="11199" w:type="dxa"/>
          </w:tcPr>
          <w:p w:rsidR="007F33D0" w:rsidRDefault="007F33D0" w:rsidP="00996F6C">
            <w:pPr>
              <w:spacing w:after="0" w:line="240" w:lineRule="auto"/>
              <w:rPr>
                <w:rFonts w:ascii="Times New Roman" w:hAnsi="Times New Roman" w:cs="Times New Roman"/>
                <w:sz w:val="24"/>
                <w:szCs w:val="24"/>
              </w:rPr>
            </w:pPr>
          </w:p>
          <w:p w:rsidR="007F33D0" w:rsidRDefault="007F33D0" w:rsidP="008A2AE9">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правилами гигиенического письма, с культурой и правилами оформления рабочей тетради;  научатся списывать текст, проговаривая е</w:t>
            </w:r>
            <w:r>
              <w:rPr>
                <w:rFonts w:ascii="Times New Roman" w:hAnsi="Times New Roman" w:cs="Times New Roman"/>
                <w:sz w:val="24"/>
                <w:szCs w:val="24"/>
              </w:rPr>
              <w:t>го по словам, осуществлять само</w:t>
            </w:r>
            <w:r w:rsidRPr="007022BD">
              <w:rPr>
                <w:rFonts w:ascii="Times New Roman" w:hAnsi="Times New Roman" w:cs="Times New Roman"/>
                <w:sz w:val="24"/>
                <w:szCs w:val="24"/>
              </w:rPr>
              <w:t>контроль действий; приобретут</w:t>
            </w:r>
            <w:r>
              <w:rPr>
                <w:rFonts w:ascii="Times New Roman" w:hAnsi="Times New Roman" w:cs="Times New Roman"/>
                <w:sz w:val="24"/>
                <w:szCs w:val="24"/>
              </w:rPr>
              <w:t xml:space="preserve"> </w:t>
            </w:r>
            <w:r w:rsidRPr="007022BD">
              <w:rPr>
                <w:rFonts w:ascii="Times New Roman" w:hAnsi="Times New Roman" w:cs="Times New Roman"/>
                <w:sz w:val="24"/>
                <w:szCs w:val="24"/>
              </w:rPr>
              <w:t xml:space="preserve">умения анализировать, делать выводы, сравнивать, </w:t>
            </w:r>
            <w:r w:rsidRPr="007022BD">
              <w:rPr>
                <w:rFonts w:ascii="Times New Roman" w:hAnsi="Times New Roman" w:cs="Times New Roman"/>
                <w:color w:val="000000"/>
                <w:sz w:val="24"/>
                <w:szCs w:val="24"/>
              </w:rPr>
              <w:t xml:space="preserve">оценивать правильность выполнения учебной задачи и ее результат. </w:t>
            </w:r>
            <w:r w:rsidRPr="007022BD">
              <w:rPr>
                <w:rFonts w:ascii="Times New Roman" w:hAnsi="Times New Roman" w:cs="Times New Roman"/>
                <w:sz w:val="24"/>
                <w:szCs w:val="24"/>
              </w:rPr>
              <w:t>Р</w:t>
            </w:r>
            <w:r w:rsidRPr="007022BD">
              <w:rPr>
                <w:rFonts w:ascii="Times New Roman" w:hAnsi="Times New Roman" w:cs="Times New Roman"/>
                <w:b/>
                <w:bCs/>
                <w:sz w:val="24"/>
                <w:szCs w:val="24"/>
              </w:rPr>
              <w:t>егулятивные</w:t>
            </w:r>
            <w:r w:rsidRPr="007022BD">
              <w:rPr>
                <w:rFonts w:ascii="Times New Roman" w:hAnsi="Times New Roman" w:cs="Times New Roman"/>
                <w:sz w:val="24"/>
                <w:szCs w:val="24"/>
              </w:rPr>
              <w:t xml:space="preserve">: предвидеть возможности получения конкретного результата при решении учебно-практической задачи; определять общую цель учебной деятельности и пути её достижения.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использовать общие приёмы решения задач.</w:t>
            </w:r>
            <w:r>
              <w:rPr>
                <w:rFonts w:ascii="Times New Roman" w:hAnsi="Times New Roman" w:cs="Times New Roman"/>
                <w:sz w:val="24"/>
                <w:szCs w:val="24"/>
              </w:rPr>
              <w:t xml:space="preserve">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color w:val="000000"/>
                <w:sz w:val="24"/>
                <w:szCs w:val="24"/>
              </w:rPr>
              <w:t xml:space="preserve">соблюдать нормы речевого взаимодействия в процессе общения; анализировать последовательность и нормированность собственных действий.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осуществлять самооценку на основе критериев успешности</w:t>
            </w:r>
            <w:r>
              <w:rPr>
                <w:rFonts w:ascii="Times New Roman" w:hAnsi="Times New Roman" w:cs="Times New Roman"/>
                <w:sz w:val="24"/>
                <w:szCs w:val="24"/>
              </w:rPr>
              <w:t>.</w:t>
            </w:r>
          </w:p>
          <w:p w:rsidR="007F33D0" w:rsidRPr="008A2AE9" w:rsidRDefault="007F33D0" w:rsidP="008A2AE9">
            <w:pPr>
              <w:spacing w:after="0" w:line="240" w:lineRule="auto"/>
              <w:rPr>
                <w:rFonts w:ascii="Times New Roman" w:hAnsi="Times New Roman" w:cs="Times New Roman"/>
                <w:sz w:val="24"/>
                <w:szCs w:val="24"/>
              </w:rPr>
            </w:pPr>
          </w:p>
        </w:tc>
        <w:tc>
          <w:tcPr>
            <w:tcW w:w="708"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2295"/>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7</w:t>
            </w:r>
          </w:p>
        </w:tc>
        <w:tc>
          <w:tcPr>
            <w:tcW w:w="2504" w:type="dxa"/>
          </w:tcPr>
          <w:p w:rsidR="007F33D0" w:rsidRPr="007022BD" w:rsidRDefault="007F33D0" w:rsidP="00996F6C">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Перенос  слов. </w:t>
            </w:r>
          </w:p>
        </w:tc>
        <w:tc>
          <w:tcPr>
            <w:tcW w:w="11199" w:type="dxa"/>
          </w:tcPr>
          <w:p w:rsidR="007F33D0" w:rsidRPr="007022BD" w:rsidRDefault="007F33D0" w:rsidP="00996F6C">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правилах переноса слов, узнают, в чем отличие деления слов на слоги от переноса слов; научатся переносить части слова с одной строки на другую, переносить слова по слогам, воспроизводить и применять правила переноса слов, приводить свои примеры; приобретут умения составлять из слов загадки, произносить скороговорки.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оценивать правильность переноса слов; контролировать правильность выполнения упражнений.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определять путём наблюдения способы переноса слов с одной строки на другую, формулировать правила, делать выводы.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 xml:space="preserve">осознавать в ходе обсуждения в группах необходимость переноса слов и его правильность.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личную ответственность, самостоятель</w:t>
            </w:r>
            <w:r w:rsidRPr="007022BD">
              <w:rPr>
                <w:rFonts w:ascii="Times New Roman" w:hAnsi="Times New Roman" w:cs="Times New Roman"/>
                <w:color w:val="000000"/>
                <w:sz w:val="24"/>
                <w:szCs w:val="24"/>
              </w:rPr>
              <w:t>ность за свои поступки; приобретают н</w:t>
            </w:r>
            <w:r w:rsidRPr="007022BD">
              <w:rPr>
                <w:rFonts w:ascii="Times New Roman" w:hAnsi="Times New Roman" w:cs="Times New Roman"/>
                <w:sz w:val="24"/>
                <w:szCs w:val="24"/>
              </w:rPr>
              <w:t>ачальные навыки адаптации в динамично изменяющемся  мире</w:t>
            </w:r>
          </w:p>
        </w:tc>
        <w:tc>
          <w:tcPr>
            <w:tcW w:w="708" w:type="dxa"/>
          </w:tcPr>
          <w:p w:rsidR="007F33D0" w:rsidRPr="007022BD" w:rsidRDefault="007F33D0" w:rsidP="00996F6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Pr="007022BD" w:rsidRDefault="007F33D0" w:rsidP="00996F6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c>
          <w:tcPr>
            <w:tcW w:w="567" w:type="dxa"/>
          </w:tcPr>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Обучающее  сочинение по серии картинок.</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AC6AA8" w:rsidRDefault="007F33D0" w:rsidP="005C1AF0">
            <w:pPr>
              <w:spacing w:after="0" w:line="240" w:lineRule="auto"/>
              <w:rPr>
                <w:rFonts w:ascii="Times New Roman" w:hAnsi="Times New Roman" w:cs="Times New Roman"/>
                <w:sz w:val="24"/>
                <w:szCs w:val="24"/>
              </w:rPr>
            </w:pPr>
            <w:r w:rsidRPr="00AC6AA8">
              <w:rPr>
                <w:rFonts w:ascii="Times New Roman" w:hAnsi="Times New Roman" w:cs="Times New Roman"/>
                <w:b/>
                <w:bCs/>
                <w:sz w:val="24"/>
                <w:szCs w:val="24"/>
              </w:rPr>
              <w:t>Предметные:</w:t>
            </w:r>
            <w:r w:rsidRPr="00AC6AA8">
              <w:rPr>
                <w:rFonts w:ascii="Times New Roman" w:hAnsi="Times New Roman" w:cs="Times New Roman"/>
                <w:sz w:val="24"/>
                <w:szCs w:val="24"/>
              </w:rPr>
              <w:t xml:space="preserve"> узнают о способах проверки правописания слов;  научатся контролировать написание слов с изученными правилами, правильно писать слова с сочетаниями чн, нч, чк, щн, чт;  приобретут умения классифицировать, анализировать свои ошибки и исправлять их в соответствии с изученными орфограммами и на основе применения правил орфографии и пунктуации. </w:t>
            </w:r>
            <w:r w:rsidRPr="00AC6AA8">
              <w:rPr>
                <w:rFonts w:ascii="Times New Roman" w:hAnsi="Times New Roman" w:cs="Times New Roman"/>
                <w:b/>
                <w:bCs/>
                <w:sz w:val="24"/>
                <w:szCs w:val="24"/>
              </w:rPr>
              <w:t>Регулятивные</w:t>
            </w:r>
            <w:r w:rsidRPr="00AC6AA8">
              <w:rPr>
                <w:rFonts w:ascii="Times New Roman" w:hAnsi="Times New Roman" w:cs="Times New Roman"/>
                <w:sz w:val="24"/>
                <w:szCs w:val="24"/>
              </w:rPr>
              <w:t xml:space="preserve">: предвосхищать результаты. </w:t>
            </w:r>
            <w:r w:rsidRPr="00AC6AA8">
              <w:rPr>
                <w:rFonts w:ascii="Times New Roman" w:hAnsi="Times New Roman" w:cs="Times New Roman"/>
                <w:b/>
                <w:bCs/>
                <w:sz w:val="24"/>
                <w:szCs w:val="24"/>
              </w:rPr>
              <w:t>Познавательные</w:t>
            </w:r>
            <w:r w:rsidRPr="00AC6AA8">
              <w:rPr>
                <w:rFonts w:ascii="Times New Roman" w:hAnsi="Times New Roman" w:cs="Times New Roman"/>
                <w:sz w:val="24"/>
                <w:szCs w:val="24"/>
              </w:rPr>
              <w:t>: использовать общие приёмы решения задач.</w:t>
            </w:r>
          </w:p>
          <w:p w:rsidR="007F33D0" w:rsidRPr="007022BD" w:rsidRDefault="007F33D0" w:rsidP="005C1AF0">
            <w:pPr>
              <w:spacing w:after="0" w:line="240" w:lineRule="auto"/>
              <w:rPr>
                <w:rFonts w:ascii="Times New Roman" w:hAnsi="Times New Roman" w:cs="Times New Roman"/>
                <w:sz w:val="24"/>
                <w:szCs w:val="24"/>
              </w:rPr>
            </w:pPr>
            <w:r w:rsidRPr="00AC6AA8">
              <w:rPr>
                <w:rFonts w:ascii="Times New Roman" w:hAnsi="Times New Roman" w:cs="Times New Roman"/>
                <w:b/>
                <w:bCs/>
                <w:sz w:val="24"/>
                <w:szCs w:val="24"/>
              </w:rPr>
              <w:t>Коммуникативные:</w:t>
            </w:r>
            <w:r w:rsidRPr="00AC6AA8">
              <w:rPr>
                <w:rFonts w:ascii="Times New Roman" w:hAnsi="Times New Roman" w:cs="Times New Roman"/>
                <w:sz w:val="24"/>
                <w:szCs w:val="24"/>
              </w:rPr>
              <w:t xml:space="preserve"> проявлять активность во взаимодействии со сверстниками для решения коммуникативных и познавательных задач. </w:t>
            </w:r>
            <w:r w:rsidRPr="00AC6AA8">
              <w:rPr>
                <w:rFonts w:ascii="Times New Roman" w:hAnsi="Times New Roman" w:cs="Times New Roman"/>
                <w:b/>
                <w:bCs/>
                <w:sz w:val="24"/>
                <w:szCs w:val="24"/>
              </w:rPr>
              <w:t>Личностные:</w:t>
            </w:r>
            <w:r w:rsidRPr="00AC6AA8">
              <w:rPr>
                <w:rFonts w:ascii="Times New Roman" w:hAnsi="Times New Roman" w:cs="Times New Roman"/>
                <w:sz w:val="24"/>
                <w:szCs w:val="24"/>
              </w:rPr>
              <w:t xml:space="preserve"> проявляют интерес к учебной деятельности и ее результатам</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88"/>
        </w:trPr>
        <w:tc>
          <w:tcPr>
            <w:tcW w:w="15687"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Звуки и буквы (12</w:t>
            </w:r>
            <w:r w:rsidRPr="007022BD">
              <w:rPr>
                <w:rFonts w:ascii="Times New Roman" w:hAnsi="Times New Roman" w:cs="Times New Roman"/>
                <w:b/>
                <w:bCs/>
                <w:sz w:val="24"/>
                <w:szCs w:val="24"/>
              </w:rPr>
              <w:t>ч)</w:t>
            </w:r>
          </w:p>
        </w:tc>
      </w:tr>
      <w:tr w:rsidR="007F33D0" w:rsidRPr="007022BD">
        <w:trPr>
          <w:trHeight w:val="1771"/>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7F33D0" w:rsidRPr="007022BD" w:rsidRDefault="007F33D0" w:rsidP="007022BD">
            <w:pPr>
              <w:spacing w:after="0" w:line="240" w:lineRule="auto"/>
              <w:rPr>
                <w:rFonts w:ascii="Times New Roman" w:hAnsi="Times New Roman" w:cs="Times New Roman"/>
                <w:sz w:val="24"/>
                <w:szCs w:val="24"/>
              </w:rPr>
            </w:pP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Звуки  и буквы.</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Значение алфавита.</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отличительные признаки звуков и букв;  научатся находить заданный звук в начале, середине и конце слова, приводить примеры слов с этим звуком,  различать звуки и буквы; приобретут умения определять звук по его характеристике, группировать звуки по заданному основанию.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классифицировать звуки русского языка по значимым основаниям; группировать слова с разным соотношением количества звуков и букв.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 xml:space="preserve">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доброжелательность и эмоционально-нравственную отзывчивость</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Гласные  звуки.</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со слогообразующей и смыслоразличительной ролью гласных  звуков;  узнают о  том,  что буквы – условные знаки для обозначения звуков;  научатся различать гласные звуки по их характерным особенностям, правильно произносить гласные звуки, распознавать гласные звуки среди других звуков в слове;  приобретут умения  соотносить количество звуков и букв в словах, аргументированно объяснять причины расхождения количества звуков и букв в слове.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выбирать действия в соответствии с поставленной задачей (определение количества гласных звуков в слове) и условиями её реализации.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анализировать слова с целью выделения в них гласных звуков, одинаковых гласных звуков; наблюдать над способами пополнения словарного запаса русского языка.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строить понятные для партнёра высказывания,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демонстрируют навыки сотрудничества в разных ситуациях, умение не создавать конфликтов и найти выход из спорных ситуаций</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30"/>
        </w:trPr>
        <w:tc>
          <w:tcPr>
            <w:tcW w:w="567"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Правописание слов с безударным гласным звуком в корне.</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shd w:val="clear" w:color="auto" w:fill="FFFFFF"/>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о произношении и обозначении на письме ударных и безударных гласных звуков, о проверке обозначения на письме безударных гласных звуков; узнают о способах проверки безударных гласных звуков в словах (изменением числа);</w:t>
            </w:r>
            <w:r w:rsidRPr="007022BD">
              <w:rPr>
                <w:rFonts w:ascii="Times New Roman" w:hAnsi="Times New Roman" w:cs="Times New Roman"/>
                <w:sz w:val="24"/>
                <w:szCs w:val="24"/>
                <w:shd w:val="clear" w:color="auto" w:fill="FFFFFF"/>
              </w:rPr>
              <w:t xml:space="preserve"> познакомятся  с правилом проверки слов с безударной гласной; </w:t>
            </w:r>
            <w:r w:rsidRPr="007022BD">
              <w:rPr>
                <w:rFonts w:ascii="Times New Roman" w:hAnsi="Times New Roman" w:cs="Times New Roman"/>
                <w:sz w:val="24"/>
                <w:szCs w:val="24"/>
              </w:rPr>
              <w:t xml:space="preserve"> научатся видеть, определять и проверять безударный гласный звук в корне слова, различать проверочное и проверяемое слово; приобретут умения аргументированно отвечать, доказывать своё мнение.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использовать приём планирования учебных действий; определять с опорой на заданный алгоритм безударный и ударный гласные звуки в слове.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создавать и преобразовывать модели и схемы для решения орфографических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партнером.</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уважительное отношение к иному мнению, доброжелательность и эмоцио</w:t>
            </w:r>
            <w:r>
              <w:rPr>
                <w:rFonts w:ascii="Times New Roman" w:hAnsi="Times New Roman" w:cs="Times New Roman"/>
                <w:sz w:val="24"/>
                <w:szCs w:val="24"/>
              </w:rPr>
              <w:t>нально-нравственную отзывчивость.</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245"/>
        </w:trPr>
        <w:tc>
          <w:tcPr>
            <w:tcW w:w="567" w:type="dxa"/>
          </w:tcPr>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7F33D0" w:rsidRPr="007022BD"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2504" w:type="dxa"/>
          </w:tcPr>
          <w:p w:rsidR="007F33D0"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диктант.</w:t>
            </w: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Default="007F33D0" w:rsidP="007022BD">
            <w:pPr>
              <w:autoSpaceDE w:val="0"/>
              <w:autoSpaceDN w:val="0"/>
              <w:adjustRightInd w:val="0"/>
              <w:spacing w:after="0" w:line="240" w:lineRule="auto"/>
              <w:rPr>
                <w:rFonts w:ascii="Times New Roman" w:hAnsi="Times New Roman" w:cs="Times New Roman"/>
                <w:b/>
                <w:bCs/>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писать под диктовку учителя;  научатся проверять написанный текст; правильно писать </w:t>
            </w:r>
            <w:r>
              <w:rPr>
                <w:rFonts w:ascii="Times New Roman" w:hAnsi="Times New Roman" w:cs="Times New Roman"/>
                <w:sz w:val="24"/>
                <w:szCs w:val="24"/>
              </w:rPr>
              <w:t>слова с непроверяемыми</w:t>
            </w:r>
            <w:r w:rsidRPr="007022BD">
              <w:rPr>
                <w:rFonts w:ascii="Times New Roman" w:hAnsi="Times New Roman" w:cs="Times New Roman"/>
                <w:sz w:val="24"/>
                <w:szCs w:val="24"/>
              </w:rPr>
              <w:t xml:space="preserve"> безударными гласными звуком в корне..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е: поиск и выделение необходимой информации из различных источников в разных формах.</w:t>
            </w:r>
            <w:r>
              <w:rPr>
                <w:rFonts w:ascii="Times New Roman" w:hAnsi="Times New Roman" w:cs="Times New Roman"/>
                <w:sz w:val="24"/>
                <w:szCs w:val="24"/>
              </w:rPr>
              <w:t xml:space="preserve"> </w:t>
            </w:r>
            <w:r w:rsidRPr="007022BD">
              <w:rPr>
                <w:rFonts w:ascii="Times New Roman" w:hAnsi="Times New Roman" w:cs="Times New Roman"/>
                <w:sz w:val="24"/>
                <w:szCs w:val="24"/>
              </w:rPr>
              <w:t>К</w:t>
            </w:r>
            <w:r w:rsidRPr="007022BD">
              <w:rPr>
                <w:rFonts w:ascii="Times New Roman" w:hAnsi="Times New Roman" w:cs="Times New Roman"/>
                <w:b/>
                <w:bCs/>
                <w:sz w:val="24"/>
                <w:szCs w:val="24"/>
              </w:rPr>
              <w:t>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самостоятельность, осознают личную ответственность за свои поступки</w:t>
            </w:r>
          </w:p>
          <w:p w:rsidR="007F33D0" w:rsidRDefault="007F33D0" w:rsidP="007022BD">
            <w:pPr>
              <w:autoSpaceDE w:val="0"/>
              <w:autoSpaceDN w:val="0"/>
              <w:adjustRightInd w:val="0"/>
              <w:spacing w:after="0" w:line="240" w:lineRule="auto"/>
              <w:rPr>
                <w:rFonts w:ascii="Times New Roman" w:hAnsi="Times New Roman" w:cs="Times New Roman"/>
                <w:b/>
                <w:bCs/>
                <w:sz w:val="24"/>
                <w:szCs w:val="24"/>
              </w:rPr>
            </w:pPr>
          </w:p>
          <w:p w:rsidR="007F33D0" w:rsidRDefault="007F33D0" w:rsidP="007022BD">
            <w:pPr>
              <w:autoSpaceDE w:val="0"/>
              <w:autoSpaceDN w:val="0"/>
              <w:adjustRightInd w:val="0"/>
              <w:spacing w:after="0" w:line="240" w:lineRule="auto"/>
              <w:rPr>
                <w:rFonts w:ascii="Times New Roman" w:hAnsi="Times New Roman" w:cs="Times New Roman"/>
                <w:b/>
                <w:bCs/>
                <w:sz w:val="24"/>
                <w:szCs w:val="24"/>
              </w:rPr>
            </w:pPr>
          </w:p>
          <w:p w:rsidR="007F33D0" w:rsidRDefault="007F33D0" w:rsidP="007022BD">
            <w:pPr>
              <w:autoSpaceDE w:val="0"/>
              <w:autoSpaceDN w:val="0"/>
              <w:adjustRightInd w:val="0"/>
              <w:spacing w:after="0" w:line="240" w:lineRule="auto"/>
              <w:rPr>
                <w:rFonts w:ascii="Times New Roman" w:hAnsi="Times New Roman" w:cs="Times New Roman"/>
                <w:b/>
                <w:bCs/>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70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3360"/>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5.</w:t>
            </w:r>
          </w:p>
        </w:tc>
        <w:tc>
          <w:tcPr>
            <w:tcW w:w="2504" w:type="dxa"/>
          </w:tcPr>
          <w:p w:rsidR="007F33D0" w:rsidRDefault="007F33D0" w:rsidP="007022BD">
            <w:pPr>
              <w:spacing w:after="0" w:line="240" w:lineRule="auto"/>
              <w:rPr>
                <w:rFonts w:ascii="Times New Roman" w:hAnsi="Times New Roman" w:cs="Times New Roman"/>
                <w:sz w:val="24"/>
                <w:szCs w:val="24"/>
              </w:rPr>
            </w:pPr>
          </w:p>
          <w:p w:rsidR="007F33D0" w:rsidRDefault="007F33D0" w:rsidP="007022BD">
            <w:pPr>
              <w:rPr>
                <w:rFonts w:ascii="Times New Roman" w:hAnsi="Times New Roman" w:cs="Times New Roman"/>
                <w:sz w:val="24"/>
                <w:szCs w:val="24"/>
              </w:rPr>
            </w:pPr>
            <w:r w:rsidRPr="007022BD">
              <w:rPr>
                <w:rFonts w:ascii="Times New Roman" w:hAnsi="Times New Roman" w:cs="Times New Roman"/>
                <w:sz w:val="24"/>
                <w:szCs w:val="24"/>
              </w:rPr>
              <w:t>Правописание слов  с непроверяемыми безударными гласными звуком в корне.</w:t>
            </w:r>
          </w:p>
        </w:tc>
        <w:tc>
          <w:tcPr>
            <w:tcW w:w="11199" w:type="dxa"/>
          </w:tcPr>
          <w:p w:rsidR="007F33D0" w:rsidRDefault="007F33D0" w:rsidP="007022BD">
            <w:pPr>
              <w:autoSpaceDE w:val="0"/>
              <w:autoSpaceDN w:val="0"/>
              <w:adjustRightInd w:val="0"/>
              <w:spacing w:after="0" w:line="240" w:lineRule="auto"/>
              <w:rPr>
                <w:rFonts w:ascii="Times New Roman" w:hAnsi="Times New Roman" w:cs="Times New Roman"/>
                <w:b/>
                <w:bCs/>
                <w:sz w:val="24"/>
                <w:szCs w:val="24"/>
              </w:rPr>
            </w:pPr>
          </w:p>
          <w:p w:rsidR="007F33D0"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приёмом планирования учебных действий при подборе проверочного слова</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путём изменения формы слова; узнают о том, как сравнивать произношение и обозначение на письме ударных и безударных гласных звуков; научатся подбирать примеры слов с изучаемой орфограммой; приобретут умение работать со страничками для любознательных.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формулировать и удерживать учебную задачу, использовать приём учебных действий: определять с опорой на заданный алгоритм безударный и ударный гласные звуки  в слове.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осуществлять поиск и выделение необходимой информации из различных источников.</w:t>
            </w:r>
          </w:p>
          <w:p w:rsidR="007F33D0" w:rsidRDefault="007F33D0" w:rsidP="007022BD">
            <w:pPr>
              <w:rPr>
                <w:rFonts w:ascii="Times New Roman" w:hAnsi="Times New Roman" w:cs="Times New Roman"/>
                <w:b/>
                <w:bCs/>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партнером.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уважение к родному языку, родной куль-туре  и языкам и культурам других народов</w:t>
            </w:r>
          </w:p>
        </w:tc>
        <w:tc>
          <w:tcPr>
            <w:tcW w:w="708" w:type="dxa"/>
            <w:vMerge w:val="restart"/>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1</w:t>
            </w:r>
          </w:p>
        </w:tc>
        <w:tc>
          <w:tcPr>
            <w:tcW w:w="709" w:type="dxa"/>
            <w:vMerge w:val="restart"/>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1530"/>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6.</w:t>
            </w:r>
          </w:p>
        </w:tc>
        <w:tc>
          <w:tcPr>
            <w:tcW w:w="2504"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Обучающее сочинение.</w:t>
            </w:r>
          </w:p>
        </w:tc>
        <w:tc>
          <w:tcPr>
            <w:tcW w:w="11199" w:type="dxa"/>
          </w:tcPr>
          <w:p w:rsidR="007F33D0" w:rsidRPr="005C1AF0" w:rsidRDefault="007F33D0" w:rsidP="007022BD">
            <w:pPr>
              <w:rPr>
                <w:rFonts w:ascii="Times New Roman" w:hAnsi="Times New Roman" w:cs="Times New Roman"/>
                <w:sz w:val="24"/>
                <w:szCs w:val="24"/>
              </w:rPr>
            </w:pPr>
            <w:r w:rsidRPr="00AC6AA8">
              <w:rPr>
                <w:rFonts w:ascii="Times New Roman" w:hAnsi="Times New Roman" w:cs="Times New Roman"/>
                <w:b/>
                <w:bCs/>
                <w:sz w:val="24"/>
                <w:szCs w:val="24"/>
              </w:rPr>
              <w:t>Предметные:</w:t>
            </w:r>
            <w:r w:rsidRPr="00AC6AA8">
              <w:rPr>
                <w:rFonts w:ascii="Times New Roman" w:hAnsi="Times New Roman" w:cs="Times New Roman"/>
                <w:sz w:val="24"/>
                <w:szCs w:val="24"/>
              </w:rPr>
              <w:t xml:space="preserve"> узнают о классификации ошибок по орфограммам;  научатся классифицировать ошибки по орфограммам, подбирать проверочные слова и обосновывать написание проверяемых слов; оценивать правильность выполнения действия; анализировать, делать выводы, сравнивать. </w:t>
            </w:r>
            <w:r w:rsidRPr="00AC6AA8">
              <w:rPr>
                <w:rFonts w:ascii="Times New Roman" w:hAnsi="Times New Roman" w:cs="Times New Roman"/>
                <w:b/>
                <w:bCs/>
                <w:sz w:val="24"/>
                <w:szCs w:val="24"/>
              </w:rPr>
              <w:t>Регулятивные</w:t>
            </w:r>
            <w:r w:rsidRPr="00AC6AA8">
              <w:rPr>
                <w:rFonts w:ascii="Times New Roman" w:hAnsi="Times New Roman" w:cs="Times New Roman"/>
                <w:sz w:val="24"/>
                <w:szCs w:val="24"/>
              </w:rPr>
              <w:t xml:space="preserve">: преобразовывать практическую задачу в познавательную. </w:t>
            </w:r>
            <w:r w:rsidRPr="00AC6AA8">
              <w:rPr>
                <w:rFonts w:ascii="Times New Roman" w:hAnsi="Times New Roman" w:cs="Times New Roman"/>
                <w:b/>
                <w:bCs/>
                <w:sz w:val="24"/>
                <w:szCs w:val="24"/>
              </w:rPr>
              <w:t>Познавательные:</w:t>
            </w:r>
            <w:r w:rsidRPr="00AC6AA8">
              <w:rPr>
                <w:rFonts w:ascii="Times New Roman" w:hAnsi="Times New Roman" w:cs="Times New Roman"/>
                <w:sz w:val="24"/>
                <w:szCs w:val="24"/>
              </w:rPr>
              <w:t xml:space="preserve"> осуществлять синтез, сравнение, классификацию по заданным критериям. </w:t>
            </w:r>
            <w:r w:rsidRPr="00AC6AA8">
              <w:rPr>
                <w:rFonts w:ascii="Times New Roman" w:hAnsi="Times New Roman" w:cs="Times New Roman"/>
                <w:b/>
                <w:bCs/>
                <w:sz w:val="24"/>
                <w:szCs w:val="24"/>
              </w:rPr>
              <w:t>Коммуникативные</w:t>
            </w:r>
            <w:r w:rsidRPr="00AC6AA8">
              <w:rPr>
                <w:rFonts w:ascii="Times New Roman" w:hAnsi="Times New Roman" w:cs="Times New Roman"/>
                <w:sz w:val="24"/>
                <w:szCs w:val="24"/>
              </w:rPr>
              <w:t xml:space="preserve">: вести  устный и письменный диалог  в соответствии с грамматическими  и синтаксическими нормами родного языка. </w:t>
            </w:r>
            <w:r w:rsidRPr="00AC6AA8">
              <w:rPr>
                <w:rFonts w:ascii="Times New Roman" w:hAnsi="Times New Roman" w:cs="Times New Roman"/>
                <w:b/>
                <w:bCs/>
                <w:sz w:val="24"/>
                <w:szCs w:val="24"/>
              </w:rPr>
              <w:t>Личностные</w:t>
            </w:r>
            <w:r w:rsidRPr="00AC6AA8">
              <w:rPr>
                <w:rFonts w:ascii="Times New Roman" w:hAnsi="Times New Roman" w:cs="Times New Roman"/>
                <w:sz w:val="24"/>
                <w:szCs w:val="24"/>
              </w:rPr>
              <w:t>: проявляют интерес к учебной деятельности</w:t>
            </w:r>
          </w:p>
        </w:tc>
        <w:tc>
          <w:tcPr>
            <w:tcW w:w="708" w:type="dxa"/>
            <w:vMerge/>
          </w:tcPr>
          <w:p w:rsidR="007F33D0" w:rsidRPr="007022BD" w:rsidRDefault="007F33D0" w:rsidP="007022BD">
            <w:pPr>
              <w:rPr>
                <w:rFonts w:ascii="Times New Roman" w:hAnsi="Times New Roman" w:cs="Times New Roman"/>
                <w:sz w:val="24"/>
                <w:szCs w:val="24"/>
              </w:rPr>
            </w:pPr>
          </w:p>
        </w:tc>
        <w:tc>
          <w:tcPr>
            <w:tcW w:w="709" w:type="dxa"/>
            <w:vMerge/>
          </w:tcPr>
          <w:p w:rsidR="007F33D0" w:rsidRPr="007022BD" w:rsidRDefault="007F33D0" w:rsidP="007022BD">
            <w:pPr>
              <w:rPr>
                <w:rFonts w:ascii="Times New Roman" w:hAnsi="Times New Roman" w:cs="Times New Roman"/>
                <w:sz w:val="24"/>
                <w:szCs w:val="24"/>
              </w:rPr>
            </w:pPr>
          </w:p>
        </w:tc>
      </w:tr>
      <w:tr w:rsidR="007F33D0" w:rsidRPr="007022BD">
        <w:trPr>
          <w:trHeight w:val="1610"/>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Согласные  звуки.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Согласный звук [й] и буква И краткое.</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согласных звуках и их обозначении буква-ми, о звукобуквенном составе слова, по каким признакам выделять и различать согласные звуки в слове; научатся различать в слове согласные звуки по их признакам и буквы, наблюдать над образованием согласных звуков и правильно их произносить;  приобретут умение строить сообщения в устной и письменной форме.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выбирать  действия в соответствии с поставленной задачей (выделять особенности согласных звуков) и условиями её реализации.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создавать алгоритмы деятельности при определении характеристики звука.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строить понятные для партнёра высказывания; принимать активное участие в групповой и парной формах работы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интерес к учебной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700"/>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504" w:type="dxa"/>
          </w:tcPr>
          <w:p w:rsidR="007F33D0" w:rsidRPr="007022BD" w:rsidRDefault="007F33D0" w:rsidP="007022BD">
            <w:pPr>
              <w:spacing w:after="0" w:line="240" w:lineRule="auto"/>
              <w:rPr>
                <w:rFonts w:ascii="Times New Roman" w:hAnsi="Times New Roman" w:cs="Times New Roman"/>
                <w:color w:val="000000"/>
                <w:sz w:val="24"/>
                <w:szCs w:val="24"/>
              </w:rPr>
            </w:pPr>
            <w:r w:rsidRPr="007022BD">
              <w:rPr>
                <w:rFonts w:ascii="Times New Roman" w:hAnsi="Times New Roman" w:cs="Times New Roman"/>
                <w:color w:val="000000"/>
                <w:sz w:val="24"/>
                <w:szCs w:val="24"/>
              </w:rPr>
              <w:t>Слова с удвоенными согласными.</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случаях  совпадения и расхождения количества звуков и букв в слове; научатся слышать слова с удвоенной согласной в корне, правильно обозначать их на письме, применять способ переноса с удвоенными согласными; приобретут умение пользоваться орфографическим словарём для подтверждения правильности написания слов с удвоенными согласными.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определять последовательность промежуточных целей и соответствующих им действий с учётом конечного результата.</w:t>
            </w:r>
            <w:r w:rsidRPr="007022BD">
              <w:rPr>
                <w:rFonts w:ascii="Times New Roman" w:hAnsi="Times New Roman" w:cs="Times New Roman"/>
                <w:b/>
                <w:bCs/>
                <w:i/>
                <w:iCs/>
                <w:sz w:val="24"/>
                <w:szCs w:val="24"/>
              </w:rPr>
              <w:t xml:space="preserve">Познавательные: </w:t>
            </w:r>
            <w:r w:rsidRPr="007022BD">
              <w:rPr>
                <w:rFonts w:ascii="Times New Roman" w:hAnsi="Times New Roman" w:cs="Times New Roman"/>
                <w:sz w:val="24"/>
                <w:szCs w:val="24"/>
              </w:rPr>
              <w:t>контролировать и оценивать процесс и результат деятельности.</w:t>
            </w:r>
          </w:p>
          <w:p w:rsidR="007F33D0"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интерес к учебной деятельности</w:t>
            </w:r>
          </w:p>
          <w:p w:rsidR="007F33D0" w:rsidRPr="00522E84" w:rsidRDefault="007F33D0" w:rsidP="007022B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III </w:t>
            </w:r>
            <w:r>
              <w:rPr>
                <w:rFonts w:ascii="Times New Roman" w:hAnsi="Times New Roman" w:cs="Times New Roman"/>
                <w:sz w:val="24"/>
                <w:szCs w:val="24"/>
              </w:rPr>
              <w:t>четверть- 19 час</w:t>
            </w:r>
          </w:p>
        </w:tc>
        <w:tc>
          <w:tcPr>
            <w:tcW w:w="708" w:type="dxa"/>
            <w:vMerge w:val="restart"/>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vMerge w:val="restart"/>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611"/>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9.</w:t>
            </w:r>
          </w:p>
        </w:tc>
        <w:tc>
          <w:tcPr>
            <w:tcW w:w="2504" w:type="dxa"/>
          </w:tcPr>
          <w:p w:rsidR="007F33D0" w:rsidRPr="007022BD" w:rsidRDefault="007F33D0" w:rsidP="007022BD">
            <w:pPr>
              <w:rPr>
                <w:rFonts w:ascii="Times New Roman" w:hAnsi="Times New Roman" w:cs="Times New Roman"/>
                <w:color w:val="000000"/>
                <w:sz w:val="24"/>
                <w:szCs w:val="24"/>
              </w:rPr>
            </w:pPr>
            <w:r w:rsidRPr="007022BD">
              <w:rPr>
                <w:rFonts w:ascii="Times New Roman" w:hAnsi="Times New Roman" w:cs="Times New Roman"/>
                <w:sz w:val="24"/>
                <w:szCs w:val="24"/>
              </w:rPr>
              <w:t>Твёрдые и мягкие согласные звуки и буквы их обозначающие.</w:t>
            </w:r>
          </w:p>
        </w:tc>
        <w:tc>
          <w:tcPr>
            <w:tcW w:w="11199" w:type="dxa"/>
          </w:tcPr>
          <w:p w:rsidR="007F33D0" w:rsidRPr="00262AC2" w:rsidRDefault="007F33D0" w:rsidP="00262AC2">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обозначением на письме мягкости и твёрдости согласных; узнают о парных и непарных по твердости–мягкости согласных звуках;  научатся различать твёрдые и мягкие согласные звуки в слове, распознавать модели условных обозначений твёрдых и мягких согласных [м] и [м’]; приобретут умения анализировать звукобуквенный состав слов, выделять в словах парные и непарные по твердости–мягкости согласные звуки.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и одноклассниками.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создавать и преобразовывать модели и схемы для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координировать и принимать различные позиции во взаимодействии.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демонстрируют</w:t>
            </w:r>
            <w:r>
              <w:rPr>
                <w:rFonts w:ascii="Times New Roman" w:hAnsi="Times New Roman" w:cs="Times New Roman"/>
                <w:sz w:val="24"/>
                <w:szCs w:val="24"/>
              </w:rPr>
              <w:t xml:space="preserve"> положительное отношение к школе.</w:t>
            </w:r>
          </w:p>
        </w:tc>
        <w:tc>
          <w:tcPr>
            <w:tcW w:w="708" w:type="dxa"/>
            <w:vMerge/>
          </w:tcPr>
          <w:p w:rsidR="007F33D0" w:rsidRPr="007022BD" w:rsidRDefault="007F33D0" w:rsidP="007022BD">
            <w:pPr>
              <w:spacing w:after="0" w:line="240" w:lineRule="auto"/>
              <w:rPr>
                <w:rFonts w:ascii="Times New Roman" w:hAnsi="Times New Roman" w:cs="Times New Roman"/>
                <w:sz w:val="24"/>
                <w:szCs w:val="24"/>
              </w:rPr>
            </w:pPr>
          </w:p>
        </w:tc>
        <w:tc>
          <w:tcPr>
            <w:tcW w:w="709" w:type="dxa"/>
            <w:vMerge/>
          </w:tcPr>
          <w:p w:rsidR="007F33D0" w:rsidRPr="007022BD" w:rsidRDefault="007F33D0" w:rsidP="007022BD">
            <w:pPr>
              <w:spacing w:after="0" w:line="240" w:lineRule="auto"/>
              <w:rPr>
                <w:rFonts w:ascii="Times New Roman" w:hAnsi="Times New Roman" w:cs="Times New Roman"/>
                <w:sz w:val="24"/>
                <w:szCs w:val="24"/>
              </w:rPr>
            </w:pP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u w:val="single"/>
              </w:rPr>
              <w:t xml:space="preserve">Контрольное списывание  </w:t>
            </w:r>
            <w:r w:rsidRPr="007022BD">
              <w:rPr>
                <w:rFonts w:ascii="Times New Roman" w:hAnsi="Times New Roman" w:cs="Times New Roman"/>
                <w:sz w:val="24"/>
                <w:szCs w:val="24"/>
              </w:rPr>
              <w:t>по теме «Буквы и звуки»</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определять орфограмму и правильно писать слова, соблюдать изученные нормы орфографии и пунктуации;  приобретут умения анализировать ошибки, допущенные в диктанте, и исправлять их на основе изученных орфограмм и правил.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результаты.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выделять и формулировать познавательную цель. </w:t>
            </w:r>
            <w:r w:rsidRPr="007022BD">
              <w:rPr>
                <w:rFonts w:ascii="Times New Roman" w:hAnsi="Times New Roman" w:cs="Times New Roman"/>
                <w:b/>
                <w:bCs/>
                <w:sz w:val="24"/>
                <w:szCs w:val="24"/>
              </w:rPr>
              <w:t>Коммуникативные:</w:t>
            </w:r>
            <w:r>
              <w:rPr>
                <w:rFonts w:ascii="Times New Roman" w:hAnsi="Times New Roman" w:cs="Times New Roman"/>
                <w:b/>
                <w:bCs/>
                <w:sz w:val="24"/>
                <w:szCs w:val="24"/>
              </w:rPr>
              <w:t xml:space="preserve"> </w:t>
            </w:r>
            <w:r w:rsidRPr="007022BD">
              <w:rPr>
                <w:rFonts w:ascii="Times New Roman" w:hAnsi="Times New Roman" w:cs="Times New Roman"/>
                <w:sz w:val="24"/>
                <w:szCs w:val="24"/>
              </w:rPr>
              <w:t xml:space="preserve">формулировать собственное мнение (позицию), уважительно относиться к чужому мнению (позиции)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интерес к учебной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11-12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Правописание  мягкого знака в конце и середине слова перед другими согласными</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основными правилами переноса слов с мягким знаком;  научатся обозначать на письме мягкость согласного гласными буквами и мягким знаком, формулировать правила переноса слов с мягким знаком, применять правила в практической деятельности; приобретут умения работать со словарными словами, формулировать вывод по результатам сравнения.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применять установленные правила в планировании способа переноса слов с мягким знаком в середине слова.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накапливать практический опыт в переносе слов с мягким знаком.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договариваться о распределении функций и ролей в совместной деятельности; строить монологические высказывания по результатам наблюдений за фактами языка (в отношении способов обозначения мягкости согласных на письме).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осознают эстетические потребности, ценности и чувства</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73"/>
        </w:trPr>
        <w:tc>
          <w:tcPr>
            <w:tcW w:w="15687"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Правописание букво</w:t>
            </w:r>
            <w:r>
              <w:rPr>
                <w:rFonts w:ascii="Times New Roman" w:hAnsi="Times New Roman" w:cs="Times New Roman"/>
                <w:b/>
                <w:bCs/>
                <w:sz w:val="24"/>
                <w:szCs w:val="24"/>
              </w:rPr>
              <w:t>сочетаний с шипящими звуками (8</w:t>
            </w:r>
            <w:r w:rsidRPr="007022BD">
              <w:rPr>
                <w:rFonts w:ascii="Times New Roman" w:hAnsi="Times New Roman" w:cs="Times New Roman"/>
                <w:b/>
                <w:bCs/>
                <w:sz w:val="24"/>
                <w:szCs w:val="24"/>
              </w:rPr>
              <w:t>ч)</w:t>
            </w:r>
          </w:p>
        </w:tc>
      </w:tr>
      <w:tr w:rsidR="007F33D0" w:rsidRPr="007022BD">
        <w:trPr>
          <w:trHeight w:val="173"/>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Буквосочетания ЧК, ЧН, ЩН, ЧН, НЧ</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правилом написания слов с буквосочетаниями чк, чн, чт, щн,  нч;  научатся писать в словах сочетания чк, чн, чт, щн, нч, обосновывать написание слов с этой орфограммой,  различать мягкие согласные, после которых пишется или не пишется мягкий знак;  приобретут умение находить в чужой и собственной работе орфографические ошибки.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сравнивать способ действия и его результат с заданным эталоном с целью обнаружения отклонений и отличий от эталона.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контролировать и оценивать процесс и результат деятельности.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интерес к учебной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Буквосочетания ЖИ-ШИ, ЧА - ЩА, ЧУ – ЩУ.</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и объяснят, почему важно запомнить написание гласных букв после шипящих;  научатся характеризовать непарные твёрдые и мягкие согласные звуки русского языка, формулировать правило правописания сочетаний жи–ши, ча–ща, чу–щу, применять правила в практической деятельности, подбирать при-меры, характеризующие определённую (конкретную) орфограмму. Навыки: приобретут умения писать под диктовку слова, проверять работы по образцу (эталону) на доске, исправлять ошибки.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практическую.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поиск, выделять необходимую ин-формацию из различных источников, интерпретировать информацию.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адекватно оценивать собственное поведение и поведение окружающих, оказывать в сотрудничестве взаимопомощь.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понимают чувства других людей, сопереживают им, проявляют доброжелательность и уважение</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04" w:type="dxa"/>
          </w:tcPr>
          <w:p w:rsidR="007F33D0" w:rsidRPr="007022BD" w:rsidRDefault="007F33D0" w:rsidP="007022BD">
            <w:pPr>
              <w:spacing w:after="0" w:line="240" w:lineRule="auto"/>
              <w:rPr>
                <w:rFonts w:ascii="Times New Roman" w:hAnsi="Times New Roman" w:cs="Times New Roman"/>
                <w:spacing w:val="2"/>
                <w:sz w:val="24"/>
                <w:szCs w:val="24"/>
              </w:rPr>
            </w:pPr>
            <w:r w:rsidRPr="007022BD">
              <w:rPr>
                <w:rFonts w:ascii="Times New Roman" w:hAnsi="Times New Roman" w:cs="Times New Roman"/>
                <w:spacing w:val="2"/>
                <w:sz w:val="24"/>
                <w:szCs w:val="24"/>
              </w:rPr>
              <w:t>Звонкие и глухие согласные звуки.</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особенностями произнесения глухих и звонких звуков, парных согласных звуков; узнают об обозначении согласных звуков буквами;  научатся различать в слове и вне слова звонкие  и глухие согласные звуки, дифференцировать звон-кие и глухие согласные звуки;  приобретут умение подбирать примеры слов с глухими и звонкими согласными в словах.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познавательную.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извлекать необходимую информацию из учебника и дополнительных источников получения знаний.</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строить понятные для партнёра высказывания; приобретать опыт работы в паре (подготавливать свой вариант выполнения задания, сравнивать и анализировать разные варианты, обсуждать и оценивать результат выполнения задания)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Проверка парных согласных в корне слова.</w:t>
            </w:r>
            <w:r>
              <w:rPr>
                <w:rFonts w:ascii="Times New Roman" w:hAnsi="Times New Roman" w:cs="Times New Roman"/>
                <w:sz w:val="24"/>
                <w:szCs w:val="24"/>
              </w:rPr>
              <w:t xml:space="preserve"> Изложение повествовательного текста.</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правилом обозначения на письме парного по глухости–звонкости согласного звука в конце слова;  научатся различать проверочное и проверяемое слова, подбирать проверочное слово путём изменения формы слова;  приобретут умение подбирать примеры слов с парными согласными в словах</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планировать учебные действия при подборе проверочного слова путём изменения формы слова.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создавать алгоритмы деятельности при определении проверочных слов.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сотрудничество  в разных ситуациях, умеют не создавать конфликтов и находят выход из спорных ситуаций</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Контрольное списывание</w:t>
            </w:r>
          </w:p>
        </w:tc>
        <w:tc>
          <w:tcPr>
            <w:tcW w:w="11199" w:type="dxa"/>
          </w:tcPr>
          <w:p w:rsidR="007F33D0" w:rsidRDefault="007F33D0" w:rsidP="00BD3F82">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правилами гигиенического письма, с культурой и правилами оформления рабочей тетради;  научатся списывать текст, проговаривая е</w:t>
            </w:r>
            <w:r>
              <w:rPr>
                <w:rFonts w:ascii="Times New Roman" w:hAnsi="Times New Roman" w:cs="Times New Roman"/>
                <w:sz w:val="24"/>
                <w:szCs w:val="24"/>
              </w:rPr>
              <w:t>го по словам, осуществлять само</w:t>
            </w:r>
            <w:r w:rsidRPr="007022BD">
              <w:rPr>
                <w:rFonts w:ascii="Times New Roman" w:hAnsi="Times New Roman" w:cs="Times New Roman"/>
                <w:sz w:val="24"/>
                <w:szCs w:val="24"/>
              </w:rPr>
              <w:t>контроль действий; приобретут</w:t>
            </w:r>
            <w:r>
              <w:rPr>
                <w:rFonts w:ascii="Times New Roman" w:hAnsi="Times New Roman" w:cs="Times New Roman"/>
                <w:sz w:val="24"/>
                <w:szCs w:val="24"/>
              </w:rPr>
              <w:t xml:space="preserve"> </w:t>
            </w:r>
            <w:r w:rsidRPr="007022BD">
              <w:rPr>
                <w:rFonts w:ascii="Times New Roman" w:hAnsi="Times New Roman" w:cs="Times New Roman"/>
                <w:sz w:val="24"/>
                <w:szCs w:val="24"/>
              </w:rPr>
              <w:t xml:space="preserve">умения анализировать, делать выводы, сравнивать, </w:t>
            </w:r>
            <w:r w:rsidRPr="007022BD">
              <w:rPr>
                <w:rFonts w:ascii="Times New Roman" w:hAnsi="Times New Roman" w:cs="Times New Roman"/>
                <w:color w:val="000000"/>
                <w:sz w:val="24"/>
                <w:szCs w:val="24"/>
              </w:rPr>
              <w:t xml:space="preserve">оценивать правильность выполнения учебной задачи и ее результат. </w:t>
            </w:r>
            <w:r w:rsidRPr="007022BD">
              <w:rPr>
                <w:rFonts w:ascii="Times New Roman" w:hAnsi="Times New Roman" w:cs="Times New Roman"/>
                <w:sz w:val="24"/>
                <w:szCs w:val="24"/>
              </w:rPr>
              <w:t>Р</w:t>
            </w:r>
            <w:r w:rsidRPr="007022BD">
              <w:rPr>
                <w:rFonts w:ascii="Times New Roman" w:hAnsi="Times New Roman" w:cs="Times New Roman"/>
                <w:b/>
                <w:bCs/>
                <w:sz w:val="24"/>
                <w:szCs w:val="24"/>
              </w:rPr>
              <w:t>егулятивные</w:t>
            </w:r>
            <w:r w:rsidRPr="007022BD">
              <w:rPr>
                <w:rFonts w:ascii="Times New Roman" w:hAnsi="Times New Roman" w:cs="Times New Roman"/>
                <w:sz w:val="24"/>
                <w:szCs w:val="24"/>
              </w:rPr>
              <w:t xml:space="preserve">: предвидеть возможности получения конкретного результата при решении учебно-практической задачи; определять общую цель учебной деятельности и пути её достижения.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использовать общие приёмы решения задач.</w:t>
            </w:r>
            <w:r>
              <w:rPr>
                <w:rFonts w:ascii="Times New Roman" w:hAnsi="Times New Roman" w:cs="Times New Roman"/>
                <w:sz w:val="24"/>
                <w:szCs w:val="24"/>
              </w:rPr>
              <w:t xml:space="preserve">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color w:val="000000"/>
                <w:sz w:val="24"/>
                <w:szCs w:val="24"/>
              </w:rPr>
              <w:t xml:space="preserve">соблюдать нормы речевого взаимодействия в процессе общения; анализировать последовательность и нормированность собственных действий.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осуществлять самооценку на основе критериев успешности</w:t>
            </w:r>
            <w:r>
              <w:rPr>
                <w:rFonts w:ascii="Times New Roman" w:hAnsi="Times New Roman" w:cs="Times New Roman"/>
                <w:sz w:val="24"/>
                <w:szCs w:val="24"/>
              </w:rPr>
              <w:t>.</w:t>
            </w:r>
          </w:p>
          <w:p w:rsidR="007F33D0" w:rsidRPr="007022BD" w:rsidRDefault="007F33D0" w:rsidP="007022BD">
            <w:pPr>
              <w:spacing w:after="0" w:line="240" w:lineRule="auto"/>
              <w:rPr>
                <w:rFonts w:ascii="Times New Roman" w:hAnsi="Times New Roman" w:cs="Times New Roman"/>
                <w:sz w:val="24"/>
                <w:szCs w:val="24"/>
              </w:rPr>
            </w:pP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Правописание парных  и глухих согласных на конце слова.</w:t>
            </w:r>
          </w:p>
        </w:tc>
        <w:tc>
          <w:tcPr>
            <w:tcW w:w="11199" w:type="dxa"/>
          </w:tcPr>
          <w:p w:rsidR="007F33D0" w:rsidRPr="007022BD" w:rsidRDefault="007F33D0" w:rsidP="00E453C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правилом обозначения на письме парного по глухости–звонкости согласного звука в конце слова;  научатся различать проверочное и проверяемое слова, подбирать проверочное слово путём изменения формы слова;  приобретут умение подбирать примеры слов с парными согласными в словах</w:t>
            </w:r>
          </w:p>
          <w:p w:rsidR="007F33D0" w:rsidRPr="007022BD" w:rsidRDefault="007F33D0" w:rsidP="00E453C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планировать учебные действия при подборе проверочного слова путём изменения формы слова.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создавать алгоритмы деятельности при определении проверочных слов.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сотрудничество  в разных ситуациях, умеют не создавать конфликтов и находят выход из спорных ситуаций</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3015"/>
        </w:trPr>
        <w:tc>
          <w:tcPr>
            <w:tcW w:w="567" w:type="dxa"/>
          </w:tcPr>
          <w:p w:rsidR="007F33D0"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2504" w:type="dxa"/>
          </w:tcPr>
          <w:p w:rsidR="007F33D0" w:rsidRDefault="007F33D0" w:rsidP="007022BD">
            <w:pPr>
              <w:spacing w:after="0" w:line="240" w:lineRule="auto"/>
              <w:rPr>
                <w:rFonts w:ascii="Times New Roman" w:hAnsi="Times New Roman" w:cs="Times New Roman"/>
                <w:sz w:val="24"/>
                <w:szCs w:val="24"/>
                <w:u w:val="single"/>
              </w:rPr>
            </w:pPr>
            <w:r w:rsidRPr="007022BD">
              <w:rPr>
                <w:rFonts w:ascii="Times New Roman" w:hAnsi="Times New Roman" w:cs="Times New Roman"/>
                <w:sz w:val="24"/>
                <w:szCs w:val="24"/>
              </w:rPr>
              <w:t>Правописание  слов с разделительным мягким знаком</w:t>
            </w:r>
            <w:r w:rsidRPr="007022BD">
              <w:rPr>
                <w:rFonts w:ascii="Times New Roman" w:hAnsi="Times New Roman" w:cs="Times New Roman"/>
                <w:sz w:val="24"/>
                <w:szCs w:val="24"/>
                <w:u w:val="single"/>
              </w:rPr>
              <w:t>.</w:t>
            </w:r>
          </w:p>
          <w:p w:rsidR="007F33D0" w:rsidRDefault="007F33D0" w:rsidP="007022BD">
            <w:pPr>
              <w:spacing w:after="0" w:line="240" w:lineRule="auto"/>
              <w:rPr>
                <w:rFonts w:ascii="Times New Roman" w:hAnsi="Times New Roman" w:cs="Times New Roman"/>
                <w:sz w:val="24"/>
                <w:szCs w:val="24"/>
                <w:u w:val="single"/>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роли разделительного мягкого знака в слове и об обозначении мягкости согласных звуков на письме;  научатся сопоставлять произношение и написание слов; писать слова с раз-делительным мягким знаком, выполнять фонетический разбор слов с наличием мягкого знака и без него; приобретут умение определять место орфограммы в слове.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 использовать установленные правила в контроле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выделять и формулировать познавательную цель; находить информацию и объяснять употребление разделительного мягкого знака в словах.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задавать вопросы; обращаться за помощью; строить понятные для партнёра высказывания; уважать мнение собеседника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принимают чувства других людей  и сопереживают им</w:t>
            </w:r>
            <w:r>
              <w:rPr>
                <w:rFonts w:ascii="Times New Roman" w:hAnsi="Times New Roman" w:cs="Times New Roman"/>
                <w:sz w:val="24"/>
                <w:szCs w:val="24"/>
              </w:rPr>
              <w:t>.</w:t>
            </w: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70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1665"/>
        </w:trPr>
        <w:tc>
          <w:tcPr>
            <w:tcW w:w="567" w:type="dxa"/>
          </w:tcPr>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8</w:t>
            </w:r>
          </w:p>
        </w:tc>
        <w:tc>
          <w:tcPr>
            <w:tcW w:w="2504" w:type="dxa"/>
          </w:tcPr>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Контрольный диктант.</w:t>
            </w:r>
          </w:p>
        </w:tc>
        <w:tc>
          <w:tcPr>
            <w:tcW w:w="11199" w:type="dxa"/>
          </w:tcPr>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r w:rsidRPr="00AC6AA8">
              <w:rPr>
                <w:rFonts w:ascii="Times New Roman" w:hAnsi="Times New Roman" w:cs="Times New Roman"/>
                <w:b/>
                <w:bCs/>
                <w:sz w:val="24"/>
                <w:szCs w:val="24"/>
              </w:rPr>
              <w:t>Предметные:</w:t>
            </w:r>
            <w:r w:rsidRPr="00AC6AA8">
              <w:rPr>
                <w:rFonts w:ascii="Times New Roman" w:hAnsi="Times New Roman" w:cs="Times New Roman"/>
                <w:sz w:val="24"/>
                <w:szCs w:val="24"/>
              </w:rPr>
              <w:t xml:space="preserve"> научатся писать под диктовку, применять правила правописания, проводить звукобуквенный разбор слова; приобретут умение подбирать примеры на изученную орфограмму. </w:t>
            </w:r>
            <w:r w:rsidRPr="00AC6AA8">
              <w:rPr>
                <w:rFonts w:ascii="Times New Roman" w:hAnsi="Times New Roman" w:cs="Times New Roman"/>
                <w:b/>
                <w:bCs/>
                <w:sz w:val="24"/>
                <w:szCs w:val="24"/>
              </w:rPr>
              <w:t>Регулятивные:</w:t>
            </w:r>
            <w:r w:rsidRPr="00AC6AA8">
              <w:rPr>
                <w:rFonts w:ascii="Times New Roman" w:hAnsi="Times New Roman" w:cs="Times New Roman"/>
                <w:sz w:val="24"/>
                <w:szCs w:val="24"/>
              </w:rPr>
              <w:t xml:space="preserve"> преобразовывать практическую задачу в познавательную. </w:t>
            </w:r>
            <w:r w:rsidRPr="00AC6AA8">
              <w:rPr>
                <w:rFonts w:ascii="Times New Roman" w:hAnsi="Times New Roman" w:cs="Times New Roman"/>
                <w:b/>
                <w:bCs/>
                <w:sz w:val="24"/>
                <w:szCs w:val="24"/>
              </w:rPr>
              <w:t>Познавательные</w:t>
            </w:r>
            <w:r w:rsidRPr="00AC6AA8">
              <w:rPr>
                <w:rFonts w:ascii="Times New Roman" w:hAnsi="Times New Roman" w:cs="Times New Roman"/>
                <w:sz w:val="24"/>
                <w:szCs w:val="24"/>
              </w:rPr>
              <w:t xml:space="preserve">: самостоятельно выделять и формулировать познавательную цель. </w:t>
            </w:r>
            <w:r w:rsidRPr="00AC6AA8">
              <w:rPr>
                <w:rFonts w:ascii="Times New Roman" w:hAnsi="Times New Roman" w:cs="Times New Roman"/>
                <w:b/>
                <w:bCs/>
                <w:sz w:val="24"/>
                <w:szCs w:val="24"/>
              </w:rPr>
              <w:t>Коммуникативные</w:t>
            </w:r>
            <w:r w:rsidRPr="00AC6AA8">
              <w:rPr>
                <w:rFonts w:ascii="Times New Roman" w:hAnsi="Times New Roman" w:cs="Times New Roman"/>
                <w:sz w:val="24"/>
                <w:szCs w:val="24"/>
              </w:rPr>
              <w:t xml:space="preserve">: адекватно оценивать собственное поведение и поведение окружающих; оказывать взаимопомощь и взаимоподдержку в сотрудничестве. </w:t>
            </w:r>
            <w:r w:rsidRPr="00AC6AA8">
              <w:rPr>
                <w:rFonts w:ascii="Times New Roman" w:hAnsi="Times New Roman" w:cs="Times New Roman"/>
                <w:b/>
                <w:bCs/>
                <w:sz w:val="24"/>
                <w:szCs w:val="24"/>
              </w:rPr>
              <w:t>Личностные</w:t>
            </w:r>
            <w:r w:rsidRPr="00AC6AA8">
              <w:rPr>
                <w:rFonts w:ascii="Times New Roman" w:hAnsi="Times New Roman" w:cs="Times New Roman"/>
                <w:sz w:val="24"/>
                <w:szCs w:val="24"/>
              </w:rPr>
              <w:t>: осуществляют самооценку на основе критериев успешности учебой деятельности</w:t>
            </w: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rPr>
                <w:rFonts w:ascii="Times New Roman" w:hAnsi="Times New Roman" w:cs="Times New Roman"/>
                <w:b/>
                <w:bCs/>
                <w:sz w:val="24"/>
                <w:szCs w:val="24"/>
              </w:rPr>
            </w:pPr>
          </w:p>
        </w:tc>
        <w:tc>
          <w:tcPr>
            <w:tcW w:w="708"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173"/>
        </w:trPr>
        <w:tc>
          <w:tcPr>
            <w:tcW w:w="15687" w:type="dxa"/>
            <w:gridSpan w:val="5"/>
          </w:tcPr>
          <w:p w:rsidR="007F33D0" w:rsidRPr="007022BD" w:rsidRDefault="007F33D0" w:rsidP="007022BD">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Части речи (24 </w:t>
            </w:r>
            <w:r w:rsidRPr="007022BD">
              <w:rPr>
                <w:rFonts w:ascii="Times New Roman" w:hAnsi="Times New Roman" w:cs="Times New Roman"/>
                <w:b/>
                <w:bCs/>
                <w:sz w:val="24"/>
                <w:szCs w:val="24"/>
              </w:rPr>
              <w:t>ч)</w:t>
            </w:r>
          </w:p>
        </w:tc>
      </w:tr>
      <w:tr w:rsidR="007F33D0" w:rsidRPr="007022BD">
        <w:trPr>
          <w:trHeight w:val="3120"/>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Части речи.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Имя  существительное.</w:t>
            </w: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называть в окружающем мире и на рисунке слова, называющие предметы, слова, называющие признаки предметов, слова, называющие действия предметов; научатся распознавать части речи по обобщённому лексическому значению и вопросу; приобретут умения записывать предложение, определять части речи, формулировать вывод.узнают, на какие вопросы отвечают имена существительные;  научатся различать слова, называющие предметы, использовать специальную терминологию при определении части  речи;  приобретут умение распределять имена существительные в тематические группы предметов.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предвидеть возможности получения конкретного результата при решении учебно-познавательной или практической задачи.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рефлексию способов и условий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формулировать свои затруднения, собственное мнение и позицию; задавать вопросы.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осознают эстетические потребности, ценности  и чувства</w:t>
            </w:r>
          </w:p>
          <w:p w:rsidR="007F33D0" w:rsidRPr="007022BD" w:rsidRDefault="007F33D0" w:rsidP="007022BD">
            <w:pPr>
              <w:spacing w:after="0" w:line="240" w:lineRule="auto"/>
              <w:rPr>
                <w:rFonts w:ascii="Times New Roman" w:hAnsi="Times New Roman" w:cs="Times New Roman"/>
                <w:sz w:val="24"/>
                <w:szCs w:val="24"/>
              </w:rPr>
            </w:pPr>
          </w:p>
        </w:tc>
        <w:tc>
          <w:tcPr>
            <w:tcW w:w="708"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Одушевленные и неодушевленные имена существительные.</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 xml:space="preserve">Предметные </w:t>
            </w:r>
            <w:r w:rsidRPr="007022BD">
              <w:rPr>
                <w:rFonts w:ascii="Times New Roman" w:hAnsi="Times New Roman" w:cs="Times New Roman"/>
                <w:sz w:val="24"/>
                <w:szCs w:val="24"/>
              </w:rPr>
              <w:t xml:space="preserve">: узнают, как определять неодушевленные имена существительные в тексте; научатся самостоятельно находить, подбирать имена существительные в тексте, классифицировать имена существительные (одушевлённые и неодушевлённые);  приобретут умения выполнять звукобуквенный разбор слов, соотносить произношение и написание слов, подбирать синонимы, пользуясь словарём; получат возможность вырабатывать навыки грамотного письма.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познавательную.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контролировать и оценивать процесс и результат деятельности; рассуждать по заданной теме.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строить понятные для партнёра высказывания; принимать участие в работе парами (подготавливать варианты предложений, обсуждать их, выбирать и записывать наиболее удачные из них, договариваться, предлагать свой вариант текста, обсуждать и оценивать результат выполнения задания).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интерес к учебной деятельности, готовность и способность к саморазвитию; сохраняют внутреннюю позицию школьника на основе положительного отношения к школе</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Собственные и нарицательные имена существительные..</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о различии  имен существительных собственных и нарицательных, правило правописания имен собственных; научатся различать существительные собственные и нарицательные, использовать специальную терминологию при определении части речи, самостоятельно подбирать имена существительные в каждую группу, находить информацию в справочной литературе, Интернете, библиотеке, архивах о происхождении своей фамилии;</w:t>
            </w:r>
            <w:r>
              <w:rPr>
                <w:rFonts w:ascii="Times New Roman" w:hAnsi="Times New Roman" w:cs="Times New Roman"/>
                <w:sz w:val="24"/>
                <w:szCs w:val="24"/>
              </w:rPr>
              <w:t xml:space="preserve"> </w:t>
            </w:r>
            <w:r w:rsidRPr="007022BD">
              <w:rPr>
                <w:rFonts w:ascii="Times New Roman" w:hAnsi="Times New Roman" w:cs="Times New Roman"/>
                <w:sz w:val="24"/>
                <w:szCs w:val="24"/>
              </w:rPr>
              <w:t>приобретут умения составлять устный рассказ – текст-описание по картине, работать с несколькими источниками информации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предвидеть возможности получения конкретного результата при решении задачи; применять установленные правила в планировании способа решения; выбирать действия в соответствии с поставленной задачей и условиями её реализации; определять последовательность промежуточных целей и соответствующих им действий с учетом конечного результата.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анализировать таблицу с целью поиска сведений об именах собственных.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color w:val="000000"/>
                <w:sz w:val="24"/>
                <w:szCs w:val="24"/>
              </w:rPr>
              <w:t>прогнозировать возникновение конфликтов при наличии разных точек зрения</w:t>
            </w:r>
            <w:r>
              <w:rPr>
                <w:rFonts w:ascii="Times New Roman" w:hAnsi="Times New Roman" w:cs="Times New Roman"/>
                <w:color w:val="000000"/>
                <w:sz w:val="24"/>
                <w:szCs w:val="24"/>
              </w:rPr>
              <w:t xml:space="preserve">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готовность и способность к саморазвитию, учебно-познавательный интерес к новому учебному материалу и способам решения новой задачи;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73"/>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Заглавная буква в именах, отчествах и фамилиях людей</w:t>
            </w:r>
            <w:r>
              <w:rPr>
                <w:rFonts w:ascii="Times New Roman" w:hAnsi="Times New Roman" w:cs="Times New Roman"/>
                <w:sz w:val="24"/>
                <w:szCs w:val="24"/>
              </w:rPr>
              <w:t>.</w:t>
            </w:r>
          </w:p>
        </w:tc>
        <w:tc>
          <w:tcPr>
            <w:tcW w:w="11199"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углубят и расширят знания об употреблении заглавной буквы в именах собственных; научатся писать несколько предложений под диктовку, отмечать в словах орфограммы, употреблять заглавную букву в именах собственных; приобретут умение осуществлять самопроверку и самооценку.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вносить необходимые дополнения и изменения в план и способ действия в случае расхождения эталона, реального действия и его результата. </w:t>
            </w:r>
            <w:r w:rsidRPr="007022BD">
              <w:rPr>
                <w:rFonts w:ascii="Times New Roman" w:hAnsi="Times New Roman" w:cs="Times New Roman"/>
                <w:b/>
                <w:bCs/>
                <w:i/>
                <w:iCs/>
                <w:sz w:val="24"/>
                <w:szCs w:val="24"/>
              </w:rPr>
              <w:t xml:space="preserve">Познавательные: </w:t>
            </w:r>
            <w:r w:rsidRPr="007022BD">
              <w:rPr>
                <w:rFonts w:ascii="Times New Roman" w:hAnsi="Times New Roman" w:cs="Times New Roman"/>
                <w:sz w:val="24"/>
                <w:szCs w:val="24"/>
              </w:rPr>
              <w:t xml:space="preserve">осознанно и произвольно строить сообщения в устной и письменной формах.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прогнозировать возникновение конфликтов при наличии разных точек зрения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демонстрируют положительное отношение к школе</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15687" w:type="dxa"/>
            <w:gridSpan w:val="5"/>
          </w:tcPr>
          <w:p w:rsidR="007F33D0" w:rsidRPr="00452345" w:rsidRDefault="007F33D0" w:rsidP="00452345">
            <w:pPr>
              <w:spacing w:after="0" w:line="240" w:lineRule="auto"/>
              <w:rPr>
                <w:rFonts w:ascii="Times New Roman" w:hAnsi="Times New Roman" w:cs="Times New Roman"/>
                <w:sz w:val="24"/>
                <w:szCs w:val="24"/>
              </w:rPr>
            </w:pPr>
          </w:p>
        </w:tc>
      </w:tr>
      <w:tr w:rsidR="007F33D0" w:rsidRPr="007022BD">
        <w:trPr>
          <w:trHeight w:val="2865"/>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Единственное и множественное число имен существительных.</w:t>
            </w:r>
          </w:p>
        </w:tc>
        <w:tc>
          <w:tcPr>
            <w:tcW w:w="11199" w:type="dxa"/>
          </w:tcPr>
          <w:p w:rsidR="007F33D0"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об определении и изменении формы числа имени существительного;  научатся устанавливать, изменяются ли имена существительные по числам, определять число имён существительных, распознавать имена существительные в единственном и во множественном числе с обоснованием своего ответа; приобретут умения правильно произносить имена существительные в форме единственного и множественного числа (туфля – туфли).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и одноклассниками.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выбирать наиболее эффективные способы решения познавательных и учебно-практических задач. </w:t>
            </w:r>
            <w:r w:rsidRPr="007022BD">
              <w:rPr>
                <w:rFonts w:ascii="Times New Roman" w:hAnsi="Times New Roman" w:cs="Times New Roman"/>
                <w:b/>
                <w:bCs/>
                <w:sz w:val="24"/>
                <w:szCs w:val="24"/>
              </w:rPr>
              <w:t xml:space="preserve">Коммуникативные: </w:t>
            </w:r>
            <w:r w:rsidRPr="007022BD">
              <w:rPr>
                <w:rFonts w:ascii="Times New Roman" w:hAnsi="Times New Roman" w:cs="Times New Roman"/>
                <w:sz w:val="24"/>
                <w:szCs w:val="24"/>
              </w:rPr>
              <w:t>разрешать конфликты на основе учёта интересов позиции во взаимодействии; координировать и прини</w:t>
            </w:r>
            <w:r w:rsidRPr="007022BD">
              <w:rPr>
                <w:rFonts w:ascii="Times New Roman" w:hAnsi="Times New Roman" w:cs="Times New Roman"/>
                <w:color w:val="000000"/>
                <w:sz w:val="24"/>
                <w:szCs w:val="24"/>
              </w:rPr>
              <w:t xml:space="preserve">мать различные позиции во взаимодействии; адекватно оценивать собственное поведение и поведение окружающих.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интерес к учебной деятельности</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p>
        </w:tc>
        <w:tc>
          <w:tcPr>
            <w:tcW w:w="708"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709"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r>
      <w:tr w:rsidR="007F33D0" w:rsidRPr="007022BD">
        <w:trPr>
          <w:trHeight w:val="711"/>
        </w:trPr>
        <w:tc>
          <w:tcPr>
            <w:tcW w:w="567"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6.</w:t>
            </w:r>
          </w:p>
        </w:tc>
        <w:tc>
          <w:tcPr>
            <w:tcW w:w="2504"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Обучающее изложение.</w:t>
            </w:r>
          </w:p>
        </w:tc>
        <w:tc>
          <w:tcPr>
            <w:tcW w:w="11199" w:type="dxa"/>
          </w:tcPr>
          <w:p w:rsidR="007F33D0" w:rsidRPr="007022BD" w:rsidRDefault="007F33D0" w:rsidP="007022BD">
            <w:pPr>
              <w:autoSpaceDE w:val="0"/>
              <w:autoSpaceDN w:val="0"/>
              <w:adjustRightInd w:val="0"/>
              <w:rPr>
                <w:rFonts w:ascii="Times New Roman" w:hAnsi="Times New Roman" w:cs="Times New Roman"/>
                <w:b/>
                <w:bCs/>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лексико-грамматические признаки имени прилагательного;  научатся находить прилагательные в тексте, ставить вопросы от существительных к прилагательным, выделять словосочетания имени существительного с именем прилагательным, устанавливать связь между именами прилагательными и именами существительными;  приобретут умение подбирать к именам существительным имена прилагательные, близкие и противоположные по смыслу.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оценивать резул</w:t>
            </w:r>
            <w:r>
              <w:rPr>
                <w:rFonts w:ascii="Times New Roman" w:hAnsi="Times New Roman" w:cs="Times New Roman"/>
                <w:sz w:val="24"/>
                <w:szCs w:val="24"/>
              </w:rPr>
              <w:t>ьтаты выполненного задания «Про</w:t>
            </w:r>
            <w:r w:rsidRPr="007022BD">
              <w:rPr>
                <w:rFonts w:ascii="Times New Roman" w:hAnsi="Times New Roman" w:cs="Times New Roman"/>
                <w:sz w:val="24"/>
                <w:szCs w:val="24"/>
              </w:rPr>
              <w:t xml:space="preserve">верь себя» по учебнику и электронному приложению к учебнику.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осознанно и произвольно строить сообщения в устной и письменной форме.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осознают эстетические потребности, ценности и чувства</w:t>
            </w:r>
          </w:p>
        </w:tc>
        <w:tc>
          <w:tcPr>
            <w:tcW w:w="708"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2025"/>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504"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Контрольное списывание  по теме «Имя существительное».</w:t>
            </w: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лексико-грамматические признаки имени существительного;  научатся применять привила правописания, писать текст под диктовку, проводить звукобуквенный разбор слова; приобретут умение подбирать примеры на изученную орфограмму.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 использовать установленные правила в контроле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осознанно и произвольно строить сообщения в устной и письменной форме. </w:t>
            </w:r>
            <w:r w:rsidRPr="007022BD">
              <w:rPr>
                <w:rFonts w:ascii="Times New Roman" w:hAnsi="Times New Roman" w:cs="Times New Roman"/>
                <w:b/>
                <w:bCs/>
                <w:i/>
                <w:iCs/>
                <w:sz w:val="24"/>
                <w:szCs w:val="24"/>
              </w:rPr>
              <w:t xml:space="preserve">Коммуникативные: </w:t>
            </w:r>
            <w:r w:rsidRPr="007022BD">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демонстрируют положительное отношение к школе</w:t>
            </w:r>
          </w:p>
          <w:p w:rsidR="007F33D0" w:rsidRDefault="007F33D0" w:rsidP="007022BD">
            <w:pPr>
              <w:spacing w:after="0" w:line="240" w:lineRule="auto"/>
              <w:rPr>
                <w:rFonts w:ascii="Times New Roman" w:hAnsi="Times New Roman" w:cs="Times New Roman"/>
                <w:sz w:val="24"/>
                <w:szCs w:val="24"/>
              </w:rPr>
            </w:pPr>
          </w:p>
          <w:p w:rsidR="007F33D0" w:rsidRPr="00522E84"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IV- </w:t>
            </w:r>
            <w:r>
              <w:rPr>
                <w:rFonts w:ascii="Times New Roman" w:hAnsi="Times New Roman" w:cs="Times New Roman"/>
                <w:sz w:val="24"/>
                <w:szCs w:val="24"/>
              </w:rPr>
              <w:t>четверть-18 час.</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670"/>
        </w:trPr>
        <w:tc>
          <w:tcPr>
            <w:tcW w:w="567" w:type="dxa"/>
          </w:tcPr>
          <w:p w:rsidR="007F33D0" w:rsidRDefault="007F33D0" w:rsidP="007022BD">
            <w:pPr>
              <w:rPr>
                <w:rFonts w:ascii="Times New Roman" w:hAnsi="Times New Roman" w:cs="Times New Roman"/>
                <w:sz w:val="24"/>
                <w:szCs w:val="24"/>
              </w:rPr>
            </w:pPr>
            <w:r>
              <w:rPr>
                <w:rFonts w:ascii="Times New Roman" w:hAnsi="Times New Roman" w:cs="Times New Roman"/>
                <w:sz w:val="24"/>
                <w:szCs w:val="24"/>
              </w:rPr>
              <w:t>8</w:t>
            </w:r>
          </w:p>
        </w:tc>
        <w:tc>
          <w:tcPr>
            <w:tcW w:w="2504"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Глагол как часть</w:t>
            </w:r>
            <w:r>
              <w:rPr>
                <w:rFonts w:ascii="Times New Roman" w:hAnsi="Times New Roman" w:cs="Times New Roman"/>
                <w:sz w:val="24"/>
                <w:szCs w:val="24"/>
              </w:rPr>
              <w:t xml:space="preserve"> речи.</w:t>
            </w:r>
          </w:p>
        </w:tc>
        <w:tc>
          <w:tcPr>
            <w:tcW w:w="11199" w:type="dxa"/>
          </w:tcPr>
          <w:p w:rsidR="007F33D0" w:rsidRPr="007022BD" w:rsidRDefault="007F33D0" w:rsidP="004F28C0">
            <w:pPr>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как выделять глаголы в речи, в тексте, об использовании термина «глагол»; научатся выделять глаголы в речи, в предложении и тексте, составлять словосочетания с глагола-ми; приобретут умения составлять из слов предложения, а из предложений – текст, указывать части речи.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 использовать установленные правила в контроле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осуществлять взаимный контроль; адекватно оценивать собственное поведение и поведение окружающих; предлагать помощь и сотрудничество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осуществляют целостный, социально ориентированный взгляд на мир в единстве и разнообразии природы, народов, культур</w:t>
            </w:r>
          </w:p>
        </w:tc>
        <w:tc>
          <w:tcPr>
            <w:tcW w:w="708"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709" w:type="dxa"/>
          </w:tcPr>
          <w:p w:rsidR="007F33D0" w:rsidRPr="007022BD" w:rsidRDefault="007F33D0" w:rsidP="004F28C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2655"/>
        </w:trPr>
        <w:tc>
          <w:tcPr>
            <w:tcW w:w="567" w:type="dxa"/>
          </w:tcPr>
          <w:p w:rsidR="007F33D0" w:rsidRPr="007022BD" w:rsidRDefault="007F33D0" w:rsidP="004F28C0">
            <w:pPr>
              <w:spacing w:after="0" w:line="240" w:lineRule="auto"/>
              <w:rPr>
                <w:rFonts w:ascii="Times New Roman" w:hAnsi="Times New Roman" w:cs="Times New Roman"/>
                <w:sz w:val="24"/>
                <w:szCs w:val="24"/>
              </w:rPr>
            </w:pPr>
            <w:r>
              <w:rPr>
                <w:rFonts w:ascii="Times New Roman" w:hAnsi="Times New Roman" w:cs="Times New Roman"/>
                <w:sz w:val="24"/>
                <w:szCs w:val="24"/>
              </w:rPr>
              <w:t>9-10</w:t>
            </w:r>
          </w:p>
        </w:tc>
        <w:tc>
          <w:tcPr>
            <w:tcW w:w="2504"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Единственное и множественное число глаголов.</w:t>
            </w:r>
          </w:p>
        </w:tc>
        <w:tc>
          <w:tcPr>
            <w:tcW w:w="11199"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об изменении глаголов по числам; научатся определять число глаголов, распределять глаголы по группам в зависимости от их числа, изменять глаголы по числам, приводить примеры глаголов определённого числа; приобретут умения составлять нераспространённое предложение с глаголом, объяснять значение глагола.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познавательную.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выделять и формулировать познавательную цель.</w:t>
            </w:r>
          </w:p>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строить понятные для партнёра высказывания; формулировать собственное мнение и позицию.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демонстрируют положительное отношение  к школе</w:t>
            </w:r>
          </w:p>
        </w:tc>
        <w:tc>
          <w:tcPr>
            <w:tcW w:w="708"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190"/>
        </w:trPr>
        <w:tc>
          <w:tcPr>
            <w:tcW w:w="567" w:type="dxa"/>
          </w:tcPr>
          <w:p w:rsidR="007F33D0" w:rsidRPr="007022BD" w:rsidRDefault="007F33D0" w:rsidP="004F28C0">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504" w:type="dxa"/>
          </w:tcPr>
          <w:p w:rsidR="007F33D0"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Правописание частицы НЕ с глаголами</w:t>
            </w:r>
          </w:p>
          <w:p w:rsidR="007F33D0" w:rsidRDefault="007F33D0" w:rsidP="004F28C0">
            <w:pPr>
              <w:spacing w:after="0" w:line="240" w:lineRule="auto"/>
              <w:rPr>
                <w:rFonts w:ascii="Times New Roman" w:hAnsi="Times New Roman" w:cs="Times New Roman"/>
                <w:sz w:val="24"/>
                <w:szCs w:val="24"/>
              </w:rPr>
            </w:pPr>
          </w:p>
          <w:p w:rsidR="007F33D0" w:rsidRDefault="007F33D0" w:rsidP="004F28C0">
            <w:pPr>
              <w:spacing w:after="0" w:line="240" w:lineRule="auto"/>
              <w:rPr>
                <w:rFonts w:ascii="Times New Roman" w:hAnsi="Times New Roman" w:cs="Times New Roman"/>
                <w:sz w:val="24"/>
                <w:szCs w:val="24"/>
              </w:rPr>
            </w:pPr>
          </w:p>
          <w:p w:rsidR="007F33D0" w:rsidRDefault="007F33D0" w:rsidP="004F28C0">
            <w:pPr>
              <w:spacing w:after="0" w:line="240" w:lineRule="auto"/>
              <w:rPr>
                <w:rFonts w:ascii="Times New Roman" w:hAnsi="Times New Roman" w:cs="Times New Roman"/>
                <w:sz w:val="24"/>
                <w:szCs w:val="24"/>
              </w:rPr>
            </w:pPr>
          </w:p>
          <w:p w:rsidR="007F33D0" w:rsidRDefault="007F33D0" w:rsidP="004F28C0">
            <w:pPr>
              <w:spacing w:after="0" w:line="240" w:lineRule="auto"/>
              <w:rPr>
                <w:rFonts w:ascii="Times New Roman" w:hAnsi="Times New Roman" w:cs="Times New Roman"/>
                <w:sz w:val="24"/>
                <w:szCs w:val="24"/>
              </w:rPr>
            </w:pPr>
          </w:p>
          <w:p w:rsidR="007F33D0" w:rsidRPr="007022BD" w:rsidRDefault="007F33D0" w:rsidP="004F28C0">
            <w:pPr>
              <w:spacing w:after="0" w:line="240" w:lineRule="auto"/>
              <w:rPr>
                <w:rFonts w:ascii="Times New Roman" w:hAnsi="Times New Roman" w:cs="Times New Roman"/>
                <w:sz w:val="24"/>
                <w:szCs w:val="24"/>
              </w:rPr>
            </w:pPr>
          </w:p>
        </w:tc>
        <w:tc>
          <w:tcPr>
            <w:tcW w:w="11199"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правописании частицы не с глаголом; научатся употреблять глаголы в речи, изменять глаголы по числам, писать частицу не с глаголом; приобретут умения объяснять (тол-ковать) значение пословиц, писать текст по памяти, придумывать на тему любой пословицы рассказ.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выделять и формулировать то, что уже усвоено и что ещё нужно усвоить, определять качество и уровень усвоения.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(в сотрудничестве с учителем) выделять и формулировать познавательную цель.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разрешать конфликты на основе учёта интересов позиции во взаимодействии.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демонстрируют положительное отношение  к школе</w:t>
            </w:r>
          </w:p>
        </w:tc>
        <w:tc>
          <w:tcPr>
            <w:tcW w:w="708"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935"/>
        </w:trPr>
        <w:tc>
          <w:tcPr>
            <w:tcW w:w="567" w:type="dxa"/>
          </w:tcPr>
          <w:p w:rsidR="007F33D0" w:rsidRDefault="007F33D0" w:rsidP="004F28C0">
            <w:pPr>
              <w:rPr>
                <w:rFonts w:ascii="Times New Roman" w:hAnsi="Times New Roman" w:cs="Times New Roman"/>
                <w:sz w:val="24"/>
                <w:szCs w:val="24"/>
              </w:rPr>
            </w:pPr>
            <w:r>
              <w:rPr>
                <w:rFonts w:ascii="Times New Roman" w:hAnsi="Times New Roman" w:cs="Times New Roman"/>
                <w:sz w:val="24"/>
                <w:szCs w:val="24"/>
              </w:rPr>
              <w:t>12-13</w:t>
            </w:r>
          </w:p>
        </w:tc>
        <w:tc>
          <w:tcPr>
            <w:tcW w:w="2504" w:type="dxa"/>
          </w:tcPr>
          <w:p w:rsidR="007F33D0" w:rsidRDefault="007F33D0" w:rsidP="004F28C0">
            <w:pPr>
              <w:spacing w:after="0" w:line="240" w:lineRule="auto"/>
              <w:rPr>
                <w:rFonts w:ascii="Times New Roman" w:hAnsi="Times New Roman" w:cs="Times New Roman"/>
                <w:sz w:val="24"/>
                <w:szCs w:val="24"/>
              </w:rPr>
            </w:pPr>
            <w:r>
              <w:rPr>
                <w:rFonts w:ascii="Times New Roman" w:hAnsi="Times New Roman" w:cs="Times New Roman"/>
                <w:sz w:val="24"/>
                <w:szCs w:val="24"/>
              </w:rPr>
              <w:t>Роль глагола в тексте повествовании.</w:t>
            </w:r>
          </w:p>
          <w:p w:rsidR="007F33D0" w:rsidRDefault="007F33D0" w:rsidP="004F28C0">
            <w:pPr>
              <w:spacing w:after="0" w:line="240" w:lineRule="auto"/>
              <w:rPr>
                <w:rFonts w:ascii="Times New Roman" w:hAnsi="Times New Roman" w:cs="Times New Roman"/>
                <w:sz w:val="24"/>
                <w:szCs w:val="24"/>
              </w:rPr>
            </w:pPr>
            <w:r>
              <w:rPr>
                <w:rFonts w:ascii="Times New Roman" w:hAnsi="Times New Roman" w:cs="Times New Roman"/>
                <w:sz w:val="24"/>
                <w:szCs w:val="24"/>
              </w:rPr>
              <w:t>Текст-повествование</w:t>
            </w:r>
          </w:p>
          <w:p w:rsidR="007F33D0" w:rsidRDefault="007F33D0" w:rsidP="004F28C0">
            <w:pPr>
              <w:spacing w:after="0" w:line="240" w:lineRule="auto"/>
              <w:rPr>
                <w:rFonts w:ascii="Times New Roman" w:hAnsi="Times New Roman" w:cs="Times New Roman"/>
                <w:sz w:val="24"/>
                <w:szCs w:val="24"/>
              </w:rPr>
            </w:pPr>
          </w:p>
          <w:p w:rsidR="007F33D0" w:rsidRDefault="007F33D0" w:rsidP="004F28C0">
            <w:pPr>
              <w:spacing w:after="0" w:line="240" w:lineRule="auto"/>
              <w:rPr>
                <w:rFonts w:ascii="Times New Roman" w:hAnsi="Times New Roman" w:cs="Times New Roman"/>
                <w:sz w:val="24"/>
                <w:szCs w:val="24"/>
              </w:rPr>
            </w:pPr>
          </w:p>
          <w:p w:rsidR="007F33D0" w:rsidRDefault="007F33D0" w:rsidP="004F28C0">
            <w:pPr>
              <w:spacing w:after="0" w:line="240" w:lineRule="auto"/>
              <w:rPr>
                <w:rFonts w:ascii="Times New Roman" w:hAnsi="Times New Roman" w:cs="Times New Roman"/>
                <w:sz w:val="24"/>
                <w:szCs w:val="24"/>
              </w:rPr>
            </w:pPr>
          </w:p>
          <w:p w:rsidR="007F33D0" w:rsidRDefault="007F33D0" w:rsidP="004F28C0">
            <w:pPr>
              <w:spacing w:after="0" w:line="240" w:lineRule="auto"/>
              <w:rPr>
                <w:rFonts w:ascii="Times New Roman" w:hAnsi="Times New Roman" w:cs="Times New Roman"/>
                <w:sz w:val="24"/>
                <w:szCs w:val="24"/>
              </w:rPr>
            </w:pPr>
          </w:p>
          <w:p w:rsidR="007F33D0" w:rsidRDefault="007F33D0" w:rsidP="004F28C0">
            <w:pPr>
              <w:spacing w:after="0" w:line="240" w:lineRule="auto"/>
              <w:rPr>
                <w:rFonts w:ascii="Times New Roman" w:hAnsi="Times New Roman" w:cs="Times New Roman"/>
                <w:sz w:val="24"/>
                <w:szCs w:val="24"/>
              </w:rPr>
            </w:pPr>
          </w:p>
          <w:p w:rsidR="007F33D0" w:rsidRPr="007022BD" w:rsidRDefault="007F33D0" w:rsidP="004F28C0">
            <w:pPr>
              <w:rPr>
                <w:rFonts w:ascii="Times New Roman" w:hAnsi="Times New Roman" w:cs="Times New Roman"/>
                <w:sz w:val="24"/>
                <w:szCs w:val="24"/>
              </w:rPr>
            </w:pPr>
          </w:p>
        </w:tc>
        <w:tc>
          <w:tcPr>
            <w:tcW w:w="11199" w:type="dxa"/>
          </w:tcPr>
          <w:p w:rsidR="007F33D0" w:rsidRPr="005C1AF0" w:rsidRDefault="007F33D0" w:rsidP="004F28C0">
            <w:pPr>
              <w:rPr>
                <w:rFonts w:ascii="Times New Roman" w:hAnsi="Times New Roman" w:cs="Times New Roman"/>
                <w:sz w:val="24"/>
                <w:szCs w:val="24"/>
              </w:rPr>
            </w:pPr>
            <w:r w:rsidRPr="00AC6AA8">
              <w:rPr>
                <w:rFonts w:ascii="Times New Roman" w:hAnsi="Times New Roman" w:cs="Times New Roman"/>
                <w:b/>
                <w:bCs/>
                <w:sz w:val="24"/>
                <w:szCs w:val="24"/>
              </w:rPr>
              <w:t>Предметные:</w:t>
            </w:r>
            <w:r w:rsidRPr="00AC6AA8">
              <w:rPr>
                <w:rFonts w:ascii="Times New Roman" w:hAnsi="Times New Roman" w:cs="Times New Roman"/>
                <w:sz w:val="24"/>
                <w:szCs w:val="24"/>
              </w:rPr>
              <w:t xml:space="preserve"> узнают о признаках текста-повествования, его отличиях от текста-описания;  научатся распознавать текст-повествование  и выделять его характерные признаки, составлять ответы на вопросы и правильно их записывать;  приобретут умение выделять в тексте глаголы, навык раздельного написания глаголов с частицей не. </w:t>
            </w:r>
            <w:r w:rsidRPr="00AC6AA8">
              <w:rPr>
                <w:rFonts w:ascii="Times New Roman" w:hAnsi="Times New Roman" w:cs="Times New Roman"/>
                <w:b/>
                <w:bCs/>
                <w:sz w:val="24"/>
                <w:szCs w:val="24"/>
              </w:rPr>
              <w:t>Регулятивные:</w:t>
            </w:r>
            <w:r w:rsidRPr="00AC6AA8">
              <w:rPr>
                <w:rFonts w:ascii="Times New Roman" w:hAnsi="Times New Roman" w:cs="Times New Roman"/>
                <w:sz w:val="24"/>
                <w:szCs w:val="24"/>
              </w:rPr>
              <w:t xml:space="preserve"> составлять план и последовательность действий. </w:t>
            </w:r>
            <w:r w:rsidRPr="00AC6AA8">
              <w:rPr>
                <w:rFonts w:ascii="Times New Roman" w:hAnsi="Times New Roman" w:cs="Times New Roman"/>
                <w:b/>
                <w:bCs/>
                <w:sz w:val="24"/>
                <w:szCs w:val="24"/>
              </w:rPr>
              <w:t>Познавательные</w:t>
            </w:r>
            <w:r w:rsidRPr="00AC6AA8">
              <w:rPr>
                <w:rFonts w:ascii="Times New Roman" w:hAnsi="Times New Roman" w:cs="Times New Roman"/>
                <w:sz w:val="24"/>
                <w:szCs w:val="24"/>
              </w:rPr>
              <w:t xml:space="preserve">: самостоятельно или в сотрудничестве с учителем выделять и формулировать познавательную цель. </w:t>
            </w:r>
            <w:r w:rsidRPr="00AC6AA8">
              <w:rPr>
                <w:rFonts w:ascii="Times New Roman" w:hAnsi="Times New Roman" w:cs="Times New Roman"/>
                <w:b/>
                <w:bCs/>
                <w:sz w:val="24"/>
                <w:szCs w:val="24"/>
              </w:rPr>
              <w:t>Коммуникативные:</w:t>
            </w:r>
            <w:r w:rsidRPr="00AC6AA8">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w:t>
            </w:r>
            <w:r w:rsidRPr="00AC6AA8">
              <w:rPr>
                <w:rFonts w:ascii="Times New Roman" w:hAnsi="Times New Roman" w:cs="Times New Roman"/>
                <w:b/>
                <w:bCs/>
                <w:sz w:val="24"/>
                <w:szCs w:val="24"/>
              </w:rPr>
              <w:t>Личностные</w:t>
            </w:r>
            <w:r w:rsidRPr="00AC6AA8">
              <w:rPr>
                <w:rFonts w:ascii="Times New Roman" w:hAnsi="Times New Roman" w:cs="Times New Roman"/>
                <w:sz w:val="24"/>
                <w:szCs w:val="24"/>
              </w:rPr>
              <w:t>: осуществляют целостный, социально ориентированный взгляд на мир в единстве и разнообразии природы, народов, культур</w:t>
            </w:r>
          </w:p>
        </w:tc>
        <w:tc>
          <w:tcPr>
            <w:tcW w:w="708" w:type="dxa"/>
          </w:tcPr>
          <w:p w:rsidR="007F33D0" w:rsidRPr="007022BD" w:rsidRDefault="007F33D0" w:rsidP="004F28C0">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F33D0" w:rsidRPr="007022BD" w:rsidRDefault="007F33D0" w:rsidP="004F28C0">
            <w:pPr>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380"/>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Имя  прилагательное как часть речи.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Связь имени прилагательного с именем сущ.</w:t>
            </w:r>
          </w:p>
        </w:tc>
        <w:tc>
          <w:tcPr>
            <w:tcW w:w="11199" w:type="dxa"/>
          </w:tcPr>
          <w:p w:rsidR="007F33D0" w:rsidRPr="007022BD" w:rsidRDefault="007F33D0" w:rsidP="007022BD">
            <w:pPr>
              <w:spacing w:after="0" w:line="240" w:lineRule="auto"/>
              <w:rPr>
                <w:rFonts w:ascii="Times New Roman" w:hAnsi="Times New Roman" w:cs="Times New Roman"/>
                <w:spacing w:val="7"/>
                <w:sz w:val="24"/>
                <w:szCs w:val="24"/>
              </w:rPr>
            </w:pPr>
            <w:r w:rsidRPr="007022BD">
              <w:rPr>
                <w:rFonts w:ascii="Times New Roman" w:hAnsi="Times New Roman" w:cs="Times New Roman"/>
                <w:b/>
                <w:bCs/>
                <w:spacing w:val="7"/>
                <w:sz w:val="24"/>
                <w:szCs w:val="24"/>
              </w:rPr>
              <w:t xml:space="preserve">Предметные: </w:t>
            </w:r>
            <w:r w:rsidRPr="007022BD">
              <w:rPr>
                <w:rFonts w:ascii="Times New Roman" w:hAnsi="Times New Roman" w:cs="Times New Roman"/>
                <w:spacing w:val="7"/>
                <w:sz w:val="24"/>
                <w:szCs w:val="24"/>
              </w:rPr>
              <w:t xml:space="preserve">узнают о словах, называющих признаки предмета, об использовании термина </w:t>
            </w:r>
            <w:r>
              <w:rPr>
                <w:rFonts w:ascii="Times New Roman" w:hAnsi="Times New Roman" w:cs="Times New Roman"/>
                <w:spacing w:val="7"/>
                <w:sz w:val="24"/>
                <w:szCs w:val="24"/>
              </w:rPr>
              <w:t>«прилагательное»;  научатся ста</w:t>
            </w:r>
            <w:r w:rsidRPr="007022BD">
              <w:rPr>
                <w:rFonts w:ascii="Times New Roman" w:hAnsi="Times New Roman" w:cs="Times New Roman"/>
                <w:spacing w:val="7"/>
                <w:sz w:val="24"/>
                <w:szCs w:val="24"/>
              </w:rPr>
              <w:t xml:space="preserve">вить вопросы от существительных к прилагательным, находить прилагательные в тексте, устанавливать связь между прилагательным и существительным; приобретут умение подбирать примеры с определённой орфограммой. </w:t>
            </w:r>
            <w:r w:rsidRPr="007022BD">
              <w:rPr>
                <w:rFonts w:ascii="Times New Roman" w:hAnsi="Times New Roman" w:cs="Times New Roman"/>
                <w:b/>
                <w:bCs/>
                <w:spacing w:val="7"/>
                <w:sz w:val="24"/>
                <w:szCs w:val="24"/>
              </w:rPr>
              <w:t xml:space="preserve">Регулятивные: </w:t>
            </w:r>
            <w:r w:rsidRPr="007022BD">
              <w:rPr>
                <w:rFonts w:ascii="Times New Roman" w:hAnsi="Times New Roman" w:cs="Times New Roman"/>
                <w:spacing w:val="7"/>
                <w:sz w:val="24"/>
                <w:szCs w:val="24"/>
              </w:rPr>
              <w:t xml:space="preserve">составлять план  и последовательность действий.  </w:t>
            </w:r>
            <w:r w:rsidRPr="007022BD">
              <w:rPr>
                <w:rFonts w:ascii="Times New Roman" w:hAnsi="Times New Roman" w:cs="Times New Roman"/>
                <w:b/>
                <w:bCs/>
                <w:spacing w:val="7"/>
                <w:sz w:val="24"/>
                <w:szCs w:val="24"/>
              </w:rPr>
              <w:t xml:space="preserve">Познавательные: </w:t>
            </w:r>
            <w:r w:rsidRPr="007022BD">
              <w:rPr>
                <w:rFonts w:ascii="Times New Roman" w:hAnsi="Times New Roman" w:cs="Times New Roman"/>
                <w:spacing w:val="7"/>
                <w:sz w:val="24"/>
                <w:szCs w:val="24"/>
              </w:rPr>
              <w:t>самостоятельно создавать алгоритмы деятельности при решении проблем различного характера</w:t>
            </w:r>
            <w:r w:rsidRPr="007022BD">
              <w:rPr>
                <w:rFonts w:ascii="Times New Roman" w:hAnsi="Times New Roman" w:cs="Times New Roman"/>
                <w:b/>
                <w:bCs/>
                <w:spacing w:val="7"/>
                <w:sz w:val="24"/>
                <w:szCs w:val="24"/>
              </w:rPr>
              <w:t>.</w:t>
            </w:r>
            <w:r>
              <w:rPr>
                <w:rFonts w:ascii="Times New Roman" w:hAnsi="Times New Roman" w:cs="Times New Roman"/>
                <w:b/>
                <w:bCs/>
                <w:spacing w:val="7"/>
                <w:sz w:val="24"/>
                <w:szCs w:val="24"/>
              </w:rPr>
              <w:t xml:space="preserve"> </w:t>
            </w:r>
            <w:r w:rsidRPr="007022BD">
              <w:rPr>
                <w:rFonts w:ascii="Times New Roman" w:hAnsi="Times New Roman" w:cs="Times New Roman"/>
                <w:b/>
                <w:bCs/>
                <w:spacing w:val="7"/>
                <w:sz w:val="24"/>
                <w:szCs w:val="24"/>
              </w:rPr>
              <w:t xml:space="preserve">Коммуникативные: </w:t>
            </w:r>
            <w:r w:rsidRPr="007022BD">
              <w:rPr>
                <w:rFonts w:ascii="Times New Roman" w:hAnsi="Times New Roman" w:cs="Times New Roman"/>
                <w:spacing w:val="7"/>
                <w:sz w:val="24"/>
                <w:szCs w:val="24"/>
              </w:rPr>
              <w:t xml:space="preserve">разрешать конфликты на основе учёта интересов позиции во взаимодействии. </w:t>
            </w:r>
            <w:r w:rsidRPr="007022BD">
              <w:rPr>
                <w:rFonts w:ascii="Times New Roman" w:hAnsi="Times New Roman" w:cs="Times New Roman"/>
                <w:b/>
                <w:bCs/>
                <w:spacing w:val="7"/>
                <w:sz w:val="24"/>
                <w:szCs w:val="24"/>
              </w:rPr>
              <w:t xml:space="preserve">Личностные: </w:t>
            </w:r>
            <w:r w:rsidRPr="007022BD">
              <w:rPr>
                <w:rFonts w:ascii="Times New Roman" w:hAnsi="Times New Roman" w:cs="Times New Roman"/>
                <w:spacing w:val="7"/>
                <w:sz w:val="24"/>
                <w:szCs w:val="24"/>
              </w:rPr>
              <w:t>осознают эстетические потребности, ценности и чувства</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15"/>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Прилагательные, близкие и противоположные по значению.</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как называются слова, близкие и противоположные по значению;  научатся подбирать к существительным прилагательные, близкие и противоположные по смыслу, устанавливать связь между прилагательным и существительным;  приобретут умения применять правила правописания, работать со словарями синонимов и антонимов.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извлекать необходимую информацию из учебника.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самостоятельность, осознают личную ответственность за свои поступки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16-17</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Единственное и множественное число имен прилагательных</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об изменении имен прилагательных по числам;  научатся изменять прилагательные по числам, определять число имени прилагательного, применять правила правописания;  приобретут умение составлять предложение с любым сочетанием слов, которое состоит из имени существительного и имени прилагательного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преобразовывать практическую задачу  в познавательную.</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поиск и выделение необходимой информации из различных источников в разных формах.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понимают  чувства других людей, сопереживают им</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504" w:type="dxa"/>
          </w:tcPr>
          <w:p w:rsidR="007F33D0"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Обобщение по теме: </w:t>
            </w:r>
          </w:p>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 Прилагательное».</w:t>
            </w:r>
          </w:p>
        </w:tc>
        <w:tc>
          <w:tcPr>
            <w:tcW w:w="11199" w:type="dxa"/>
          </w:tcPr>
          <w:p w:rsidR="007F33D0" w:rsidRPr="00AC6AA8" w:rsidRDefault="007F33D0" w:rsidP="005C1AF0">
            <w:pPr>
              <w:spacing w:after="0" w:line="240" w:lineRule="auto"/>
              <w:rPr>
                <w:rFonts w:ascii="Times New Roman" w:hAnsi="Times New Roman" w:cs="Times New Roman"/>
                <w:sz w:val="24"/>
                <w:szCs w:val="24"/>
              </w:rPr>
            </w:pPr>
            <w:r w:rsidRPr="00AC6AA8">
              <w:rPr>
                <w:rFonts w:ascii="Times New Roman" w:hAnsi="Times New Roman" w:cs="Times New Roman"/>
                <w:b/>
                <w:bCs/>
                <w:sz w:val="24"/>
                <w:szCs w:val="24"/>
              </w:rPr>
              <w:t>Предметные:</w:t>
            </w:r>
            <w:r w:rsidRPr="00AC6AA8">
              <w:rPr>
                <w:rFonts w:ascii="Times New Roman" w:hAnsi="Times New Roman" w:cs="Times New Roman"/>
                <w:sz w:val="24"/>
                <w:szCs w:val="24"/>
              </w:rPr>
              <w:t xml:space="preserve"> научатся писать под диктовку учителя, самостоятельно проверять написанный текст;  приобретут умения писать предлоги отдельно от других слов, выделять безударные гласные звуки и парные согласные в корне слова. </w:t>
            </w:r>
            <w:r w:rsidRPr="00AC6AA8">
              <w:rPr>
                <w:rFonts w:ascii="Times New Roman" w:hAnsi="Times New Roman" w:cs="Times New Roman"/>
                <w:b/>
                <w:bCs/>
                <w:sz w:val="24"/>
                <w:szCs w:val="24"/>
              </w:rPr>
              <w:t>Регулятивные</w:t>
            </w:r>
            <w:r w:rsidRPr="00AC6AA8">
              <w:rPr>
                <w:rFonts w:ascii="Times New Roman" w:hAnsi="Times New Roman" w:cs="Times New Roman"/>
                <w:sz w:val="24"/>
                <w:szCs w:val="24"/>
              </w:rPr>
              <w:t xml:space="preserve">: выделять и формулировать то, что уже усвоено и что ещё нужно усвоить, определять качество и уровень усвоения. </w:t>
            </w:r>
            <w:r w:rsidRPr="00AC6AA8">
              <w:rPr>
                <w:rFonts w:ascii="Times New Roman" w:hAnsi="Times New Roman" w:cs="Times New Roman"/>
                <w:b/>
                <w:bCs/>
                <w:sz w:val="24"/>
                <w:szCs w:val="24"/>
              </w:rPr>
              <w:t>Познавательные</w:t>
            </w:r>
            <w:r w:rsidRPr="00AC6AA8">
              <w:rPr>
                <w:rFonts w:ascii="Times New Roman" w:hAnsi="Times New Roman" w:cs="Times New Roman"/>
                <w:sz w:val="24"/>
                <w:szCs w:val="24"/>
              </w:rPr>
              <w:t xml:space="preserve">: использовать общие приёмы решения задач. </w:t>
            </w:r>
            <w:r w:rsidRPr="00AC6AA8">
              <w:rPr>
                <w:rFonts w:ascii="Times New Roman" w:hAnsi="Times New Roman" w:cs="Times New Roman"/>
                <w:b/>
                <w:bCs/>
                <w:sz w:val="24"/>
                <w:szCs w:val="24"/>
              </w:rPr>
              <w:t>Коммуникативные</w:t>
            </w:r>
            <w:r w:rsidRPr="00AC6AA8">
              <w:rPr>
                <w:rFonts w:ascii="Times New Roman" w:hAnsi="Times New Roman" w:cs="Times New Roman"/>
                <w:sz w:val="24"/>
                <w:szCs w:val="24"/>
              </w:rPr>
              <w:t>: формулировать собственное мнение и позицию</w:t>
            </w:r>
          </w:p>
          <w:p w:rsidR="007F33D0" w:rsidRPr="007022BD" w:rsidRDefault="007F33D0" w:rsidP="005C1AF0">
            <w:pPr>
              <w:spacing w:after="0" w:line="240" w:lineRule="auto"/>
              <w:rPr>
                <w:rFonts w:ascii="Times New Roman" w:hAnsi="Times New Roman" w:cs="Times New Roman"/>
                <w:sz w:val="24"/>
                <w:szCs w:val="24"/>
              </w:rPr>
            </w:pPr>
            <w:r w:rsidRPr="00AC6AA8">
              <w:rPr>
                <w:rFonts w:ascii="Times New Roman" w:hAnsi="Times New Roman" w:cs="Times New Roman"/>
                <w:b/>
                <w:bCs/>
                <w:sz w:val="24"/>
                <w:szCs w:val="24"/>
              </w:rPr>
              <w:t>Личностные:</w:t>
            </w:r>
            <w:r w:rsidRPr="00AC6AA8">
              <w:rPr>
                <w:rFonts w:ascii="Times New Roman" w:hAnsi="Times New Roman" w:cs="Times New Roman"/>
                <w:sz w:val="24"/>
                <w:szCs w:val="24"/>
              </w:rPr>
              <w:t xml:space="preserve"> проявляют самостоятельность, осознают личную ответственность за свои поступки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520"/>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Р/р. Обучающее изложение.</w:t>
            </w:r>
          </w:p>
        </w:tc>
        <w:tc>
          <w:tcPr>
            <w:tcW w:w="11199" w:type="dxa"/>
          </w:tcPr>
          <w:p w:rsidR="007F33D0" w:rsidRPr="007022BD" w:rsidRDefault="007F33D0" w:rsidP="007022BD">
            <w:pPr>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лексико-грамматические признаки имени прилагательного;  научатся находить прилагательные в тексте, ставить вопросы от существительных к прилагательным, выделять словосочетания имени существительного с именем прилагательным, устанавливать связь между именами прилагательными и именами существительными;  приобретут умение подбирать к именам существительным имена прилагательные, близкие и противоположные по смыслу.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оценивать резул</w:t>
            </w:r>
            <w:r>
              <w:rPr>
                <w:rFonts w:ascii="Times New Roman" w:hAnsi="Times New Roman" w:cs="Times New Roman"/>
                <w:sz w:val="24"/>
                <w:szCs w:val="24"/>
              </w:rPr>
              <w:t>ьтаты выполненного задания «Про</w:t>
            </w:r>
            <w:r w:rsidRPr="007022BD">
              <w:rPr>
                <w:rFonts w:ascii="Times New Roman" w:hAnsi="Times New Roman" w:cs="Times New Roman"/>
                <w:sz w:val="24"/>
                <w:szCs w:val="24"/>
              </w:rPr>
              <w:t xml:space="preserve">верь себя» по учебнику и электронному приложению к учебнику.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осознанно и произвольно строить сообщения в устной и письменной форме.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осознают эстетические потребности, ценности и чувства</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890"/>
        </w:trPr>
        <w:tc>
          <w:tcPr>
            <w:tcW w:w="567"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20</w:t>
            </w:r>
          </w:p>
        </w:tc>
        <w:tc>
          <w:tcPr>
            <w:tcW w:w="2504"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Что такое текст- описание.</w:t>
            </w:r>
          </w:p>
          <w:p w:rsidR="007F33D0" w:rsidRPr="007022BD" w:rsidRDefault="007F33D0" w:rsidP="004F28C0">
            <w:pPr>
              <w:spacing w:after="0" w:line="240" w:lineRule="auto"/>
              <w:rPr>
                <w:rFonts w:ascii="Times New Roman" w:hAnsi="Times New Roman" w:cs="Times New Roman"/>
                <w:sz w:val="24"/>
                <w:szCs w:val="24"/>
              </w:rPr>
            </w:pPr>
          </w:p>
        </w:tc>
        <w:tc>
          <w:tcPr>
            <w:tcW w:w="11199" w:type="dxa"/>
          </w:tcPr>
          <w:p w:rsidR="007F33D0" w:rsidRPr="007022BD" w:rsidRDefault="007F33D0" w:rsidP="004F28C0">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признаках текста-описания и различиях текста-описания и текста-повествования;  научатся составлять текст-описание, используя в нём имена прилагательные;  приобретут умение применять правила правописания.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контролировать и оценивать процесс и результат деятельности; рассуждать по заданной теме.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самостоятельность, осознают личную ответственность за свои поступки</w:t>
            </w:r>
          </w:p>
        </w:tc>
        <w:tc>
          <w:tcPr>
            <w:tcW w:w="708"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Pr="007022BD" w:rsidRDefault="007F33D0" w:rsidP="007022BD">
            <w:pPr>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1610"/>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AC6AA8">
              <w:rPr>
                <w:rFonts w:ascii="Times New Roman" w:hAnsi="Times New Roman" w:cs="Times New Roman"/>
                <w:b/>
                <w:bCs/>
                <w:sz w:val="24"/>
                <w:szCs w:val="24"/>
              </w:rPr>
              <w:t>Предметные</w:t>
            </w:r>
            <w:r w:rsidRPr="00AC6AA8">
              <w:rPr>
                <w:rFonts w:ascii="Times New Roman" w:hAnsi="Times New Roman" w:cs="Times New Roman"/>
                <w:sz w:val="24"/>
                <w:szCs w:val="24"/>
              </w:rPr>
              <w:t xml:space="preserve">: повторят алгоритм действий при списывании текста; научатся   списывать текст без ошибок, соблюдать изученные орфографические и пунктуационные правила;  приобретут умение при-менять функции самоанализа и самоконтроля своих учебных действий при списывании текста. </w:t>
            </w:r>
            <w:r w:rsidRPr="00AC6AA8">
              <w:rPr>
                <w:rFonts w:ascii="Times New Roman" w:hAnsi="Times New Roman" w:cs="Times New Roman"/>
                <w:b/>
                <w:bCs/>
                <w:sz w:val="24"/>
                <w:szCs w:val="24"/>
              </w:rPr>
              <w:t>Регулятивные</w:t>
            </w:r>
            <w:r w:rsidRPr="00AC6AA8">
              <w:rPr>
                <w:rFonts w:ascii="Times New Roman" w:hAnsi="Times New Roman" w:cs="Times New Roman"/>
                <w:sz w:val="24"/>
                <w:szCs w:val="24"/>
              </w:rPr>
              <w:t xml:space="preserve">: выделять и формулировать то, что уже усвоено и что ещё нужно усвоить, определять качество и уровень усвоения.  </w:t>
            </w:r>
            <w:r w:rsidRPr="00AC6AA8">
              <w:rPr>
                <w:rFonts w:ascii="Times New Roman" w:hAnsi="Times New Roman" w:cs="Times New Roman"/>
                <w:b/>
                <w:bCs/>
                <w:sz w:val="24"/>
                <w:szCs w:val="24"/>
              </w:rPr>
              <w:t>Познавательные</w:t>
            </w:r>
            <w:r w:rsidRPr="00AC6AA8">
              <w:rPr>
                <w:rFonts w:ascii="Times New Roman" w:hAnsi="Times New Roman" w:cs="Times New Roman"/>
                <w:sz w:val="24"/>
                <w:szCs w:val="24"/>
              </w:rPr>
              <w:t xml:space="preserve">: контролировать и оценивать процесс и результат деятельности; рассуждать по заданной теме. </w:t>
            </w:r>
            <w:r w:rsidRPr="00AC6AA8">
              <w:rPr>
                <w:rFonts w:ascii="Times New Roman" w:hAnsi="Times New Roman" w:cs="Times New Roman"/>
                <w:b/>
                <w:bCs/>
                <w:sz w:val="24"/>
                <w:szCs w:val="24"/>
              </w:rPr>
              <w:t>Коммуникативные</w:t>
            </w:r>
            <w:r w:rsidRPr="00AC6AA8">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w:t>
            </w:r>
            <w:r w:rsidRPr="00AC6AA8">
              <w:rPr>
                <w:rFonts w:ascii="Times New Roman" w:hAnsi="Times New Roman" w:cs="Times New Roman"/>
                <w:b/>
                <w:bCs/>
                <w:sz w:val="24"/>
                <w:szCs w:val="24"/>
              </w:rPr>
              <w:t>Личностные</w:t>
            </w:r>
            <w:r w:rsidRPr="00AC6AA8">
              <w:rPr>
                <w:rFonts w:ascii="Times New Roman" w:hAnsi="Times New Roman" w:cs="Times New Roman"/>
                <w:sz w:val="24"/>
                <w:szCs w:val="24"/>
              </w:rPr>
              <w:t>: проявляют интерес к учебной деятельности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22-23</w:t>
            </w:r>
          </w:p>
        </w:tc>
        <w:tc>
          <w:tcPr>
            <w:tcW w:w="2504"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Общее представление о предлоге. Раздельное написание предлогов со словами.</w:t>
            </w: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правильно строить предложения из определённого набора слов;  научатся устанавливать связь слов в предложении с помощью предлога; приобретут умения озаглавливать текст, применять правила правописания, находить в тексте смысловые пропуски, корректировать тексты, в которых допущены нарушения культуры речи .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выделять и формулировать то, что уже усвоено и что ещё нужно усвоить, определять качество и уровень усвоения.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контролировать и оценивать процесс и результат деятельности; рассуждать по заданной теме.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вести устный и письменный диалог в соответствии с грамматическими и синтаксическими нормами родного языка; слушать собеседника.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осознают эстетические потребности, ценности и чувства</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755"/>
        </w:trPr>
        <w:tc>
          <w:tcPr>
            <w:tcW w:w="567"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504" w:type="dxa"/>
          </w:tcPr>
          <w:p w:rsidR="007F33D0"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Итоговый к</w:t>
            </w:r>
            <w:r w:rsidRPr="007022BD">
              <w:rPr>
                <w:rFonts w:ascii="Times New Roman" w:hAnsi="Times New Roman" w:cs="Times New Roman"/>
                <w:sz w:val="24"/>
                <w:szCs w:val="24"/>
                <w:u w:val="single"/>
              </w:rPr>
              <w:t>онтрольный диктант</w:t>
            </w:r>
            <w:r>
              <w:rPr>
                <w:rFonts w:ascii="Times New Roman" w:hAnsi="Times New Roman" w:cs="Times New Roman"/>
                <w:sz w:val="24"/>
                <w:szCs w:val="24"/>
              </w:rPr>
              <w:t xml:space="preserve">  за год</w:t>
            </w: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Default="007F33D0" w:rsidP="007022BD">
            <w:pPr>
              <w:spacing w:after="0" w:line="240" w:lineRule="auto"/>
              <w:rPr>
                <w:rFonts w:ascii="Times New Roman" w:hAnsi="Times New Roman" w:cs="Times New Roman"/>
                <w:sz w:val="24"/>
                <w:szCs w:val="24"/>
              </w:rPr>
            </w:pPr>
          </w:p>
          <w:p w:rsidR="007F33D0" w:rsidRPr="007022BD" w:rsidRDefault="007F33D0" w:rsidP="007022BD">
            <w:pPr>
              <w:spacing w:after="0" w:line="240" w:lineRule="auto"/>
              <w:rPr>
                <w:rFonts w:ascii="Times New Roman" w:hAnsi="Times New Roman" w:cs="Times New Roman"/>
                <w:sz w:val="24"/>
                <w:szCs w:val="24"/>
              </w:rPr>
            </w:pPr>
          </w:p>
        </w:tc>
        <w:tc>
          <w:tcPr>
            <w:tcW w:w="1119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писать под диктовку учителя;  научатся проверять написанный текст; правильно писать предлоги отдельно от других слов.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е: поиск и выделение необходимой информации из различных источников в разных формах.</w:t>
            </w:r>
            <w:r>
              <w:rPr>
                <w:rFonts w:ascii="Times New Roman" w:hAnsi="Times New Roman" w:cs="Times New Roman"/>
                <w:sz w:val="24"/>
                <w:szCs w:val="24"/>
              </w:rPr>
              <w:t xml:space="preserve"> </w:t>
            </w:r>
            <w:r w:rsidRPr="007022BD">
              <w:rPr>
                <w:rFonts w:ascii="Times New Roman" w:hAnsi="Times New Roman" w:cs="Times New Roman"/>
                <w:sz w:val="24"/>
                <w:szCs w:val="24"/>
              </w:rPr>
              <w:t>К</w:t>
            </w:r>
            <w:r w:rsidRPr="007022BD">
              <w:rPr>
                <w:rFonts w:ascii="Times New Roman" w:hAnsi="Times New Roman" w:cs="Times New Roman"/>
                <w:b/>
                <w:bCs/>
                <w:sz w:val="24"/>
                <w:szCs w:val="24"/>
              </w:rPr>
              <w:t>оммуникативные</w:t>
            </w:r>
            <w:r w:rsidRPr="007022BD">
              <w:rPr>
                <w:rFonts w:ascii="Times New Roman" w:hAnsi="Times New Roman" w:cs="Times New Roman"/>
                <w:sz w:val="24"/>
                <w:szCs w:val="24"/>
              </w:rPr>
              <w:t xml:space="preserve">: определять общую цель и пути её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самостоятельность, осознают личную ответственность за свои поступки</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15687"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 –68 часов</w:t>
            </w:r>
          </w:p>
        </w:tc>
      </w:tr>
    </w:tbl>
    <w:p w:rsidR="007F33D0" w:rsidRDefault="007F33D0" w:rsidP="00CC4AEB">
      <w:pPr>
        <w:spacing w:line="240" w:lineRule="auto"/>
        <w:rPr>
          <w:rFonts w:ascii="Times New Roman" w:hAnsi="Times New Roman" w:cs="Times New Roman"/>
          <w:sz w:val="24"/>
          <w:szCs w:val="24"/>
        </w:rPr>
      </w:pPr>
    </w:p>
    <w:p w:rsidR="007F33D0" w:rsidRDefault="007F33D0" w:rsidP="00CC4AEB">
      <w:pPr>
        <w:spacing w:line="240" w:lineRule="auto"/>
        <w:rPr>
          <w:rFonts w:ascii="Times New Roman" w:hAnsi="Times New Roman" w:cs="Times New Roman"/>
          <w:sz w:val="24"/>
          <w:szCs w:val="24"/>
        </w:rPr>
      </w:pPr>
    </w:p>
    <w:p w:rsidR="007F33D0" w:rsidRDefault="007F33D0" w:rsidP="00CC4AEB">
      <w:pPr>
        <w:spacing w:line="240" w:lineRule="auto"/>
        <w:rPr>
          <w:rFonts w:ascii="Times New Roman" w:hAnsi="Times New Roman" w:cs="Times New Roman"/>
          <w:sz w:val="24"/>
          <w:szCs w:val="24"/>
        </w:rPr>
      </w:pPr>
    </w:p>
    <w:p w:rsidR="007F33D0" w:rsidRPr="00CC4AEB" w:rsidRDefault="007F33D0" w:rsidP="00CC4AEB">
      <w:pPr>
        <w:spacing w:line="240" w:lineRule="auto"/>
        <w:rPr>
          <w:rFonts w:ascii="Times New Roman" w:hAnsi="Times New Roman" w:cs="Times New Roman"/>
          <w:sz w:val="24"/>
          <w:szCs w:val="24"/>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rPr>
          <w:rFonts w:ascii="Times New Roman" w:hAnsi="Times New Roman" w:cs="Times New Roman"/>
          <w:b/>
          <w:bCs/>
          <w:sz w:val="24"/>
          <w:szCs w:val="24"/>
          <w:lang w:eastAsia="ru-RU"/>
        </w:rPr>
        <w:sectPr w:rsidR="007F33D0" w:rsidRPr="00CC4AEB" w:rsidSect="005B7347">
          <w:pgSz w:w="15840" w:h="12240" w:orient="landscape"/>
          <w:pgMar w:top="851" w:right="1134" w:bottom="1701" w:left="709" w:header="720" w:footer="720" w:gutter="0"/>
          <w:cols w:space="720"/>
        </w:sectPr>
      </w:pPr>
    </w:p>
    <w:p w:rsidR="007F33D0" w:rsidRPr="00CC4AEB" w:rsidRDefault="007F33D0" w:rsidP="00CC4AEB">
      <w:pPr>
        <w:widowControl w:val="0"/>
        <w:shd w:val="clear" w:color="auto" w:fill="FFFFFF"/>
        <w:autoSpaceDE w:val="0"/>
        <w:autoSpaceDN w:val="0"/>
        <w:adjustRightInd w:val="0"/>
        <w:spacing w:after="0" w:line="240" w:lineRule="auto"/>
        <w:ind w:right="50"/>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Практическая часть обучения</w:t>
      </w:r>
    </w:p>
    <w:p w:rsidR="007F33D0" w:rsidRPr="00CC4AEB" w:rsidRDefault="007F33D0" w:rsidP="00CC4AEB">
      <w:pPr>
        <w:spacing w:after="0" w:line="240" w:lineRule="auto"/>
        <w:rPr>
          <w:rFonts w:ascii="Times New Roman" w:hAnsi="Times New Roman" w:cs="Times New Roman"/>
          <w:b/>
          <w:bCs/>
          <w:sz w:val="24"/>
          <w:szCs w:val="24"/>
          <w:lang w:val="en-U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738"/>
        <w:gridCol w:w="1843"/>
        <w:gridCol w:w="1701"/>
        <w:gridCol w:w="1843"/>
      </w:tblGrid>
      <w:tr w:rsidR="007F33D0" w:rsidRPr="007022BD">
        <w:trPr>
          <w:trHeight w:val="158"/>
        </w:trPr>
        <w:tc>
          <w:tcPr>
            <w:tcW w:w="1914" w:type="dxa"/>
            <w:vMerge w:val="restart"/>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Название работы</w:t>
            </w:r>
          </w:p>
        </w:tc>
        <w:tc>
          <w:tcPr>
            <w:tcW w:w="7125" w:type="dxa"/>
            <w:gridSpan w:val="4"/>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Количество часов по четвертям</w:t>
            </w:r>
          </w:p>
        </w:tc>
      </w:tr>
      <w:tr w:rsidR="007F33D0" w:rsidRPr="007022BD">
        <w:trPr>
          <w:trHeight w:val="157"/>
        </w:trPr>
        <w:tc>
          <w:tcPr>
            <w:tcW w:w="1914" w:type="dxa"/>
            <w:vMerge/>
          </w:tcPr>
          <w:p w:rsidR="007F33D0" w:rsidRPr="007022BD" w:rsidRDefault="007F33D0" w:rsidP="007022BD">
            <w:pPr>
              <w:spacing w:after="0" w:line="240" w:lineRule="auto"/>
              <w:rPr>
                <w:rFonts w:ascii="Times New Roman" w:hAnsi="Times New Roman" w:cs="Times New Roman"/>
                <w:sz w:val="24"/>
                <w:szCs w:val="24"/>
              </w:rPr>
            </w:pPr>
          </w:p>
        </w:tc>
        <w:tc>
          <w:tcPr>
            <w:tcW w:w="173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 четверть</w:t>
            </w:r>
          </w:p>
        </w:tc>
        <w:tc>
          <w:tcPr>
            <w:tcW w:w="1843"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 четверть</w:t>
            </w:r>
          </w:p>
        </w:tc>
        <w:tc>
          <w:tcPr>
            <w:tcW w:w="170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 четверть</w:t>
            </w:r>
          </w:p>
        </w:tc>
        <w:tc>
          <w:tcPr>
            <w:tcW w:w="1843"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 четверть</w:t>
            </w:r>
          </w:p>
        </w:tc>
      </w:tr>
      <w:tr w:rsidR="007F33D0" w:rsidRPr="007022BD">
        <w:tc>
          <w:tcPr>
            <w:tcW w:w="191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Контрольные диктанты.</w:t>
            </w:r>
          </w:p>
        </w:tc>
        <w:tc>
          <w:tcPr>
            <w:tcW w:w="173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1843"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c>
          <w:tcPr>
            <w:tcW w:w="191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Контрольное списывание</w:t>
            </w:r>
          </w:p>
        </w:tc>
        <w:tc>
          <w:tcPr>
            <w:tcW w:w="173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1843"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7F33D0" w:rsidRPr="007022BD">
        <w:trPr>
          <w:trHeight w:val="168"/>
        </w:trPr>
        <w:tc>
          <w:tcPr>
            <w:tcW w:w="191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Обучающее сочинение</w:t>
            </w:r>
          </w:p>
        </w:tc>
        <w:tc>
          <w:tcPr>
            <w:tcW w:w="1738" w:type="dxa"/>
          </w:tcPr>
          <w:p w:rsidR="007F33D0" w:rsidRPr="007022BD" w:rsidRDefault="007F33D0" w:rsidP="007022BD">
            <w:pPr>
              <w:spacing w:after="0" w:line="240" w:lineRule="auto"/>
              <w:rPr>
                <w:rFonts w:ascii="Times New Roman" w:hAnsi="Times New Roman" w:cs="Times New Roman"/>
                <w:sz w:val="24"/>
                <w:szCs w:val="24"/>
              </w:rPr>
            </w:pPr>
          </w:p>
        </w:tc>
        <w:tc>
          <w:tcPr>
            <w:tcW w:w="1843" w:type="dxa"/>
          </w:tcPr>
          <w:p w:rsidR="007F33D0" w:rsidRPr="007022BD" w:rsidRDefault="007F33D0" w:rsidP="007022BD">
            <w:pPr>
              <w:spacing w:after="0" w:line="240" w:lineRule="auto"/>
              <w:rPr>
                <w:rFonts w:ascii="Times New Roman" w:hAnsi="Times New Roman" w:cs="Times New Roman"/>
                <w:sz w:val="24"/>
                <w:szCs w:val="24"/>
              </w:rPr>
            </w:pPr>
          </w:p>
        </w:tc>
        <w:tc>
          <w:tcPr>
            <w:tcW w:w="170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1843" w:type="dxa"/>
          </w:tcPr>
          <w:p w:rsidR="007F33D0" w:rsidRPr="007022BD" w:rsidRDefault="007F33D0" w:rsidP="007022BD">
            <w:pPr>
              <w:spacing w:after="0" w:line="240" w:lineRule="auto"/>
              <w:rPr>
                <w:rFonts w:ascii="Times New Roman" w:hAnsi="Times New Roman" w:cs="Times New Roman"/>
                <w:sz w:val="24"/>
                <w:szCs w:val="24"/>
              </w:rPr>
            </w:pPr>
          </w:p>
        </w:tc>
      </w:tr>
      <w:tr w:rsidR="007F33D0" w:rsidRPr="007022BD">
        <w:trPr>
          <w:trHeight w:val="167"/>
        </w:trPr>
        <w:tc>
          <w:tcPr>
            <w:tcW w:w="1914"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Обучающее изложение</w:t>
            </w:r>
          </w:p>
        </w:tc>
        <w:tc>
          <w:tcPr>
            <w:tcW w:w="1738" w:type="dxa"/>
          </w:tcPr>
          <w:p w:rsidR="007F33D0" w:rsidRPr="007022BD" w:rsidRDefault="007F33D0" w:rsidP="007022BD">
            <w:pPr>
              <w:spacing w:after="0" w:line="240" w:lineRule="auto"/>
              <w:rPr>
                <w:rFonts w:ascii="Times New Roman" w:hAnsi="Times New Roman" w:cs="Times New Roman"/>
                <w:sz w:val="24"/>
                <w:szCs w:val="24"/>
              </w:rPr>
            </w:pPr>
          </w:p>
        </w:tc>
        <w:tc>
          <w:tcPr>
            <w:tcW w:w="1843"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1701" w:type="dxa"/>
          </w:tcPr>
          <w:p w:rsidR="007F33D0" w:rsidRPr="007022BD" w:rsidRDefault="007F33D0" w:rsidP="007022BD">
            <w:pPr>
              <w:spacing w:after="0" w:line="240" w:lineRule="auto"/>
              <w:rPr>
                <w:rFonts w:ascii="Times New Roman" w:hAnsi="Times New Roman" w:cs="Times New Roman"/>
                <w:sz w:val="24"/>
                <w:szCs w:val="24"/>
              </w:rPr>
            </w:pPr>
          </w:p>
        </w:tc>
        <w:tc>
          <w:tcPr>
            <w:tcW w:w="1843"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bl>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50"/>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Предполагаемый результат:</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Обучающийся научится (</w:t>
      </w:r>
      <w:r w:rsidRPr="00CC4AEB">
        <w:rPr>
          <w:rFonts w:ascii="Times New Roman" w:hAnsi="Times New Roman" w:cs="Times New Roman"/>
          <w:sz w:val="24"/>
          <w:szCs w:val="24"/>
          <w:lang w:eastAsia="ru-RU"/>
        </w:rPr>
        <w:t xml:space="preserve">обязательный минимум), используя наглядность и предметные картинки: </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различать и показывать гласные и согласные звуки;</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устно делить слова на слоги и показывать их количество;</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составлять предложения по предметной картинке, используя образец и разрезной материал;</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 приобрести навык пользования карандашом и ручкой, научится обводить и раскрашивать фигуры;</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списывать по слогам с печатного текста с помощью печатных букв;</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обводить рукописные буквы;</w:t>
      </w:r>
    </w:p>
    <w:p w:rsidR="007F33D0" w:rsidRPr="00CC4AEB" w:rsidRDefault="007F33D0" w:rsidP="00CC4AEB">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 приобрести навык использования компьютерной техники для ввода слов с помощью клавиатуры, для списывания по слогам с печатного текста, для письма под диктовку слов, написание которых не расходятся с произношением.</w:t>
      </w: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xml:space="preserve">При оценивании письменных работ: </w:t>
      </w:r>
      <w:r w:rsidRPr="00CC4AEB">
        <w:rPr>
          <w:rFonts w:ascii="Times New Roman" w:hAnsi="Times New Roman" w:cs="Times New Roman"/>
          <w:sz w:val="24"/>
          <w:szCs w:val="24"/>
          <w:lang w:eastAsia="ru-RU"/>
        </w:rPr>
        <w:t>не учитываются одно-два исправления, ошибки на не изученные правила, одна пунктуационная ошибка.</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При небрежном выполнении письменных работ, большом количестве исправлений, искажений в начертании букв и соединений оценка не снижается, т.к. это связано с нарушением моторики. Ошибки, обусловленные тяжелыми нарушениями речи и письма, учитываются индивидуально.</w:t>
      </w: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Оценка «5»</w:t>
      </w:r>
      <w:r w:rsidRPr="00CC4AEB">
        <w:rPr>
          <w:rFonts w:ascii="Times New Roman" w:hAnsi="Times New Roman" w:cs="Times New Roman"/>
          <w:sz w:val="24"/>
          <w:szCs w:val="24"/>
          <w:lang w:eastAsia="ru-RU"/>
        </w:rPr>
        <w:t xml:space="preserve"> ставится за работу без ошибок.</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Оценка «4»</w:t>
      </w:r>
      <w:r w:rsidRPr="00CC4AEB">
        <w:rPr>
          <w:rFonts w:ascii="Times New Roman" w:hAnsi="Times New Roman" w:cs="Times New Roman"/>
          <w:sz w:val="24"/>
          <w:szCs w:val="24"/>
          <w:lang w:eastAsia="ru-RU"/>
        </w:rPr>
        <w:t xml:space="preserve"> ставится за работу с одной-тремя ошибками.</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Оценка «3»</w:t>
      </w:r>
      <w:r w:rsidRPr="00CC4AEB">
        <w:rPr>
          <w:rFonts w:ascii="Times New Roman" w:hAnsi="Times New Roman" w:cs="Times New Roman"/>
          <w:sz w:val="24"/>
          <w:szCs w:val="24"/>
          <w:lang w:eastAsia="ru-RU"/>
        </w:rPr>
        <w:t xml:space="preserve"> ставится за работу с четырьмя-шестью ошибками.</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Оценка «2»</w:t>
      </w:r>
      <w:r w:rsidRPr="00CC4AEB">
        <w:rPr>
          <w:rFonts w:ascii="Times New Roman" w:hAnsi="Times New Roman" w:cs="Times New Roman"/>
          <w:sz w:val="24"/>
          <w:szCs w:val="24"/>
          <w:lang w:eastAsia="ru-RU"/>
        </w:rPr>
        <w:t xml:space="preserve"> ставится за работу, в которой допущено более шести ошибок.</w:t>
      </w: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Pr="00CC4AEB" w:rsidRDefault="007F33D0" w:rsidP="00CC4AEB">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Pr="00CC4AEB" w:rsidRDefault="007F33D0" w:rsidP="00CC4AEB">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Default="007F33D0" w:rsidP="00CC4AEB">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Default="007F33D0" w:rsidP="00CC4AEB">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Pr="002B60BD" w:rsidRDefault="007F33D0" w:rsidP="00CC4AEB">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r w:rsidRPr="002B60BD">
        <w:rPr>
          <w:rFonts w:ascii="Times New Roman" w:hAnsi="Times New Roman" w:cs="Times New Roman"/>
          <w:b/>
          <w:bCs/>
          <w:caps/>
          <w:sz w:val="24"/>
          <w:szCs w:val="24"/>
          <w:lang w:eastAsia="ru-RU"/>
        </w:rPr>
        <w:t>Для реализации программного содержания используются</w:t>
      </w:r>
    </w:p>
    <w:p w:rsidR="007F33D0" w:rsidRPr="002B60BD" w:rsidRDefault="007F33D0" w:rsidP="00CC4AEB">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r w:rsidRPr="002B60BD">
        <w:rPr>
          <w:rFonts w:ascii="Times New Roman" w:hAnsi="Times New Roman" w:cs="Times New Roman"/>
          <w:b/>
          <w:bCs/>
          <w:caps/>
          <w:sz w:val="24"/>
          <w:szCs w:val="24"/>
          <w:lang w:eastAsia="ru-RU"/>
        </w:rPr>
        <w:t>следующие учебные пособия</w:t>
      </w:r>
    </w:p>
    <w:p w:rsidR="007F33D0" w:rsidRPr="002B60BD" w:rsidRDefault="007F33D0" w:rsidP="00CC4AEB">
      <w:pPr>
        <w:tabs>
          <w:tab w:val="left" w:pos="900"/>
        </w:tabs>
        <w:autoSpaceDE w:val="0"/>
        <w:autoSpaceDN w:val="0"/>
        <w:adjustRightInd w:val="0"/>
        <w:spacing w:after="0" w:line="240" w:lineRule="auto"/>
        <w:jc w:val="both"/>
        <w:rPr>
          <w:rFonts w:ascii="Times New Roman" w:hAnsi="Times New Roman" w:cs="Times New Roman"/>
          <w:b/>
          <w:bCs/>
          <w:sz w:val="24"/>
          <w:szCs w:val="24"/>
          <w:lang w:eastAsia="ru-RU"/>
        </w:rPr>
      </w:pPr>
    </w:p>
    <w:p w:rsidR="007F33D0" w:rsidRPr="002B60BD" w:rsidRDefault="007F33D0" w:rsidP="00CC4AEB">
      <w:pPr>
        <w:numPr>
          <w:ilvl w:val="1"/>
          <w:numId w:val="0"/>
        </w:numPr>
        <w:tabs>
          <w:tab w:val="left" w:pos="900"/>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Русский язык. 2</w:t>
      </w:r>
      <w:r w:rsidRPr="002B60BD">
        <w:rPr>
          <w:rFonts w:ascii="Times New Roman" w:hAnsi="Times New Roman" w:cs="Times New Roman"/>
          <w:color w:val="000000"/>
          <w:sz w:val="24"/>
          <w:szCs w:val="24"/>
          <w:lang w:eastAsia="ru-RU"/>
        </w:rPr>
        <w:t xml:space="preserve"> класс. Учебник для общеобразовательных учреждений (с </w:t>
      </w:r>
      <w:r w:rsidRPr="002B60BD">
        <w:rPr>
          <w:rFonts w:ascii="Times New Roman" w:hAnsi="Times New Roman" w:cs="Times New Roman"/>
          <w:color w:val="000000"/>
          <w:sz w:val="24"/>
          <w:szCs w:val="24"/>
          <w:lang w:val="en-US" w:eastAsia="ru-RU"/>
        </w:rPr>
        <w:t>CD</w:t>
      </w:r>
      <w:r w:rsidRPr="002B60BD">
        <w:rPr>
          <w:rFonts w:ascii="Times New Roman" w:hAnsi="Times New Roman" w:cs="Times New Roman"/>
          <w:color w:val="000000"/>
          <w:sz w:val="24"/>
          <w:szCs w:val="24"/>
          <w:lang w:eastAsia="ru-RU"/>
        </w:rPr>
        <w:t xml:space="preserve">-диском).  </w:t>
      </w:r>
      <w:r w:rsidRPr="002B60BD">
        <w:rPr>
          <w:rFonts w:ascii="Times New Roman" w:hAnsi="Times New Roman" w:cs="Times New Roman"/>
          <w:sz w:val="24"/>
          <w:szCs w:val="24"/>
          <w:lang w:eastAsia="ru-RU"/>
        </w:rPr>
        <w:t xml:space="preserve">Канакина В.П., </w:t>
      </w:r>
      <w:r w:rsidRPr="002B60BD">
        <w:rPr>
          <w:rFonts w:ascii="Times New Roman" w:hAnsi="Times New Roman" w:cs="Times New Roman"/>
          <w:color w:val="000000"/>
          <w:sz w:val="24"/>
          <w:szCs w:val="24"/>
          <w:lang w:eastAsia="ru-RU"/>
        </w:rPr>
        <w:t>Горецкий</w:t>
      </w:r>
      <w:r w:rsidRPr="002B60BD">
        <w:rPr>
          <w:rFonts w:ascii="Times New Roman" w:hAnsi="Times New Roman" w:cs="Times New Roman"/>
          <w:sz w:val="24"/>
          <w:szCs w:val="24"/>
          <w:lang w:eastAsia="ru-RU"/>
        </w:rPr>
        <w:t xml:space="preserve"> В.Г.</w:t>
      </w:r>
      <w:r w:rsidRPr="002B60B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21</w:t>
      </w:r>
      <w:r w:rsidRPr="002B60BD">
        <w:rPr>
          <w:rFonts w:ascii="Times New Roman" w:hAnsi="Times New Roman" w:cs="Times New Roman"/>
          <w:color w:val="000000"/>
          <w:sz w:val="24"/>
          <w:szCs w:val="24"/>
          <w:lang w:eastAsia="ru-RU"/>
        </w:rPr>
        <w:t>.</w:t>
      </w:r>
    </w:p>
    <w:p w:rsidR="007F33D0" w:rsidRPr="002B60BD" w:rsidRDefault="007F33D0" w:rsidP="00CC4AEB">
      <w:pPr>
        <w:shd w:val="clear" w:color="auto" w:fill="FFFFFF"/>
        <w:spacing w:after="0" w:line="240" w:lineRule="auto"/>
        <w:jc w:val="both"/>
        <w:rPr>
          <w:rFonts w:ascii="Times New Roman" w:hAnsi="Times New Roman" w:cs="Times New Roman"/>
          <w:color w:val="000000"/>
          <w:sz w:val="24"/>
          <w:szCs w:val="24"/>
          <w:lang w:eastAsia="ru-RU"/>
        </w:rPr>
      </w:pPr>
      <w:r w:rsidRPr="002B60BD">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Русский язык. Рабочая тетрадь. 2</w:t>
      </w:r>
      <w:r w:rsidRPr="002B60BD">
        <w:rPr>
          <w:rFonts w:ascii="Times New Roman" w:hAnsi="Times New Roman" w:cs="Times New Roman"/>
          <w:sz w:val="24"/>
          <w:szCs w:val="24"/>
          <w:lang w:eastAsia="ru-RU"/>
        </w:rPr>
        <w:t xml:space="preserve"> класс. Канакина В.П.</w:t>
      </w:r>
      <w:r w:rsidRPr="002B60B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21</w:t>
      </w:r>
      <w:r w:rsidRPr="002B60BD">
        <w:rPr>
          <w:rFonts w:ascii="Times New Roman" w:hAnsi="Times New Roman" w:cs="Times New Roman"/>
          <w:color w:val="000000"/>
          <w:sz w:val="24"/>
          <w:szCs w:val="24"/>
          <w:lang w:eastAsia="ru-RU"/>
        </w:rPr>
        <w:t>.</w:t>
      </w:r>
    </w:p>
    <w:p w:rsidR="007F33D0" w:rsidRPr="002B60BD" w:rsidRDefault="007F33D0" w:rsidP="00CC4AEB">
      <w:pPr>
        <w:shd w:val="clear" w:color="auto" w:fill="FFFFFF"/>
        <w:spacing w:after="0" w:line="240" w:lineRule="auto"/>
        <w:jc w:val="center"/>
        <w:rPr>
          <w:rFonts w:ascii="Times New Roman" w:hAnsi="Times New Roman" w:cs="Times New Roman"/>
          <w:b/>
          <w:bCs/>
          <w:caps/>
          <w:spacing w:val="-2"/>
          <w:sz w:val="24"/>
          <w:szCs w:val="24"/>
          <w:lang w:eastAsia="ru-RU"/>
        </w:rPr>
      </w:pPr>
      <w:r w:rsidRPr="002B60BD">
        <w:rPr>
          <w:rFonts w:ascii="Times New Roman" w:hAnsi="Times New Roman" w:cs="Times New Roman"/>
          <w:b/>
          <w:bCs/>
          <w:caps/>
          <w:spacing w:val="-2"/>
          <w:sz w:val="24"/>
          <w:szCs w:val="24"/>
          <w:lang w:eastAsia="ru-RU"/>
        </w:rPr>
        <w:t>учебно-методическАЯ литературА</w:t>
      </w:r>
    </w:p>
    <w:p w:rsidR="007F33D0" w:rsidRPr="002B60BD" w:rsidRDefault="007F33D0" w:rsidP="00CC4AEB">
      <w:pPr>
        <w:shd w:val="clear" w:color="auto" w:fill="FFFFFF"/>
        <w:spacing w:after="0" w:line="240" w:lineRule="auto"/>
        <w:jc w:val="center"/>
        <w:rPr>
          <w:rFonts w:ascii="Times New Roman" w:hAnsi="Times New Roman" w:cs="Times New Roman"/>
          <w:b/>
          <w:bCs/>
          <w:caps/>
          <w:sz w:val="24"/>
          <w:szCs w:val="24"/>
          <w:lang w:eastAsia="ru-RU"/>
        </w:rPr>
      </w:pPr>
    </w:p>
    <w:p w:rsidR="007F33D0" w:rsidRPr="002B60BD" w:rsidRDefault="007F33D0" w:rsidP="00CC4AEB">
      <w:pPr>
        <w:shd w:val="clear" w:color="auto" w:fill="FFFFFF"/>
        <w:tabs>
          <w:tab w:val="left" w:pos="96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Русский язык. Рабочие программы.1-4 классы</w:t>
      </w:r>
      <w:r w:rsidRPr="002B60BD">
        <w:rPr>
          <w:rFonts w:ascii="Times New Roman" w:hAnsi="Times New Roman" w:cs="Times New Roman"/>
          <w:b/>
          <w:bCs/>
          <w:sz w:val="24"/>
          <w:szCs w:val="24"/>
          <w:lang w:eastAsia="ru-RU"/>
        </w:rPr>
        <w:t xml:space="preserve"> / </w:t>
      </w:r>
      <w:r w:rsidRPr="002B60BD">
        <w:rPr>
          <w:rFonts w:ascii="Times New Roman" w:hAnsi="Times New Roman" w:cs="Times New Roman"/>
          <w:sz w:val="24"/>
          <w:szCs w:val="24"/>
          <w:lang w:eastAsia="ru-RU"/>
        </w:rPr>
        <w:t>Канакина В.П., Горецкий В.Г., Бойкина М.В.</w:t>
      </w:r>
      <w:r w:rsidRPr="002B60B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21</w:t>
      </w:r>
      <w:r w:rsidRPr="002B60BD">
        <w:rPr>
          <w:rFonts w:ascii="Times New Roman" w:hAnsi="Times New Roman" w:cs="Times New Roman"/>
          <w:color w:val="000000"/>
          <w:sz w:val="24"/>
          <w:szCs w:val="24"/>
          <w:lang w:eastAsia="ru-RU"/>
        </w:rPr>
        <w:t>.</w:t>
      </w:r>
    </w:p>
    <w:p w:rsidR="007F33D0" w:rsidRPr="002B60BD" w:rsidRDefault="007F33D0" w:rsidP="00CC4AEB">
      <w:pPr>
        <w:shd w:val="clear" w:color="auto" w:fill="FFFFFF"/>
        <w:tabs>
          <w:tab w:val="left" w:pos="96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Русский язык. Методические рекомендации. 1 класс.</w:t>
      </w:r>
      <w:r w:rsidRPr="002B60BD">
        <w:rPr>
          <w:rFonts w:ascii="Times New Roman" w:hAnsi="Times New Roman" w:cs="Times New Roman"/>
          <w:b/>
          <w:bCs/>
          <w:sz w:val="24"/>
          <w:szCs w:val="24"/>
          <w:lang w:eastAsia="ru-RU"/>
        </w:rPr>
        <w:t xml:space="preserve"> / </w:t>
      </w:r>
      <w:r w:rsidRPr="002B60BD">
        <w:rPr>
          <w:rFonts w:ascii="Times New Roman" w:hAnsi="Times New Roman" w:cs="Times New Roman"/>
          <w:sz w:val="24"/>
          <w:szCs w:val="24"/>
          <w:lang w:eastAsia="ru-RU"/>
        </w:rPr>
        <w:t>Канакина В.П.</w:t>
      </w:r>
      <w:r w:rsidRPr="002B60B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21</w:t>
      </w:r>
    </w:p>
    <w:p w:rsidR="007F33D0" w:rsidRPr="002B60BD" w:rsidRDefault="007F33D0" w:rsidP="00CC4AEB">
      <w:pPr>
        <w:shd w:val="clear" w:color="auto" w:fill="FFFFFF"/>
        <w:tabs>
          <w:tab w:val="left" w:pos="96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Русский язык. Сборник диктантов и самостоятельных работ.</w:t>
      </w:r>
      <w:r w:rsidRPr="002B60BD">
        <w:rPr>
          <w:rFonts w:ascii="Times New Roman" w:hAnsi="Times New Roman" w:cs="Times New Roman"/>
          <w:sz w:val="24"/>
          <w:szCs w:val="24"/>
          <w:lang w:eastAsia="ru-RU"/>
        </w:rPr>
        <w:br/>
        <w:t>1-4 классы. / Канакина В.П.</w:t>
      </w:r>
      <w:r w:rsidRPr="002B60B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21</w:t>
      </w:r>
    </w:p>
    <w:p w:rsidR="007F33D0" w:rsidRPr="002B60BD" w:rsidRDefault="007F33D0" w:rsidP="00CC4AEB">
      <w:pPr>
        <w:shd w:val="clear" w:color="auto" w:fill="FFFFFF"/>
        <w:tabs>
          <w:tab w:val="left" w:pos="960"/>
        </w:tabs>
        <w:spacing w:after="0" w:line="240" w:lineRule="auto"/>
        <w:jc w:val="both"/>
        <w:rPr>
          <w:rFonts w:ascii="Times New Roman" w:hAnsi="Times New Roman" w:cs="Times New Roman"/>
          <w:b/>
          <w:bCs/>
          <w:sz w:val="24"/>
          <w:szCs w:val="24"/>
          <w:lang w:eastAsia="ru-RU"/>
        </w:rPr>
      </w:pPr>
      <w:r w:rsidRPr="002B60BD">
        <w:rPr>
          <w:rFonts w:ascii="Times New Roman" w:hAnsi="Times New Roman" w:cs="Times New Roman"/>
          <w:sz w:val="24"/>
          <w:szCs w:val="24"/>
          <w:lang w:eastAsia="ru-RU"/>
        </w:rPr>
        <w:t>Русский язык. Раздаточный материал. 1 класс. / Канакина В.П.</w:t>
      </w:r>
      <w:r w:rsidRPr="002B60B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21</w:t>
      </w:r>
    </w:p>
    <w:p w:rsidR="007F33D0" w:rsidRPr="002B60BD" w:rsidRDefault="007F33D0" w:rsidP="00CC4AEB">
      <w:pPr>
        <w:shd w:val="clear" w:color="auto" w:fill="FFFFFF"/>
        <w:tabs>
          <w:tab w:val="left" w:pos="96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Пишу правильно. Орфографический словарь. Начальная школа. / Бондаренко А.А., Гуркова И.В.</w:t>
      </w:r>
      <w:r w:rsidRPr="002B60B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21</w:t>
      </w:r>
    </w:p>
    <w:p w:rsidR="007F33D0" w:rsidRPr="002B60BD" w:rsidRDefault="007F33D0" w:rsidP="00CC4AEB">
      <w:pPr>
        <w:shd w:val="clear" w:color="auto" w:fill="FFFFFF"/>
        <w:tabs>
          <w:tab w:val="left" w:pos="96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Начальная школа. Требования стандартов второго поколения к урокам и внеурочной деятельности / С.П. Казачкова, М.С. Умнова. – М.: Планета, 20</w:t>
      </w:r>
      <w:r>
        <w:rPr>
          <w:rFonts w:ascii="Times New Roman" w:hAnsi="Times New Roman" w:cs="Times New Roman"/>
          <w:sz w:val="24"/>
          <w:szCs w:val="24"/>
          <w:lang w:eastAsia="ru-RU"/>
        </w:rPr>
        <w:t>21</w:t>
      </w:r>
      <w:r w:rsidRPr="002B60BD">
        <w:rPr>
          <w:rFonts w:ascii="Times New Roman" w:hAnsi="Times New Roman" w:cs="Times New Roman"/>
          <w:sz w:val="24"/>
          <w:szCs w:val="24"/>
          <w:lang w:eastAsia="ru-RU"/>
        </w:rPr>
        <w:t xml:space="preserve"> – (Качество обучения).</w:t>
      </w:r>
    </w:p>
    <w:p w:rsidR="007F33D0" w:rsidRPr="002B60BD" w:rsidRDefault="007F33D0" w:rsidP="00CC4AEB">
      <w:pPr>
        <w:shd w:val="clear" w:color="auto" w:fill="FFFFFF"/>
        <w:tabs>
          <w:tab w:val="left" w:pos="96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Дидактические и развивающие игры в начальной школе. Методическое пособие с электронным приложением / Сост. Е.С. Галанжина. – М.: Планета, 20</w:t>
      </w:r>
      <w:r>
        <w:rPr>
          <w:rFonts w:ascii="Times New Roman" w:hAnsi="Times New Roman" w:cs="Times New Roman"/>
          <w:sz w:val="24"/>
          <w:szCs w:val="24"/>
          <w:lang w:eastAsia="ru-RU"/>
        </w:rPr>
        <w:t>2</w:t>
      </w:r>
      <w:r w:rsidRPr="002B60BD">
        <w:rPr>
          <w:rFonts w:ascii="Times New Roman" w:hAnsi="Times New Roman" w:cs="Times New Roman"/>
          <w:sz w:val="24"/>
          <w:szCs w:val="24"/>
          <w:lang w:eastAsia="ru-RU"/>
        </w:rPr>
        <w:t>1. – (Современная школа).</w:t>
      </w:r>
    </w:p>
    <w:p w:rsidR="007F33D0" w:rsidRPr="002B60BD" w:rsidRDefault="007F33D0" w:rsidP="00CC4AEB">
      <w:pPr>
        <w:spacing w:after="0" w:line="240" w:lineRule="auto"/>
        <w:rPr>
          <w:rFonts w:ascii="Times New Roman" w:hAnsi="Times New Roman" w:cs="Times New Roman"/>
          <w:sz w:val="24"/>
          <w:szCs w:val="24"/>
          <w:lang w:eastAsia="ru-RU"/>
        </w:rPr>
      </w:pPr>
    </w:p>
    <w:p w:rsidR="007F33D0" w:rsidRPr="002B60BD" w:rsidRDefault="007F33D0" w:rsidP="00CC4AEB">
      <w:pPr>
        <w:spacing w:after="0" w:line="240" w:lineRule="auto"/>
        <w:jc w:val="center"/>
        <w:rPr>
          <w:rFonts w:ascii="Times New Roman" w:hAnsi="Times New Roman" w:cs="Times New Roman"/>
          <w:b/>
          <w:bCs/>
          <w:smallCaps/>
          <w:sz w:val="24"/>
          <w:szCs w:val="24"/>
          <w:lang w:eastAsia="ru-RU"/>
        </w:rPr>
      </w:pPr>
      <w:r w:rsidRPr="002B60BD">
        <w:rPr>
          <w:rFonts w:ascii="Times New Roman" w:hAnsi="Times New Roman" w:cs="Times New Roman"/>
          <w:b/>
          <w:bCs/>
          <w:smallCaps/>
          <w:sz w:val="24"/>
          <w:szCs w:val="24"/>
          <w:lang w:eastAsia="ru-RU"/>
        </w:rPr>
        <w:t>Материально-техническое обеспечение образовательного процесса</w:t>
      </w:r>
    </w:p>
    <w:p w:rsidR="007F33D0" w:rsidRPr="002B60BD" w:rsidRDefault="007F33D0" w:rsidP="00CC4AEB">
      <w:pPr>
        <w:spacing w:after="0" w:line="240" w:lineRule="auto"/>
        <w:jc w:val="both"/>
        <w:rPr>
          <w:rFonts w:ascii="Times New Roman" w:hAnsi="Times New Roman" w:cs="Times New Roman"/>
          <w:b/>
          <w:bCs/>
          <w:sz w:val="24"/>
          <w:szCs w:val="24"/>
          <w:lang w:eastAsia="ru-RU"/>
        </w:rPr>
      </w:pPr>
    </w:p>
    <w:p w:rsidR="007F33D0" w:rsidRPr="002B60BD" w:rsidRDefault="007F33D0" w:rsidP="00CC4AEB">
      <w:pPr>
        <w:spacing w:after="0" w:line="240" w:lineRule="auto"/>
        <w:jc w:val="both"/>
        <w:rPr>
          <w:rFonts w:ascii="Times New Roman" w:hAnsi="Times New Roman" w:cs="Times New Roman"/>
          <w:b/>
          <w:bCs/>
          <w:sz w:val="24"/>
          <w:szCs w:val="24"/>
          <w:lang w:eastAsia="ru-RU"/>
        </w:rPr>
      </w:pPr>
      <w:r w:rsidRPr="002B60BD">
        <w:rPr>
          <w:rFonts w:ascii="Times New Roman" w:hAnsi="Times New Roman" w:cs="Times New Roman"/>
          <w:b/>
          <w:bCs/>
          <w:sz w:val="24"/>
          <w:szCs w:val="24"/>
          <w:lang w:eastAsia="ru-RU"/>
        </w:rPr>
        <w:t>Печатные пособия</w:t>
      </w:r>
    </w:p>
    <w:p w:rsidR="007F33D0" w:rsidRPr="002B60BD" w:rsidRDefault="007F33D0" w:rsidP="00CC4AEB">
      <w:pPr>
        <w:tabs>
          <w:tab w:val="left" w:pos="1080"/>
        </w:tabs>
        <w:spacing w:after="0" w:line="240" w:lineRule="auto"/>
        <w:jc w:val="both"/>
        <w:rPr>
          <w:rFonts w:ascii="Times New Roman" w:hAnsi="Times New Roman" w:cs="Times New Roman"/>
          <w:spacing w:val="-2"/>
          <w:sz w:val="24"/>
          <w:szCs w:val="24"/>
          <w:lang w:eastAsia="ru-RU"/>
        </w:rPr>
      </w:pPr>
      <w:r w:rsidRPr="002B60BD">
        <w:rPr>
          <w:rFonts w:ascii="Times New Roman" w:hAnsi="Times New Roman" w:cs="Times New Roman"/>
          <w:spacing w:val="-2"/>
          <w:sz w:val="24"/>
          <w:szCs w:val="24"/>
          <w:lang w:eastAsia="ru-RU"/>
        </w:rPr>
        <w:t>– таблицы гигиенических требований к положению тетради, ручки, к правильной посадке;</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таблицы в соответствии с основными разделами программы 3 класса;</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наборы сюжетных картинок (предметных, цифровых) в соответствии с тематикой;</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словари по русскому языку: толковый словарь, словарь фразеологизмов, морфемный словарь, словообразовательный словарь;</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репродукции картин в соответствии с тематикой и видами работы, указанными в программе и методических пособиях по русскому языку.</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p>
    <w:p w:rsidR="007F33D0" w:rsidRPr="002B60BD" w:rsidRDefault="007F33D0" w:rsidP="00CC4AEB">
      <w:pPr>
        <w:tabs>
          <w:tab w:val="left" w:pos="1080"/>
        </w:tabs>
        <w:spacing w:after="0" w:line="240" w:lineRule="auto"/>
        <w:jc w:val="both"/>
        <w:rPr>
          <w:rFonts w:ascii="Times New Roman" w:hAnsi="Times New Roman" w:cs="Times New Roman"/>
          <w:b/>
          <w:bCs/>
          <w:sz w:val="24"/>
          <w:szCs w:val="24"/>
          <w:lang w:eastAsia="ru-RU"/>
        </w:rPr>
      </w:pPr>
      <w:r w:rsidRPr="002B60BD">
        <w:rPr>
          <w:rFonts w:ascii="Times New Roman" w:hAnsi="Times New Roman" w:cs="Times New Roman"/>
          <w:b/>
          <w:bCs/>
          <w:sz w:val="24"/>
          <w:szCs w:val="24"/>
          <w:lang w:eastAsia="ru-RU"/>
        </w:rPr>
        <w:t>Технические средства обучения</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Оборудование рабочего места учителя:</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xml:space="preserve">– персональный компьютер </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аудиомагнитофон;</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CD/DVD–проигрыватель;</w:t>
      </w:r>
    </w:p>
    <w:p w:rsidR="007F33D0" w:rsidRPr="002B60BD" w:rsidRDefault="007F33D0" w:rsidP="00CC4AEB">
      <w:pPr>
        <w:tabs>
          <w:tab w:val="left" w:pos="1080"/>
        </w:tabs>
        <w:spacing w:after="0" w:line="240" w:lineRule="auto"/>
        <w:jc w:val="both"/>
        <w:rPr>
          <w:rFonts w:ascii="Times New Roman" w:hAnsi="Times New Roman" w:cs="Times New Roman"/>
          <w:b/>
          <w:bCs/>
          <w:sz w:val="24"/>
          <w:szCs w:val="24"/>
          <w:lang w:eastAsia="ru-RU"/>
        </w:rPr>
      </w:pPr>
      <w:r w:rsidRPr="002B60BD">
        <w:rPr>
          <w:rFonts w:ascii="Times New Roman" w:hAnsi="Times New Roman" w:cs="Times New Roman"/>
          <w:b/>
          <w:bCs/>
          <w:sz w:val="24"/>
          <w:szCs w:val="24"/>
          <w:lang w:eastAsia="ru-RU"/>
        </w:rPr>
        <w:t>Экранно-звуковые пособия</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аудиозаписи в соответствии с программой обучения;</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видеофильмы, соответствующие тематике программы по русскому языку;</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слайды (диапозитивы), соответствующие тематике программы по русскому языку;</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мультимедийные (цифровые) образовательные ресурсы, соответствующие тематике программы по русскому языку.</w:t>
      </w:r>
    </w:p>
    <w:p w:rsidR="007F33D0" w:rsidRPr="002B60BD" w:rsidRDefault="007F33D0" w:rsidP="00CC4AEB">
      <w:pPr>
        <w:tabs>
          <w:tab w:val="left" w:pos="1080"/>
        </w:tabs>
        <w:spacing w:after="0" w:line="240" w:lineRule="auto"/>
        <w:jc w:val="both"/>
        <w:rPr>
          <w:rFonts w:ascii="Times New Roman" w:hAnsi="Times New Roman" w:cs="Times New Roman"/>
          <w:b/>
          <w:bCs/>
          <w:sz w:val="24"/>
          <w:szCs w:val="24"/>
          <w:lang w:eastAsia="ru-RU"/>
        </w:rPr>
      </w:pPr>
    </w:p>
    <w:p w:rsidR="007F33D0" w:rsidRPr="002B60BD" w:rsidRDefault="007F33D0" w:rsidP="00CC4AEB">
      <w:pPr>
        <w:tabs>
          <w:tab w:val="left" w:pos="1080"/>
        </w:tabs>
        <w:spacing w:after="0" w:line="240" w:lineRule="auto"/>
        <w:jc w:val="both"/>
        <w:rPr>
          <w:rFonts w:ascii="Times New Roman" w:hAnsi="Times New Roman" w:cs="Times New Roman"/>
          <w:b/>
          <w:bCs/>
          <w:sz w:val="24"/>
          <w:szCs w:val="24"/>
          <w:lang w:eastAsia="ru-RU"/>
        </w:rPr>
      </w:pPr>
      <w:r w:rsidRPr="002B60BD">
        <w:rPr>
          <w:rFonts w:ascii="Times New Roman" w:hAnsi="Times New Roman" w:cs="Times New Roman"/>
          <w:b/>
          <w:bCs/>
          <w:sz w:val="24"/>
          <w:szCs w:val="24"/>
          <w:lang w:eastAsia="ru-RU"/>
        </w:rPr>
        <w:t>Модели</w:t>
      </w:r>
    </w:p>
    <w:p w:rsidR="007F33D0" w:rsidRPr="002B60BD" w:rsidRDefault="007F33D0" w:rsidP="00CC4AEB">
      <w:pPr>
        <w:tabs>
          <w:tab w:val="left" w:pos="1080"/>
        </w:tabs>
        <w:spacing w:after="0" w:line="240" w:lineRule="auto"/>
        <w:jc w:val="both"/>
        <w:rPr>
          <w:rFonts w:ascii="Times New Roman" w:hAnsi="Times New Roman" w:cs="Times New Roman"/>
          <w:sz w:val="24"/>
          <w:szCs w:val="24"/>
          <w:lang w:eastAsia="ru-RU"/>
        </w:rPr>
      </w:pPr>
      <w:r w:rsidRPr="002B60BD">
        <w:rPr>
          <w:rFonts w:ascii="Times New Roman" w:hAnsi="Times New Roman" w:cs="Times New Roman"/>
          <w:sz w:val="24"/>
          <w:szCs w:val="24"/>
          <w:lang w:eastAsia="ru-RU"/>
        </w:rPr>
        <w:t>– модели звукового состава слова;</w:t>
      </w:r>
    </w:p>
    <w:p w:rsidR="007F33D0" w:rsidRPr="00CC4AEB" w:rsidRDefault="007F33D0" w:rsidP="00CC4AEB">
      <w:pPr>
        <w:spacing w:after="0" w:line="240" w:lineRule="auto"/>
        <w:rPr>
          <w:rFonts w:ascii="Times New Roman" w:hAnsi="Times New Roman" w:cs="Times New Roman"/>
          <w:b/>
          <w:bCs/>
          <w:sz w:val="24"/>
          <w:szCs w:val="24"/>
          <w:lang w:eastAsia="ru-RU"/>
        </w:rPr>
        <w:sectPr w:rsidR="007F33D0" w:rsidRPr="00CC4AEB" w:rsidSect="00CC4AEB">
          <w:pgSz w:w="12240" w:h="15840"/>
          <w:pgMar w:top="709" w:right="851" w:bottom="426" w:left="1701" w:header="720" w:footer="720" w:gutter="0"/>
          <w:cols w:space="720"/>
        </w:sectPr>
      </w:pPr>
    </w:p>
    <w:p w:rsidR="007F33D0" w:rsidRPr="00CC4AEB" w:rsidRDefault="007F33D0" w:rsidP="00CC4AEB">
      <w:pPr>
        <w:keepNext/>
        <w:pageBreakBefore/>
        <w:widowControl w:val="0"/>
        <w:suppressAutoHyphens/>
        <w:autoSpaceDE w:val="0"/>
        <w:autoSpaceDN w:val="0"/>
        <w:adjustRightInd w:val="0"/>
        <w:spacing w:after="0" w:line="240" w:lineRule="auto"/>
        <w:jc w:val="center"/>
        <w:outlineLvl w:val="0"/>
        <w:rPr>
          <w:rFonts w:ascii="Times New Roman" w:hAnsi="Times New Roman" w:cs="Times New Roman"/>
          <w:sz w:val="24"/>
          <w:szCs w:val="24"/>
          <w:lang w:eastAsia="ar-SA"/>
        </w:rPr>
      </w:pPr>
      <w:r w:rsidRPr="00CC4AEB">
        <w:rPr>
          <w:rFonts w:ascii="Times New Roman" w:hAnsi="Times New Roman" w:cs="Times New Roman"/>
          <w:b/>
          <w:bCs/>
          <w:sz w:val="24"/>
          <w:szCs w:val="24"/>
          <w:lang w:eastAsia="ar-SA"/>
        </w:rPr>
        <w:t>Паспорт программы</w:t>
      </w:r>
    </w:p>
    <w:tbl>
      <w:tblPr>
        <w:tblpPr w:leftFromText="180" w:rightFromText="180" w:vertAnchor="page" w:horzAnchor="margin" w:tblpXSpec="center" w:tblpY="2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0"/>
        <w:gridCol w:w="4710"/>
      </w:tblGrid>
      <w:tr w:rsidR="007F33D0" w:rsidRPr="007022BD">
        <w:trPr>
          <w:trHeight w:val="699"/>
        </w:trPr>
        <w:tc>
          <w:tcPr>
            <w:tcW w:w="4710" w:type="dxa"/>
          </w:tcPr>
          <w:p w:rsidR="007F33D0" w:rsidRPr="00CC4AEB" w:rsidRDefault="007F33D0" w:rsidP="00CC4AEB">
            <w:pPr>
              <w:widowControl w:val="0"/>
              <w:autoSpaceDE w:val="0"/>
              <w:autoSpaceDN w:val="0"/>
              <w:adjustRightInd w:val="0"/>
              <w:spacing w:before="100" w:beforeAutospacing="1"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Тип программы</w:t>
            </w:r>
          </w:p>
        </w:tc>
        <w:tc>
          <w:tcPr>
            <w:tcW w:w="4710" w:type="dxa"/>
          </w:tcPr>
          <w:p w:rsidR="007F33D0" w:rsidRPr="00CC4AEB" w:rsidRDefault="007F33D0" w:rsidP="00CC4AEB">
            <w:pPr>
              <w:spacing w:before="240" w:after="60" w:line="240" w:lineRule="auto"/>
              <w:outlineLvl w:val="5"/>
              <w:rPr>
                <w:rFonts w:ascii="Times New Roman" w:hAnsi="Times New Roman" w:cs="Times New Roman"/>
                <w:sz w:val="24"/>
                <w:szCs w:val="24"/>
                <w:lang w:eastAsia="ru-RU"/>
              </w:rPr>
            </w:pPr>
            <w:r w:rsidRPr="00CC4AEB">
              <w:rPr>
                <w:rFonts w:ascii="Times New Roman" w:hAnsi="Times New Roman" w:cs="Times New Roman"/>
                <w:sz w:val="24"/>
                <w:szCs w:val="24"/>
                <w:lang w:eastAsia="ar-SA"/>
              </w:rPr>
              <w:t>Программа общеобразовательного учреждения</w:t>
            </w:r>
            <w:r w:rsidRPr="00CC4AEB">
              <w:rPr>
                <w:rFonts w:ascii="Times New Roman" w:hAnsi="Times New Roman" w:cs="Times New Roman"/>
                <w:sz w:val="24"/>
                <w:szCs w:val="24"/>
                <w:lang w:eastAsia="ru-RU"/>
              </w:rPr>
              <w:t xml:space="preserve">  М</w:t>
            </w:r>
            <w:r>
              <w:rPr>
                <w:rFonts w:ascii="Times New Roman" w:hAnsi="Times New Roman" w:cs="Times New Roman"/>
                <w:sz w:val="24"/>
                <w:szCs w:val="24"/>
                <w:lang w:eastAsia="ru-RU"/>
              </w:rPr>
              <w:t>КОУ СОШ №14 имени Н.Н.Знаменского</w:t>
            </w:r>
            <w:r w:rsidRPr="00CC4AEB">
              <w:rPr>
                <w:rFonts w:ascii="Times New Roman" w:hAnsi="Times New Roman" w:cs="Times New Roman"/>
                <w:sz w:val="24"/>
                <w:szCs w:val="24"/>
                <w:lang w:eastAsia="ru-RU"/>
              </w:rPr>
              <w:t xml:space="preserve">(индивидуальное обучение на дому) </w:t>
            </w:r>
          </w:p>
          <w:p w:rsidR="007F33D0" w:rsidRPr="00CC4AEB" w:rsidRDefault="007F33D0" w:rsidP="00CC4AEB">
            <w:pPr>
              <w:widowControl w:val="0"/>
              <w:suppressAutoHyphens/>
              <w:autoSpaceDE w:val="0"/>
              <w:autoSpaceDN w:val="0"/>
              <w:adjustRightInd w:val="0"/>
              <w:spacing w:before="30" w:after="30" w:line="240" w:lineRule="auto"/>
              <w:rPr>
                <w:rFonts w:ascii="Times New Roman" w:hAnsi="Times New Roman" w:cs="Times New Roman"/>
                <w:sz w:val="24"/>
                <w:szCs w:val="24"/>
                <w:lang w:eastAsia="ar-SA"/>
              </w:rPr>
            </w:pPr>
          </w:p>
        </w:tc>
      </w:tr>
      <w:tr w:rsidR="007F33D0" w:rsidRPr="007022BD">
        <w:trPr>
          <w:trHeight w:val="698"/>
        </w:trPr>
        <w:tc>
          <w:tcPr>
            <w:tcW w:w="4710" w:type="dxa"/>
          </w:tcPr>
          <w:p w:rsidR="007F33D0" w:rsidRPr="00CC4AEB" w:rsidRDefault="007F33D0" w:rsidP="00CC4AEB">
            <w:pPr>
              <w:widowControl w:val="0"/>
              <w:autoSpaceDE w:val="0"/>
              <w:autoSpaceDN w:val="0"/>
              <w:adjustRightInd w:val="0"/>
              <w:spacing w:before="100" w:beforeAutospacing="1"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Статус программы</w:t>
            </w:r>
          </w:p>
        </w:tc>
        <w:tc>
          <w:tcPr>
            <w:tcW w:w="4710" w:type="dxa"/>
          </w:tcPr>
          <w:p w:rsidR="007F33D0" w:rsidRPr="00CC4AEB" w:rsidRDefault="007F33D0" w:rsidP="00CC4AEB">
            <w:pPr>
              <w:widowControl w:val="0"/>
              <w:suppressAutoHyphens/>
              <w:autoSpaceDE w:val="0"/>
              <w:autoSpaceDN w:val="0"/>
              <w:adjustRightInd w:val="0"/>
              <w:spacing w:before="30" w:after="30" w:line="240" w:lineRule="auto"/>
              <w:rPr>
                <w:rFonts w:ascii="Times New Roman" w:hAnsi="Times New Roman" w:cs="Times New Roman"/>
                <w:sz w:val="24"/>
                <w:szCs w:val="24"/>
                <w:lang w:eastAsia="ar-SA"/>
              </w:rPr>
            </w:pPr>
            <w:r w:rsidRPr="00CC4AEB">
              <w:rPr>
                <w:rFonts w:ascii="Times New Roman" w:hAnsi="Times New Roman" w:cs="Times New Roman"/>
                <w:sz w:val="24"/>
                <w:szCs w:val="24"/>
                <w:lang w:eastAsia="ar-SA"/>
              </w:rPr>
              <w:t>Рабочая программа учебного курса   литературное чтение 2 класс</w:t>
            </w:r>
          </w:p>
        </w:tc>
      </w:tr>
      <w:tr w:rsidR="007F33D0" w:rsidRPr="007022BD">
        <w:trPr>
          <w:trHeight w:val="1700"/>
        </w:trPr>
        <w:tc>
          <w:tcPr>
            <w:tcW w:w="4710" w:type="dxa"/>
          </w:tcPr>
          <w:p w:rsidR="007F33D0" w:rsidRPr="00CC4AEB" w:rsidRDefault="007F33D0" w:rsidP="00CC4AEB">
            <w:pPr>
              <w:widowControl w:val="0"/>
              <w:autoSpaceDE w:val="0"/>
              <w:autoSpaceDN w:val="0"/>
              <w:adjustRightInd w:val="0"/>
              <w:spacing w:before="100" w:beforeAutospacing="1"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Название, автор предметной учебной программы (примерной, авторской), на основе которой разработана Рабочая программа;</w:t>
            </w:r>
          </w:p>
        </w:tc>
        <w:tc>
          <w:tcPr>
            <w:tcW w:w="4710" w:type="dxa"/>
          </w:tcPr>
          <w:p w:rsidR="007F33D0" w:rsidRPr="00CC4AEB" w:rsidRDefault="007F33D0" w:rsidP="00CC4AEB">
            <w:pPr>
              <w:widowControl w:val="0"/>
              <w:autoSpaceDE w:val="0"/>
              <w:autoSpaceDN w:val="0"/>
              <w:adjustRightInd w:val="0"/>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Программа начального общего образования по литературному чтению авторской программы Л. Ф. Климановой, В. Г. Горецкого, М. В. Головановой.«Школа России» рекомендованной Министерством образования РФ</w:t>
            </w:r>
          </w:p>
        </w:tc>
      </w:tr>
      <w:tr w:rsidR="007F33D0" w:rsidRPr="007022BD">
        <w:trPr>
          <w:trHeight w:val="561"/>
        </w:trPr>
        <w:tc>
          <w:tcPr>
            <w:tcW w:w="4710" w:type="dxa"/>
          </w:tcPr>
          <w:p w:rsidR="007F33D0" w:rsidRPr="00CC4AEB" w:rsidRDefault="007F33D0" w:rsidP="00CC4AEB">
            <w:pPr>
              <w:widowControl w:val="0"/>
              <w:autoSpaceDE w:val="0"/>
              <w:autoSpaceDN w:val="0"/>
              <w:adjustRightInd w:val="0"/>
              <w:spacing w:before="100" w:beforeAutospacing="1"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Категория обучающихся</w:t>
            </w:r>
          </w:p>
        </w:tc>
        <w:tc>
          <w:tcPr>
            <w:tcW w:w="4710" w:type="dxa"/>
          </w:tcPr>
          <w:p w:rsidR="007F33D0" w:rsidRPr="00CC4AEB" w:rsidRDefault="007F33D0" w:rsidP="00CC4AEB">
            <w:pPr>
              <w:widowControl w:val="0"/>
              <w:suppressAutoHyphens/>
              <w:autoSpaceDE w:val="0"/>
              <w:autoSpaceDN w:val="0"/>
              <w:adjustRightInd w:val="0"/>
              <w:spacing w:before="30" w:after="30" w:line="240" w:lineRule="auto"/>
              <w:jc w:val="center"/>
              <w:rPr>
                <w:rFonts w:ascii="Times New Roman" w:hAnsi="Times New Roman" w:cs="Times New Roman"/>
                <w:sz w:val="24"/>
                <w:szCs w:val="24"/>
                <w:lang w:eastAsia="ar-SA"/>
              </w:rPr>
            </w:pPr>
            <w:r w:rsidRPr="00CC4AEB">
              <w:rPr>
                <w:rFonts w:ascii="Times New Roman" w:hAnsi="Times New Roman" w:cs="Times New Roman"/>
                <w:sz w:val="24"/>
                <w:szCs w:val="24"/>
                <w:lang w:eastAsia="ar-SA"/>
              </w:rPr>
              <w:t>Обучающийся 2 класса</w:t>
            </w:r>
          </w:p>
        </w:tc>
      </w:tr>
      <w:tr w:rsidR="007F33D0" w:rsidRPr="007022BD">
        <w:trPr>
          <w:trHeight w:val="575"/>
        </w:trPr>
        <w:tc>
          <w:tcPr>
            <w:tcW w:w="4710" w:type="dxa"/>
          </w:tcPr>
          <w:p w:rsidR="007F33D0" w:rsidRPr="00CC4AEB" w:rsidRDefault="007F33D0" w:rsidP="00CC4AEB">
            <w:pPr>
              <w:widowControl w:val="0"/>
              <w:autoSpaceDE w:val="0"/>
              <w:autoSpaceDN w:val="0"/>
              <w:adjustRightInd w:val="0"/>
              <w:spacing w:before="100" w:beforeAutospacing="1"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Сроки освоения программы</w:t>
            </w:r>
          </w:p>
        </w:tc>
        <w:tc>
          <w:tcPr>
            <w:tcW w:w="4710" w:type="dxa"/>
          </w:tcPr>
          <w:p w:rsidR="007F33D0" w:rsidRPr="00CC4AEB" w:rsidRDefault="007F33D0" w:rsidP="00CC4AEB">
            <w:pPr>
              <w:widowControl w:val="0"/>
              <w:suppressAutoHyphens/>
              <w:autoSpaceDE w:val="0"/>
              <w:autoSpaceDN w:val="0"/>
              <w:adjustRightInd w:val="0"/>
              <w:spacing w:before="30" w:after="30" w:line="240" w:lineRule="auto"/>
              <w:jc w:val="center"/>
              <w:rPr>
                <w:rFonts w:ascii="Times New Roman" w:hAnsi="Times New Roman" w:cs="Times New Roman"/>
                <w:sz w:val="24"/>
                <w:szCs w:val="24"/>
                <w:lang w:eastAsia="ar-SA"/>
              </w:rPr>
            </w:pPr>
            <w:r w:rsidRPr="00CC4AEB">
              <w:rPr>
                <w:rFonts w:ascii="Times New Roman" w:hAnsi="Times New Roman" w:cs="Times New Roman"/>
                <w:sz w:val="24"/>
                <w:szCs w:val="24"/>
                <w:lang w:eastAsia="ar-SA"/>
              </w:rPr>
              <w:t>1 год</w:t>
            </w:r>
          </w:p>
        </w:tc>
      </w:tr>
      <w:tr w:rsidR="007F33D0" w:rsidRPr="007022BD">
        <w:trPr>
          <w:trHeight w:val="575"/>
        </w:trPr>
        <w:tc>
          <w:tcPr>
            <w:tcW w:w="4710" w:type="dxa"/>
          </w:tcPr>
          <w:p w:rsidR="007F33D0" w:rsidRPr="00CC4AEB" w:rsidRDefault="007F33D0" w:rsidP="00CC4AEB">
            <w:pPr>
              <w:widowControl w:val="0"/>
              <w:autoSpaceDE w:val="0"/>
              <w:autoSpaceDN w:val="0"/>
              <w:adjustRightInd w:val="0"/>
              <w:spacing w:before="100" w:beforeAutospacing="1"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Объём учебного времени</w:t>
            </w:r>
          </w:p>
        </w:tc>
        <w:tc>
          <w:tcPr>
            <w:tcW w:w="4710" w:type="dxa"/>
          </w:tcPr>
          <w:p w:rsidR="007F33D0" w:rsidRPr="00CC4AEB" w:rsidRDefault="007F33D0" w:rsidP="00CC4AEB">
            <w:pPr>
              <w:widowControl w:val="0"/>
              <w:suppressAutoHyphens/>
              <w:autoSpaceDE w:val="0"/>
              <w:autoSpaceDN w:val="0"/>
              <w:adjustRightInd w:val="0"/>
              <w:spacing w:before="30" w:after="3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68</w:t>
            </w:r>
            <w:r w:rsidRPr="00CC4AEB">
              <w:rPr>
                <w:rFonts w:ascii="Times New Roman" w:hAnsi="Times New Roman" w:cs="Times New Roman"/>
                <w:sz w:val="24"/>
                <w:szCs w:val="24"/>
                <w:lang w:eastAsia="ar-SA"/>
              </w:rPr>
              <w:t>часа</w:t>
            </w:r>
          </w:p>
        </w:tc>
      </w:tr>
      <w:tr w:rsidR="007F33D0" w:rsidRPr="007022BD">
        <w:trPr>
          <w:trHeight w:val="575"/>
        </w:trPr>
        <w:tc>
          <w:tcPr>
            <w:tcW w:w="4710" w:type="dxa"/>
          </w:tcPr>
          <w:p w:rsidR="007F33D0" w:rsidRPr="00CC4AEB" w:rsidRDefault="007F33D0" w:rsidP="00CC4AEB">
            <w:pPr>
              <w:widowControl w:val="0"/>
              <w:autoSpaceDE w:val="0"/>
              <w:autoSpaceDN w:val="0"/>
              <w:adjustRightInd w:val="0"/>
              <w:spacing w:before="100" w:beforeAutospacing="1"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Форма организации учебной деятельности</w:t>
            </w:r>
          </w:p>
        </w:tc>
        <w:tc>
          <w:tcPr>
            <w:tcW w:w="4710" w:type="dxa"/>
          </w:tcPr>
          <w:p w:rsidR="007F33D0" w:rsidRPr="00CC4AEB" w:rsidRDefault="007F33D0" w:rsidP="00CC4AEB">
            <w:pPr>
              <w:widowControl w:val="0"/>
              <w:suppressAutoHyphens/>
              <w:autoSpaceDE w:val="0"/>
              <w:autoSpaceDN w:val="0"/>
              <w:adjustRightInd w:val="0"/>
              <w:spacing w:before="30" w:after="30" w:line="240" w:lineRule="auto"/>
              <w:jc w:val="center"/>
              <w:rPr>
                <w:rFonts w:ascii="Times New Roman" w:hAnsi="Times New Roman" w:cs="Times New Roman"/>
                <w:sz w:val="24"/>
                <w:szCs w:val="24"/>
                <w:lang w:eastAsia="ar-SA"/>
              </w:rPr>
            </w:pPr>
            <w:r w:rsidRPr="00CC4AEB">
              <w:rPr>
                <w:rFonts w:ascii="Times New Roman" w:hAnsi="Times New Roman" w:cs="Times New Roman"/>
                <w:sz w:val="24"/>
                <w:szCs w:val="24"/>
                <w:lang w:eastAsia="ar-SA"/>
              </w:rPr>
              <w:t>урочная</w:t>
            </w:r>
          </w:p>
        </w:tc>
      </w:tr>
      <w:tr w:rsidR="007F33D0" w:rsidRPr="007022BD">
        <w:trPr>
          <w:trHeight w:val="601"/>
        </w:trPr>
        <w:tc>
          <w:tcPr>
            <w:tcW w:w="4710" w:type="dxa"/>
          </w:tcPr>
          <w:p w:rsidR="007F33D0" w:rsidRPr="00CC4AEB" w:rsidRDefault="007F33D0" w:rsidP="00CC4AEB">
            <w:pPr>
              <w:widowControl w:val="0"/>
              <w:autoSpaceDE w:val="0"/>
              <w:autoSpaceDN w:val="0"/>
              <w:adjustRightInd w:val="0"/>
              <w:spacing w:before="100" w:beforeAutospacing="1" w:after="0" w:line="240" w:lineRule="auto"/>
              <w:jc w:val="both"/>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Режим занятий</w:t>
            </w:r>
          </w:p>
        </w:tc>
        <w:tc>
          <w:tcPr>
            <w:tcW w:w="4710" w:type="dxa"/>
          </w:tcPr>
          <w:p w:rsidR="007F33D0" w:rsidRPr="00CC4AEB" w:rsidRDefault="007F33D0" w:rsidP="00CC4AEB">
            <w:pPr>
              <w:widowControl w:val="0"/>
              <w:suppressAutoHyphens/>
              <w:autoSpaceDE w:val="0"/>
              <w:autoSpaceDN w:val="0"/>
              <w:adjustRightInd w:val="0"/>
              <w:spacing w:before="30" w:after="3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CC4AEB">
              <w:rPr>
                <w:rFonts w:ascii="Times New Roman" w:hAnsi="Times New Roman" w:cs="Times New Roman"/>
                <w:sz w:val="24"/>
                <w:szCs w:val="24"/>
                <w:lang w:eastAsia="ar-SA"/>
              </w:rPr>
              <w:t xml:space="preserve"> час в неделю</w:t>
            </w:r>
          </w:p>
        </w:tc>
      </w:tr>
    </w:tbl>
    <w:p w:rsidR="007F33D0" w:rsidRPr="00CC4AEB" w:rsidRDefault="007F33D0" w:rsidP="00CC4AEB">
      <w:pPr>
        <w:keepNext/>
        <w:widowControl w:val="0"/>
        <w:autoSpaceDE w:val="0"/>
        <w:autoSpaceDN w:val="0"/>
        <w:adjustRightInd w:val="0"/>
        <w:spacing w:after="0" w:line="240" w:lineRule="auto"/>
        <w:outlineLvl w:val="0"/>
        <w:rPr>
          <w:rFonts w:ascii="Times New Roman" w:hAnsi="Times New Roman" w:cs="Times New Roman"/>
          <w:b/>
          <w:bCs/>
          <w:caps/>
          <w:sz w:val="24"/>
          <w:szCs w:val="24"/>
          <w:lang w:eastAsia="ru-RU"/>
        </w:rPr>
        <w:sectPr w:rsidR="007F33D0" w:rsidRPr="00CC4AEB" w:rsidSect="005E1531">
          <w:pgSz w:w="12240" w:h="15840"/>
          <w:pgMar w:top="1134" w:right="1134" w:bottom="851" w:left="1134" w:header="720" w:footer="720" w:gutter="0"/>
          <w:cols w:space="720"/>
          <w:noEndnote/>
          <w:docGrid w:linePitch="299"/>
        </w:sectPr>
      </w:pPr>
    </w:p>
    <w:p w:rsidR="007F33D0" w:rsidRPr="00CC4AEB" w:rsidRDefault="007F33D0" w:rsidP="00CC4AEB">
      <w:pPr>
        <w:autoSpaceDE w:val="0"/>
        <w:autoSpaceDN w:val="0"/>
        <w:adjustRightInd w:val="0"/>
        <w:spacing w:before="77" w:after="0" w:line="240" w:lineRule="auto"/>
        <w:jc w:val="center"/>
        <w:rPr>
          <w:rFonts w:ascii="Times New Roman" w:hAnsi="Times New Roman" w:cs="Times New Roman"/>
          <w:b/>
          <w:bCs/>
          <w:smallCaps/>
          <w:sz w:val="24"/>
          <w:szCs w:val="24"/>
          <w:lang w:eastAsia="ru-RU"/>
        </w:rPr>
      </w:pPr>
      <w:r w:rsidRPr="00CC4AEB">
        <w:rPr>
          <w:rFonts w:ascii="Times New Roman" w:hAnsi="Times New Roman" w:cs="Times New Roman"/>
          <w:b/>
          <w:bCs/>
          <w:smallCaps/>
          <w:sz w:val="24"/>
          <w:szCs w:val="24"/>
          <w:lang w:eastAsia="ru-RU"/>
        </w:rPr>
        <w:t>ПОЯСНИТЕЛЬНАЯ ЗАПИСКА</w:t>
      </w:r>
    </w:p>
    <w:p w:rsidR="007F33D0" w:rsidRPr="00CC4AEB" w:rsidRDefault="007F33D0" w:rsidP="00CC4AEB">
      <w:pPr>
        <w:autoSpaceDE w:val="0"/>
        <w:autoSpaceDN w:val="0"/>
        <w:adjustRightInd w:val="0"/>
        <w:spacing w:before="77" w:after="0" w:line="240" w:lineRule="auto"/>
        <w:jc w:val="center"/>
        <w:rPr>
          <w:rFonts w:ascii="Times New Roman" w:hAnsi="Times New Roman" w:cs="Times New Roman"/>
          <w:b/>
          <w:bCs/>
          <w:smallCaps/>
          <w:sz w:val="24"/>
          <w:szCs w:val="24"/>
          <w:lang w:eastAsia="ru-RU"/>
        </w:rPr>
      </w:pPr>
    </w:p>
    <w:p w:rsidR="007F33D0" w:rsidRPr="00CC4AEB" w:rsidRDefault="007F33D0" w:rsidP="00CC4AEB">
      <w:pPr>
        <w:autoSpaceDE w:val="0"/>
        <w:autoSpaceDN w:val="0"/>
        <w:adjustRightInd w:val="0"/>
        <w:spacing w:before="19"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Рабочая программа предмета «Литературное чтение» составлена на основе </w:t>
      </w:r>
    </w:p>
    <w:p w:rsidR="007F33D0" w:rsidRPr="00CC4AEB" w:rsidRDefault="007F33D0" w:rsidP="00CC4AEB">
      <w:pPr>
        <w:autoSpaceDE w:val="0"/>
        <w:autoSpaceDN w:val="0"/>
        <w:adjustRightInd w:val="0"/>
        <w:spacing w:before="19"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Феде</w:t>
      </w:r>
      <w:r w:rsidRPr="00CC4AEB">
        <w:rPr>
          <w:rFonts w:ascii="Times New Roman" w:hAnsi="Times New Roman" w:cs="Times New Roman"/>
          <w:sz w:val="24"/>
          <w:szCs w:val="24"/>
          <w:lang w:eastAsia="ru-RU"/>
        </w:rPr>
        <w:softHyphen/>
        <w:t>рального государственного стандарта начального общего образования (20</w:t>
      </w:r>
      <w:r>
        <w:rPr>
          <w:rFonts w:ascii="Times New Roman" w:hAnsi="Times New Roman" w:cs="Times New Roman"/>
          <w:sz w:val="24"/>
          <w:szCs w:val="24"/>
          <w:lang w:eastAsia="ru-RU"/>
        </w:rPr>
        <w:t>2</w:t>
      </w:r>
      <w:r w:rsidRPr="00CC4AEB">
        <w:rPr>
          <w:rFonts w:ascii="Times New Roman" w:hAnsi="Times New Roman" w:cs="Times New Roman"/>
          <w:sz w:val="24"/>
          <w:szCs w:val="24"/>
          <w:lang w:eastAsia="ru-RU"/>
        </w:rPr>
        <w:t xml:space="preserve">1 года), </w:t>
      </w:r>
    </w:p>
    <w:p w:rsidR="007F33D0" w:rsidRPr="00CC4AEB" w:rsidRDefault="007F33D0" w:rsidP="00CC4AEB">
      <w:pPr>
        <w:autoSpaceDE w:val="0"/>
        <w:autoSpaceDN w:val="0"/>
        <w:adjustRightInd w:val="0"/>
        <w:spacing w:before="19"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(приказ №1598 от 19.12.2014г.),  </w:t>
      </w:r>
    </w:p>
    <w:p w:rsidR="007F33D0" w:rsidRPr="00CC4AEB" w:rsidRDefault="007F33D0" w:rsidP="00CC4AEB">
      <w:pPr>
        <w:autoSpaceDE w:val="0"/>
        <w:autoSpaceDN w:val="0"/>
        <w:adjustRightInd w:val="0"/>
        <w:spacing w:before="19" w:after="0" w:line="240" w:lineRule="auto"/>
        <w:jc w:val="both"/>
        <w:rPr>
          <w:rFonts w:ascii="Times New Roman" w:hAnsi="Times New Roman" w:cs="Times New Roman"/>
          <w:sz w:val="24"/>
          <w:szCs w:val="24"/>
          <w:lang w:eastAsia="ru-RU"/>
        </w:rPr>
      </w:pPr>
    </w:p>
    <w:p w:rsidR="007F33D0" w:rsidRPr="00CC4AEB" w:rsidRDefault="007F33D0" w:rsidP="00CC4AEB">
      <w:pPr>
        <w:autoSpaceDE w:val="0"/>
        <w:autoSpaceDN w:val="0"/>
        <w:adjustRightInd w:val="0"/>
        <w:spacing w:before="19"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Пример</w:t>
      </w:r>
      <w:r w:rsidRPr="00CC4AEB">
        <w:rPr>
          <w:rFonts w:ascii="Times New Roman" w:hAnsi="Times New Roman" w:cs="Times New Roman"/>
          <w:sz w:val="24"/>
          <w:szCs w:val="24"/>
          <w:lang w:eastAsia="ru-RU"/>
        </w:rPr>
        <w:softHyphen/>
        <w:t>ной программы начального общего образования по литературному чтению для образова</w:t>
      </w:r>
      <w:r w:rsidRPr="00CC4AEB">
        <w:rPr>
          <w:rFonts w:ascii="Times New Roman" w:hAnsi="Times New Roman" w:cs="Times New Roman"/>
          <w:sz w:val="24"/>
          <w:szCs w:val="24"/>
          <w:lang w:eastAsia="ru-RU"/>
        </w:rPr>
        <w:softHyphen/>
        <w:t>тельных учреждений с русским языком обучения и программы общеобразовательных учре</w:t>
      </w:r>
      <w:r w:rsidRPr="00CC4AEB">
        <w:rPr>
          <w:rFonts w:ascii="Times New Roman" w:hAnsi="Times New Roman" w:cs="Times New Roman"/>
          <w:sz w:val="24"/>
          <w:szCs w:val="24"/>
          <w:lang w:eastAsia="ru-RU"/>
        </w:rPr>
        <w:softHyphen/>
        <w:t>ждений авторов Л.Ф. Климановой, В.Г. Горецкого, МБ. Головановой «Литературное чтение. 1-4 классы» (учебно-методический комплект «Школа России»).</w:t>
      </w:r>
    </w:p>
    <w:p w:rsidR="007F33D0" w:rsidRPr="00CC4AEB" w:rsidRDefault="007F33D0" w:rsidP="00CC4AEB">
      <w:pPr>
        <w:spacing w:after="0" w:line="240" w:lineRule="auto"/>
        <w:jc w:val="both"/>
        <w:rPr>
          <w:rFonts w:ascii="Times New Roman" w:hAnsi="Times New Roman" w:cs="Times New Roman"/>
          <w:b/>
          <w:bCs/>
          <w:i/>
          <w:iCs/>
          <w:sz w:val="24"/>
          <w:szCs w:val="24"/>
          <w:u w:val="single"/>
          <w:lang w:eastAsia="ru-RU"/>
        </w:rPr>
      </w:pPr>
    </w:p>
    <w:p w:rsidR="007F33D0" w:rsidRPr="00CC4AEB" w:rsidRDefault="007F33D0" w:rsidP="00CC4AEB">
      <w:pPr>
        <w:spacing w:after="0" w:line="240" w:lineRule="auto"/>
        <w:jc w:val="both"/>
        <w:rPr>
          <w:rFonts w:ascii="Times New Roman" w:hAnsi="Times New Roman" w:cs="Times New Roman"/>
          <w:b/>
          <w:bCs/>
          <w:sz w:val="24"/>
          <w:szCs w:val="24"/>
          <w:u w:val="single"/>
          <w:lang w:eastAsia="ru-RU"/>
        </w:rPr>
      </w:pPr>
      <w:r w:rsidRPr="00CC4AEB">
        <w:rPr>
          <w:rFonts w:ascii="Times New Roman" w:hAnsi="Times New Roman" w:cs="Times New Roman"/>
          <w:b/>
          <w:bCs/>
          <w:sz w:val="24"/>
          <w:szCs w:val="24"/>
          <w:u w:val="single"/>
          <w:lang w:eastAsia="ru-RU"/>
        </w:rPr>
        <w:t>Курс обеспечен:</w:t>
      </w:r>
    </w:p>
    <w:p w:rsidR="007F33D0" w:rsidRPr="00CC4AEB" w:rsidRDefault="007F33D0" w:rsidP="00CC4AEB">
      <w:pPr>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Электронное приложение  «Литературное чтение», 2 класс (диск</w:t>
      </w:r>
      <w:r w:rsidRPr="00CC4AEB">
        <w:rPr>
          <w:rFonts w:ascii="Times New Roman" w:hAnsi="Times New Roman" w:cs="Times New Roman"/>
          <w:sz w:val="24"/>
          <w:szCs w:val="24"/>
          <w:lang w:val="en-US" w:eastAsia="ru-RU"/>
        </w:rPr>
        <w:t>CD</w:t>
      </w:r>
      <w:r w:rsidRPr="00CC4AEB">
        <w:rPr>
          <w:rFonts w:ascii="Times New Roman" w:hAnsi="Times New Roman" w:cs="Times New Roman"/>
          <w:sz w:val="24"/>
          <w:szCs w:val="24"/>
          <w:lang w:eastAsia="ru-RU"/>
        </w:rPr>
        <w:t>-</w:t>
      </w:r>
      <w:r w:rsidRPr="00CC4AEB">
        <w:rPr>
          <w:rFonts w:ascii="Times New Roman" w:hAnsi="Times New Roman" w:cs="Times New Roman"/>
          <w:sz w:val="24"/>
          <w:szCs w:val="24"/>
          <w:lang w:val="en-US" w:eastAsia="ru-RU"/>
        </w:rPr>
        <w:t>ROM</w:t>
      </w:r>
      <w:r w:rsidRPr="00CC4AEB">
        <w:rPr>
          <w:rFonts w:ascii="Times New Roman" w:hAnsi="Times New Roman" w:cs="Times New Roman"/>
          <w:sz w:val="24"/>
          <w:szCs w:val="24"/>
          <w:lang w:eastAsia="ru-RU"/>
        </w:rPr>
        <w:t>) , автор В.Г.Горецкий (М. «Просвещение» 20</w:t>
      </w:r>
      <w:r>
        <w:rPr>
          <w:rFonts w:ascii="Times New Roman" w:hAnsi="Times New Roman" w:cs="Times New Roman"/>
          <w:sz w:val="24"/>
          <w:szCs w:val="24"/>
          <w:lang w:eastAsia="ru-RU"/>
        </w:rPr>
        <w:t>2</w:t>
      </w:r>
      <w:r w:rsidRPr="00CC4AEB">
        <w:rPr>
          <w:rFonts w:ascii="Times New Roman" w:hAnsi="Times New Roman" w:cs="Times New Roman"/>
          <w:sz w:val="24"/>
          <w:szCs w:val="24"/>
          <w:lang w:eastAsia="ru-RU"/>
        </w:rPr>
        <w:t>1);</w:t>
      </w:r>
    </w:p>
    <w:p w:rsidR="007F33D0" w:rsidRPr="00CC4AEB" w:rsidRDefault="007F33D0" w:rsidP="00CC4AEB">
      <w:pPr>
        <w:spacing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Учебник Л.Ф. Климанова, В.Г. Горецкий, М.В. Голованова «Литературное чтение». Ч 1,2 (М. «Просвещение» 20</w:t>
      </w:r>
      <w:r>
        <w:rPr>
          <w:rFonts w:ascii="Times New Roman" w:hAnsi="Times New Roman" w:cs="Times New Roman"/>
          <w:sz w:val="24"/>
          <w:szCs w:val="24"/>
          <w:lang w:eastAsia="ru-RU"/>
        </w:rPr>
        <w:t>2</w:t>
      </w:r>
      <w:r w:rsidRPr="00CC4AEB">
        <w:rPr>
          <w:rFonts w:ascii="Times New Roman" w:hAnsi="Times New Roman" w:cs="Times New Roman"/>
          <w:sz w:val="24"/>
          <w:szCs w:val="24"/>
          <w:lang w:eastAsia="ru-RU"/>
        </w:rPr>
        <w:t>1)</w:t>
      </w:r>
    </w:p>
    <w:p w:rsidR="007F33D0" w:rsidRPr="00CC4AEB" w:rsidRDefault="007F33D0" w:rsidP="00CC4AEB">
      <w:pPr>
        <w:autoSpaceDE w:val="0"/>
        <w:autoSpaceDN w:val="0"/>
        <w:adjustRightInd w:val="0"/>
        <w:spacing w:after="0" w:line="240" w:lineRule="auto"/>
        <w:jc w:val="both"/>
        <w:rPr>
          <w:rFonts w:ascii="Times New Roman" w:hAnsi="Times New Roman" w:cs="Times New Roman"/>
          <w:sz w:val="24"/>
          <w:szCs w:val="24"/>
          <w:lang w:eastAsia="ru-RU"/>
        </w:rPr>
      </w:pPr>
    </w:p>
    <w:p w:rsidR="007F33D0" w:rsidRPr="00CC4AEB" w:rsidRDefault="007F33D0" w:rsidP="00CC4AEB">
      <w:pPr>
        <w:autoSpaceDE w:val="0"/>
        <w:autoSpaceDN w:val="0"/>
        <w:adjustRightInd w:val="0"/>
        <w:spacing w:before="19"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Рабочая программа предмета «Литературное чтение» составлена на основе Феде</w:t>
      </w:r>
      <w:r w:rsidRPr="00CC4AEB">
        <w:rPr>
          <w:rFonts w:ascii="Times New Roman" w:hAnsi="Times New Roman" w:cs="Times New Roman"/>
          <w:sz w:val="24"/>
          <w:szCs w:val="24"/>
          <w:lang w:eastAsia="ru-RU"/>
        </w:rPr>
        <w:softHyphen/>
        <w:t>рального государственного стандарта начального общего образования (2011 года), Пример</w:t>
      </w:r>
      <w:r w:rsidRPr="00CC4AEB">
        <w:rPr>
          <w:rFonts w:ascii="Times New Roman" w:hAnsi="Times New Roman" w:cs="Times New Roman"/>
          <w:sz w:val="24"/>
          <w:szCs w:val="24"/>
          <w:lang w:eastAsia="ru-RU"/>
        </w:rPr>
        <w:softHyphen/>
        <w:t>ной программы начального общего образования по литературному чтению для образова</w:t>
      </w:r>
      <w:r w:rsidRPr="00CC4AEB">
        <w:rPr>
          <w:rFonts w:ascii="Times New Roman" w:hAnsi="Times New Roman" w:cs="Times New Roman"/>
          <w:sz w:val="24"/>
          <w:szCs w:val="24"/>
          <w:lang w:eastAsia="ru-RU"/>
        </w:rPr>
        <w:softHyphen/>
        <w:t>тельных учреждений с русским языком обучения и программы общеобразовательных учре</w:t>
      </w:r>
      <w:r w:rsidRPr="00CC4AEB">
        <w:rPr>
          <w:rFonts w:ascii="Times New Roman" w:hAnsi="Times New Roman" w:cs="Times New Roman"/>
          <w:sz w:val="24"/>
          <w:szCs w:val="24"/>
          <w:lang w:eastAsia="ru-RU"/>
        </w:rPr>
        <w:softHyphen/>
        <w:t>ждений авторов Л.Ф. Климановой, В.Г. Горецкого, МБ. Головановой «Литературное чтение. 1-4 классы» (учебно-методический комплект «Школа России»).</w:t>
      </w:r>
    </w:p>
    <w:p w:rsidR="007F33D0" w:rsidRPr="00CC4AEB" w:rsidRDefault="007F33D0" w:rsidP="00CC4AEB">
      <w:pPr>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Курс «Литературное чтение» отличается широким видо-жанровым и тематическим диапазоном литературных произведений, соответствием учебного материала и способов его систематизации ведущей задаче третьего года обучения - формированию базовых чита</w:t>
      </w:r>
      <w:r w:rsidRPr="00CC4AEB">
        <w:rPr>
          <w:rFonts w:ascii="Times New Roman" w:hAnsi="Times New Roman" w:cs="Times New Roman"/>
          <w:sz w:val="24"/>
          <w:szCs w:val="24"/>
          <w:lang w:eastAsia="ru-RU"/>
        </w:rPr>
        <w:softHyphen/>
        <w:t>тельских компетенций и личностных качеств.</w:t>
      </w:r>
    </w:p>
    <w:p w:rsidR="007F33D0" w:rsidRPr="00CC4AEB" w:rsidRDefault="007F33D0" w:rsidP="00CC4AEB">
      <w:pPr>
        <w:autoSpaceDE w:val="0"/>
        <w:autoSpaceDN w:val="0"/>
        <w:adjustRightInd w:val="0"/>
        <w:spacing w:after="0" w:line="240" w:lineRule="auto"/>
        <w:jc w:val="both"/>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Программа направлена на достижение следующих целей:</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овладение осознанным, правильным, беглым и выразительным чтением как базо</w:t>
      </w:r>
      <w:r w:rsidRPr="00CC4AEB">
        <w:rPr>
          <w:rFonts w:ascii="Times New Roman" w:hAnsi="Times New Roman" w:cs="Times New Roman"/>
          <w:sz w:val="24"/>
          <w:szCs w:val="24"/>
          <w:lang w:eastAsia="ru-RU"/>
        </w:rPr>
        <w:softHyphen/>
        <w:t>вым умением в системе образования младших школьников;</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совершенствование всех видов речевой деятельности, обеспечивающих умение работать с разными видами текстов; </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развитие интереса к чтению и книге; </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формирование читательского кругозора и приобретение опыта самостоятельной читательской деятель</w:t>
      </w:r>
      <w:r w:rsidRPr="00CC4AEB">
        <w:rPr>
          <w:rFonts w:ascii="Times New Roman" w:hAnsi="Times New Roman" w:cs="Times New Roman"/>
          <w:sz w:val="24"/>
          <w:szCs w:val="24"/>
          <w:lang w:eastAsia="ru-RU"/>
        </w:rPr>
        <w:softHyphen/>
        <w:t>ности;</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художественно-творческих и познавательных способностей, эмоциональ</w:t>
      </w:r>
      <w:r w:rsidRPr="00CC4AEB">
        <w:rPr>
          <w:rFonts w:ascii="Times New Roman" w:hAnsi="Times New Roman" w:cs="Times New Roman"/>
          <w:sz w:val="24"/>
          <w:szCs w:val="24"/>
          <w:lang w:eastAsia="ru-RU"/>
        </w:rPr>
        <w:softHyphen/>
        <w:t xml:space="preserve">ной отзывчивости при чтении художественных произведений, формирование эстетического отношения к искусству слова; </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совершенствование всех видов речевой деятельности, умений вести диалог, выразительно читать и рассказывать, импровизировать;</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обогащение нравственного опыта младших школьников средствами художественной литературы; воспитание эстетического отношения к искусству слова,</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формирование интереса к чтению и книге, потребности в общении с миром художе</w:t>
      </w:r>
      <w:r w:rsidRPr="00CC4AEB">
        <w:rPr>
          <w:rFonts w:ascii="Times New Roman" w:hAnsi="Times New Roman" w:cs="Times New Roman"/>
          <w:sz w:val="24"/>
          <w:szCs w:val="24"/>
          <w:lang w:eastAsia="ru-RU"/>
        </w:rPr>
        <w:softHyphen/>
        <w:t>ственной литературы;</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обогащение нравственного опыта младших школьников, формирование представ</w:t>
      </w:r>
      <w:r w:rsidRPr="00CC4AEB">
        <w:rPr>
          <w:rFonts w:ascii="Times New Roman" w:hAnsi="Times New Roman" w:cs="Times New Roman"/>
          <w:sz w:val="24"/>
          <w:szCs w:val="24"/>
          <w:lang w:eastAsia="ru-RU"/>
        </w:rPr>
        <w:softHyphen/>
        <w:t>лений о добре, правде, дружбе, справедливости и честности, развитие нравственных чувств, уважения к культуре народов многонациональной России и других стран.</w:t>
      </w:r>
    </w:p>
    <w:p w:rsidR="007F33D0" w:rsidRPr="00CC4AEB" w:rsidRDefault="007F33D0" w:rsidP="00CC4AEB">
      <w:pPr>
        <w:widowControl w:val="0"/>
        <w:numPr>
          <w:ilvl w:val="1"/>
          <w:numId w:val="0"/>
        </w:numPr>
        <w:tabs>
          <w:tab w:val="left" w:pos="840"/>
        </w:tabs>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обеспечивать развитие речи и активно формировать навык чтения и речевые умения.</w:t>
      </w:r>
    </w:p>
    <w:p w:rsidR="007F33D0" w:rsidRPr="00CC4AEB" w:rsidRDefault="007F33D0" w:rsidP="00CC4AEB">
      <w:pPr>
        <w:autoSpaceDE w:val="0"/>
        <w:autoSpaceDN w:val="0"/>
        <w:adjustRightInd w:val="0"/>
        <w:spacing w:after="0" w:line="240" w:lineRule="auto"/>
        <w:jc w:val="both"/>
        <w:rPr>
          <w:rFonts w:ascii="Times New Roman" w:hAnsi="Times New Roman" w:cs="Times New Roman"/>
          <w:b/>
          <w:bCs/>
          <w:i/>
          <w:iCs/>
          <w:sz w:val="24"/>
          <w:szCs w:val="24"/>
          <w:lang w:eastAsia="ru-RU"/>
        </w:rPr>
      </w:pPr>
      <w:r w:rsidRPr="00CC4AEB">
        <w:rPr>
          <w:rFonts w:ascii="Times New Roman" w:hAnsi="Times New Roman" w:cs="Times New Roman"/>
          <w:b/>
          <w:bCs/>
          <w:sz w:val="24"/>
          <w:szCs w:val="24"/>
          <w:lang w:eastAsia="ru-RU"/>
        </w:rPr>
        <w:t xml:space="preserve">Программа нацелена на решение следующих </w:t>
      </w:r>
      <w:r w:rsidRPr="00CC4AEB">
        <w:rPr>
          <w:rFonts w:ascii="Times New Roman" w:hAnsi="Times New Roman" w:cs="Times New Roman"/>
          <w:b/>
          <w:bCs/>
          <w:i/>
          <w:iCs/>
          <w:sz w:val="24"/>
          <w:szCs w:val="24"/>
          <w:lang w:eastAsia="ru-RU"/>
        </w:rPr>
        <w:t>задач:</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b/>
          <w:bCs/>
          <w:i/>
          <w:iCs/>
          <w:sz w:val="24"/>
          <w:szCs w:val="24"/>
          <w:lang w:eastAsia="ru-RU"/>
        </w:rPr>
      </w:pPr>
      <w:r w:rsidRPr="00CC4AEB">
        <w:rPr>
          <w:rFonts w:ascii="Times New Roman" w:hAnsi="Times New Roman" w:cs="Times New Roman"/>
          <w:sz w:val="24"/>
          <w:szCs w:val="24"/>
          <w:lang w:eastAsia="ru-RU"/>
        </w:rPr>
        <w:t>развивать у учащегося способность полноценно воспринимать художественное произве</w:t>
      </w:r>
      <w:r w:rsidRPr="00CC4AEB">
        <w:rPr>
          <w:rFonts w:ascii="Times New Roman" w:hAnsi="Times New Roman" w:cs="Times New Roman"/>
          <w:sz w:val="24"/>
          <w:szCs w:val="24"/>
          <w:lang w:eastAsia="ru-RU"/>
        </w:rPr>
        <w:softHyphen/>
        <w:t>дение, сопереживать героям, эмоционально откликаться на прочитанное;</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учить учащегося чувст</w:t>
      </w:r>
      <w:r w:rsidRPr="00CC4AEB">
        <w:rPr>
          <w:rFonts w:ascii="Times New Roman" w:hAnsi="Times New Roman" w:cs="Times New Roman"/>
          <w:sz w:val="24"/>
          <w:szCs w:val="24"/>
          <w:lang w:eastAsia="ru-RU"/>
        </w:rPr>
        <w:softHyphen/>
        <w:t>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формировать умение воссоздавать художественные образы литературного произ</w:t>
      </w:r>
      <w:r w:rsidRPr="00CC4AEB">
        <w:rPr>
          <w:rFonts w:ascii="Times New Roman" w:hAnsi="Times New Roman" w:cs="Times New Roman"/>
          <w:sz w:val="24"/>
          <w:szCs w:val="24"/>
          <w:lang w:eastAsia="ru-RU"/>
        </w:rPr>
        <w:softHyphen/>
        <w:t>ведения, развивать творческое и воссоздающее воображение учащихся, и особенно ассоци</w:t>
      </w:r>
      <w:r w:rsidRPr="00CC4AEB">
        <w:rPr>
          <w:rFonts w:ascii="Times New Roman" w:hAnsi="Times New Roman" w:cs="Times New Roman"/>
          <w:sz w:val="24"/>
          <w:szCs w:val="24"/>
          <w:lang w:eastAsia="ru-RU"/>
        </w:rPr>
        <w:softHyphen/>
        <w:t>ативное мышление;</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накапливать эстетический опыт слушания произ</w:t>
      </w:r>
      <w:r w:rsidRPr="00CC4AEB">
        <w:rPr>
          <w:rFonts w:ascii="Times New Roman" w:hAnsi="Times New Roman" w:cs="Times New Roman"/>
          <w:sz w:val="24"/>
          <w:szCs w:val="24"/>
          <w:lang w:eastAsia="ru-RU"/>
        </w:rPr>
        <w:softHyphen/>
        <w:t>ведений изящной словесности, воспитывать художественный вкус;</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формировать потребность в постоянном чтении книги, развивать интерес к литера</w:t>
      </w:r>
      <w:r w:rsidRPr="00CC4AEB">
        <w:rPr>
          <w:rFonts w:ascii="Times New Roman" w:hAnsi="Times New Roman" w:cs="Times New Roman"/>
          <w:sz w:val="24"/>
          <w:szCs w:val="24"/>
          <w:lang w:eastAsia="ru-RU"/>
        </w:rPr>
        <w:softHyphen/>
        <w:t>турному творчеству, творчеству писателей, создателей произведений словесного искусства;</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обогащать чувственный опыт ребенка, его реальные представления об окружающем мире и природе;</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формировать эстетическое отношение ребенка к жизни, приобщая его к классике художественной литературы;</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обеспечивать достаточно глубокое понимание содержания произведений различно</w:t>
      </w:r>
      <w:r w:rsidRPr="00CC4AEB">
        <w:rPr>
          <w:rFonts w:ascii="Times New Roman" w:hAnsi="Times New Roman" w:cs="Times New Roman"/>
          <w:sz w:val="24"/>
          <w:szCs w:val="24"/>
          <w:lang w:eastAsia="ru-RU"/>
        </w:rPr>
        <w:softHyphen/>
        <w:t>го уровня сложности;</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расширять кругозор ребёнка через чтение книг различных жанров, разнообразных по содержанию и тематике, обогащать нравственно-эстетический и познавательный опыт ре</w:t>
      </w:r>
      <w:r w:rsidRPr="00CC4AEB">
        <w:rPr>
          <w:rFonts w:ascii="Times New Roman" w:hAnsi="Times New Roman" w:cs="Times New Roman"/>
          <w:sz w:val="24"/>
          <w:szCs w:val="24"/>
          <w:lang w:eastAsia="ru-RU"/>
        </w:rPr>
        <w:softHyphen/>
        <w:t>бенка;</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обеспечивать развитие речи школьника и активно формировать навык чтения и ре</w:t>
      </w:r>
      <w:r w:rsidRPr="00CC4AEB">
        <w:rPr>
          <w:rFonts w:ascii="Times New Roman" w:hAnsi="Times New Roman" w:cs="Times New Roman"/>
          <w:sz w:val="24"/>
          <w:szCs w:val="24"/>
          <w:lang w:eastAsia="ru-RU"/>
        </w:rPr>
        <w:softHyphen/>
        <w:t>чевые умения;</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работать с различными типами текстов;</w:t>
      </w:r>
    </w:p>
    <w:p w:rsidR="007F33D0" w:rsidRPr="00CC4AEB" w:rsidRDefault="007F33D0" w:rsidP="00CC4AEB">
      <w:pPr>
        <w:widowControl w:val="0"/>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создавать условия для формирования потребности в самостоятельном чтении ху</w:t>
      </w:r>
      <w:r w:rsidRPr="00CC4AEB">
        <w:rPr>
          <w:rFonts w:ascii="Times New Roman" w:hAnsi="Times New Roman" w:cs="Times New Roman"/>
          <w:sz w:val="24"/>
          <w:szCs w:val="24"/>
          <w:lang w:eastAsia="ru-RU"/>
        </w:rPr>
        <w:softHyphen/>
        <w:t>дожественных произведений, формировать «читательскую самостоятельность».</w:t>
      </w:r>
    </w:p>
    <w:p w:rsidR="007F33D0" w:rsidRPr="00CC4AEB" w:rsidRDefault="007F33D0" w:rsidP="00CC4AEB">
      <w:pPr>
        <w:tabs>
          <w:tab w:val="left" w:pos="840"/>
        </w:tabs>
        <w:autoSpaceDE w:val="0"/>
        <w:autoSpaceDN w:val="0"/>
        <w:adjustRightInd w:val="0"/>
        <w:spacing w:before="5" w:after="0" w:line="240" w:lineRule="auto"/>
        <w:jc w:val="both"/>
        <w:rPr>
          <w:rFonts w:ascii="Times New Roman" w:hAnsi="Times New Roman" w:cs="Times New Roman"/>
          <w:sz w:val="24"/>
          <w:szCs w:val="24"/>
          <w:lang w:eastAsia="ru-RU"/>
        </w:rPr>
      </w:pPr>
    </w:p>
    <w:p w:rsidR="007F33D0" w:rsidRPr="00CC4AEB" w:rsidRDefault="007F33D0" w:rsidP="00CC4AEB">
      <w:pPr>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xml:space="preserve">      Основной целью обучения литературному чтению в начальной школе является</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w:t>
      </w:r>
      <w:r w:rsidRPr="00CC4AEB">
        <w:rPr>
          <w:rFonts w:ascii="Times New Roman" w:hAnsi="Times New Roman" w:cs="Times New Roman"/>
          <w:sz w:val="24"/>
          <w:szCs w:val="24"/>
          <w:lang w:eastAsia="ru-RU"/>
        </w:rPr>
        <w:softHyphen/>
        <w:t>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самообра</w:t>
      </w:r>
      <w:r w:rsidRPr="00CC4AEB">
        <w:rPr>
          <w:rFonts w:ascii="Times New Roman" w:hAnsi="Times New Roman" w:cs="Times New Roman"/>
          <w:sz w:val="24"/>
          <w:szCs w:val="24"/>
          <w:lang w:eastAsia="ru-RU"/>
        </w:rPr>
        <w:softHyphen/>
        <w:t>зования.</w:t>
      </w:r>
    </w:p>
    <w:p w:rsidR="007F33D0" w:rsidRPr="00CC4AEB" w:rsidRDefault="007F33D0" w:rsidP="00CC4AEB">
      <w:pPr>
        <w:autoSpaceDE w:val="0"/>
        <w:autoSpaceDN w:val="0"/>
        <w:adjustRightInd w:val="0"/>
        <w:spacing w:after="0" w:line="240" w:lineRule="auto"/>
        <w:jc w:val="both"/>
        <w:rPr>
          <w:rFonts w:ascii="Times New Roman" w:hAnsi="Times New Roman" w:cs="Times New Roman"/>
          <w:sz w:val="24"/>
          <w:szCs w:val="24"/>
          <w:lang w:eastAsia="ru-RU"/>
        </w:rPr>
      </w:pPr>
    </w:p>
    <w:p w:rsidR="007F33D0" w:rsidRPr="00CC4AEB" w:rsidRDefault="007F33D0" w:rsidP="00CC4AEB">
      <w:pPr>
        <w:autoSpaceDE w:val="0"/>
        <w:autoSpaceDN w:val="0"/>
        <w:adjustRightInd w:val="0"/>
        <w:spacing w:before="5" w:after="0" w:line="240" w:lineRule="auto"/>
        <w:jc w:val="both"/>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Работа по формированию читательской компетенции реализуется по следующим на</w:t>
      </w:r>
      <w:r w:rsidRPr="00CC4AEB">
        <w:rPr>
          <w:rFonts w:ascii="Times New Roman" w:hAnsi="Times New Roman" w:cs="Times New Roman"/>
          <w:b/>
          <w:bCs/>
          <w:sz w:val="24"/>
          <w:szCs w:val="24"/>
          <w:lang w:eastAsia="ru-RU"/>
        </w:rPr>
        <w:softHyphen/>
        <w:t>правлениям:</w:t>
      </w:r>
    </w:p>
    <w:p w:rsidR="007F33D0" w:rsidRPr="00CC4AEB" w:rsidRDefault="007F33D0" w:rsidP="00CC4AEB">
      <w:pPr>
        <w:widowControl w:val="0"/>
        <w:autoSpaceDE w:val="0"/>
        <w:autoSpaceDN w:val="0"/>
        <w:adjustRightInd w:val="0"/>
        <w:spacing w:before="5" w:after="0" w:line="240" w:lineRule="auto"/>
        <w:jc w:val="both"/>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формирование навыка чтения: умение читать вслух и про себя, владение основны</w:t>
      </w:r>
      <w:r w:rsidRPr="00CC4AEB">
        <w:rPr>
          <w:rFonts w:ascii="Times New Roman" w:hAnsi="Times New Roman" w:cs="Times New Roman"/>
          <w:sz w:val="24"/>
          <w:szCs w:val="24"/>
          <w:lang w:eastAsia="ru-RU"/>
        </w:rPr>
        <w:softHyphen/>
        <w:t>ми видами чтения (ознакомительное, углубленное, поисковое, просмотровое);</w:t>
      </w:r>
    </w:p>
    <w:p w:rsidR="007F33D0" w:rsidRPr="00CC4AEB" w:rsidRDefault="007F33D0" w:rsidP="00CC4AEB">
      <w:pPr>
        <w:widowControl w:val="0"/>
        <w:autoSpaceDE w:val="0"/>
        <w:autoSpaceDN w:val="0"/>
        <w:adjustRightInd w:val="0"/>
        <w:spacing w:before="5" w:after="0" w:line="240" w:lineRule="auto"/>
        <w:jc w:val="both"/>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начитанность: знание изученных произведений, представление о литературоведче</w:t>
      </w:r>
      <w:r w:rsidRPr="00CC4AEB">
        <w:rPr>
          <w:rFonts w:ascii="Times New Roman" w:hAnsi="Times New Roman" w:cs="Times New Roman"/>
          <w:sz w:val="24"/>
          <w:szCs w:val="24"/>
          <w:lang w:eastAsia="ru-RU"/>
        </w:rPr>
        <w:softHyphen/>
        <w:t>ских понятиях их использование и понимание; знание книг и произведений из круга детского чтения, предлагаемых в учебных хрестоматиях для каждого класса;</w:t>
      </w:r>
    </w:p>
    <w:p w:rsidR="007F33D0" w:rsidRPr="00CC4AEB" w:rsidRDefault="007F33D0" w:rsidP="00CC4AEB">
      <w:pPr>
        <w:widowControl w:val="0"/>
        <w:autoSpaceDE w:val="0"/>
        <w:autoSpaceDN w:val="0"/>
        <w:adjustRightInd w:val="0"/>
        <w:spacing w:before="5" w:after="0" w:line="240" w:lineRule="auto"/>
        <w:jc w:val="both"/>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умения работать с книгой (определение и выбор книг по жанрам, авторам, темам и т.д.); знание элементов книги;</w:t>
      </w:r>
    </w:p>
    <w:p w:rsidR="007F33D0" w:rsidRPr="00CC4AEB" w:rsidRDefault="007F33D0" w:rsidP="00CC4AEB">
      <w:pPr>
        <w:widowControl w:val="0"/>
        <w:autoSpaceDE w:val="0"/>
        <w:autoSpaceDN w:val="0"/>
        <w:adjustRightInd w:val="0"/>
        <w:spacing w:before="5" w:after="0" w:line="240" w:lineRule="auto"/>
        <w:jc w:val="both"/>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навыки и умения собственно читательской деятельности, обеспечивающие воспри</w:t>
      </w:r>
      <w:r w:rsidRPr="00CC4AEB">
        <w:rPr>
          <w:rFonts w:ascii="Times New Roman" w:hAnsi="Times New Roman" w:cs="Times New Roman"/>
          <w:sz w:val="24"/>
          <w:szCs w:val="24"/>
          <w:lang w:eastAsia="ru-RU"/>
        </w:rPr>
        <w:softHyphen/>
        <w:t>ятие, интерпретацию (истолкование) и оценку художественного произведения как искусства слова, то есть по законам этого искусства (на доступном школьникам уровне). В основе этой компетенции лежит разносторонняя работа с текстом.</w:t>
      </w:r>
    </w:p>
    <w:p w:rsidR="007F33D0" w:rsidRPr="00CC4AEB" w:rsidRDefault="007F33D0" w:rsidP="00CC4AEB">
      <w:pPr>
        <w:autoSpaceDE w:val="0"/>
        <w:autoSpaceDN w:val="0"/>
        <w:adjustRightInd w:val="0"/>
        <w:spacing w:before="5" w:after="0" w:line="240" w:lineRule="auto"/>
        <w:jc w:val="both"/>
        <w:rPr>
          <w:rFonts w:ascii="Times New Roman" w:hAnsi="Times New Roman" w:cs="Times New Roman"/>
          <w:sz w:val="24"/>
          <w:szCs w:val="24"/>
          <w:lang w:eastAsia="ru-RU"/>
        </w:rPr>
      </w:pPr>
    </w:p>
    <w:p w:rsidR="007F33D0" w:rsidRPr="00CC4AEB" w:rsidRDefault="007F33D0" w:rsidP="00CC4AEB">
      <w:pPr>
        <w:shd w:val="clear" w:color="auto" w:fill="FFFFFF"/>
        <w:tabs>
          <w:tab w:val="left" w:pos="1080"/>
        </w:tabs>
        <w:spacing w:after="0" w:line="240" w:lineRule="auto"/>
        <w:ind w:right="10"/>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Коррекционно-развивающие задачи данного курса</w:t>
      </w:r>
      <w:r w:rsidRPr="00CC4AEB">
        <w:rPr>
          <w:rFonts w:ascii="Times New Roman" w:hAnsi="Times New Roman" w:cs="Times New Roman"/>
          <w:sz w:val="24"/>
          <w:szCs w:val="24"/>
          <w:lang w:eastAsia="ru-RU"/>
        </w:rPr>
        <w:t>:</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обогащение и активизация словаря;</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развитие устной и письменной коммуникации, способности к осмысленному чтению и письму; </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формирование языковых обобщений (фонематических, морфологических, синтаксических, развитие операций языкового анализа и синтеза на уровне слова и предложения;  звуко</w:t>
      </w:r>
      <w:r>
        <w:rPr>
          <w:rFonts w:ascii="Times New Roman" w:hAnsi="Times New Roman" w:cs="Times New Roman"/>
          <w:sz w:val="24"/>
          <w:szCs w:val="24"/>
          <w:lang w:eastAsia="ru-RU"/>
        </w:rPr>
        <w:t>-</w:t>
      </w:r>
      <w:r w:rsidRPr="00CC4AEB">
        <w:rPr>
          <w:rFonts w:ascii="Times New Roman" w:hAnsi="Times New Roman" w:cs="Times New Roman"/>
          <w:sz w:val="24"/>
          <w:szCs w:val="24"/>
          <w:lang w:eastAsia="ru-RU"/>
        </w:rPr>
        <w:t xml:space="preserve">слоговая  структура слов); </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слухового внимания;</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совершенствование фонетической стороны речи – закрепление произносительных навыков; </w:t>
      </w:r>
    </w:p>
    <w:p w:rsidR="007F33D0" w:rsidRPr="00CC4AEB" w:rsidRDefault="007F33D0" w:rsidP="00CC4AE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просодической и интонационной стороны речи: развитие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w:t>
      </w:r>
      <w:r>
        <w:rPr>
          <w:rFonts w:ascii="Times New Roman" w:hAnsi="Times New Roman" w:cs="Times New Roman"/>
          <w:sz w:val="24"/>
          <w:szCs w:val="24"/>
          <w:lang w:eastAsia="ru-RU"/>
        </w:rPr>
        <w:t>-</w:t>
      </w:r>
      <w:r w:rsidRPr="00CC4AEB">
        <w:rPr>
          <w:rFonts w:ascii="Times New Roman" w:hAnsi="Times New Roman" w:cs="Times New Roman"/>
          <w:sz w:val="24"/>
          <w:szCs w:val="24"/>
          <w:lang w:eastAsia="ru-RU"/>
        </w:rPr>
        <w:t>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w:t>
      </w:r>
    </w:p>
    <w:p w:rsidR="007F33D0" w:rsidRPr="00CC4AEB" w:rsidRDefault="007F33D0" w:rsidP="00CC4AEB">
      <w:pPr>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пространственно-временного гнозиса: ориентировка в микро- и макро</w:t>
      </w:r>
      <w:r>
        <w:rPr>
          <w:rFonts w:ascii="Times New Roman" w:hAnsi="Times New Roman" w:cs="Times New Roman"/>
          <w:sz w:val="24"/>
          <w:szCs w:val="24"/>
          <w:lang w:eastAsia="ru-RU"/>
        </w:rPr>
        <w:t>-</w:t>
      </w:r>
      <w:r w:rsidRPr="00CC4AEB">
        <w:rPr>
          <w:rFonts w:ascii="Times New Roman" w:hAnsi="Times New Roman" w:cs="Times New Roman"/>
          <w:sz w:val="24"/>
          <w:szCs w:val="24"/>
          <w:lang w:eastAsia="ru-RU"/>
        </w:rPr>
        <w:t>пространстве, ориентировка во временных представлениях (части суток, дни недели, времена года  и т.д.)</w:t>
      </w:r>
    </w:p>
    <w:p w:rsidR="007F33D0" w:rsidRPr="00CC4AEB" w:rsidRDefault="007F33D0" w:rsidP="00CC4AEB">
      <w:pPr>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развитие межличностной системы координат «ребенок-взрослый-сверстники»: развитие навыков сотрудничества со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w:t>
      </w:r>
    </w:p>
    <w:p w:rsidR="007F33D0" w:rsidRPr="00CC4AEB" w:rsidRDefault="007F33D0" w:rsidP="00CC4AEB">
      <w:pPr>
        <w:autoSpaceDE w:val="0"/>
        <w:autoSpaceDN w:val="0"/>
        <w:adjustRightInd w:val="0"/>
        <w:spacing w:after="0" w:line="240" w:lineRule="auto"/>
        <w:jc w:val="both"/>
        <w:rPr>
          <w:rFonts w:ascii="Times New Roman" w:hAnsi="Times New Roman" w:cs="Times New Roman"/>
          <w:b/>
          <w:bCs/>
          <w:sz w:val="24"/>
          <w:szCs w:val="24"/>
          <w:lang w:eastAsia="ru-RU"/>
        </w:rPr>
      </w:pPr>
    </w:p>
    <w:p w:rsidR="007F33D0" w:rsidRPr="00CC4AEB" w:rsidRDefault="007F33D0" w:rsidP="00CC4AEB">
      <w:pPr>
        <w:autoSpaceDE w:val="0"/>
        <w:autoSpaceDN w:val="0"/>
        <w:adjustRightInd w:val="0"/>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xml:space="preserve">      Адаптированная цель данного курса</w:t>
      </w:r>
      <w:r w:rsidRPr="00CC4AEB">
        <w:rPr>
          <w:rFonts w:ascii="Times New Roman" w:hAnsi="Times New Roman" w:cs="Times New Roman"/>
          <w:sz w:val="24"/>
          <w:szCs w:val="24"/>
          <w:lang w:eastAsia="ru-RU"/>
        </w:rPr>
        <w:t xml:space="preserve">: создание условий выполнения требований Стандарта через обеспечение получения качественного начального общего образования обучающимися с НОДА,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группы, развитие школьника как личности, полноценно владеющей устной и письменной речью. </w:t>
      </w:r>
    </w:p>
    <w:p w:rsidR="007F33D0" w:rsidRPr="00CC4AEB" w:rsidRDefault="007F33D0" w:rsidP="00CC4AEB">
      <w:pPr>
        <w:spacing w:after="0" w:line="240" w:lineRule="auto"/>
        <w:jc w:val="center"/>
        <w:rPr>
          <w:rFonts w:ascii="Times New Roman" w:hAnsi="Times New Roman" w:cs="Times New Roman"/>
          <w:b/>
          <w:bCs/>
          <w:sz w:val="24"/>
          <w:szCs w:val="24"/>
        </w:rPr>
      </w:pPr>
    </w:p>
    <w:p w:rsidR="007F33D0" w:rsidRPr="00CC4AEB" w:rsidRDefault="007F33D0" w:rsidP="00CC4AEB">
      <w:pPr>
        <w:spacing w:after="0" w:line="240" w:lineRule="auto"/>
        <w:jc w:val="center"/>
        <w:rPr>
          <w:rFonts w:ascii="Times New Roman" w:hAnsi="Times New Roman" w:cs="Times New Roman"/>
          <w:b/>
          <w:bCs/>
          <w:sz w:val="24"/>
          <w:szCs w:val="24"/>
        </w:rPr>
      </w:pPr>
      <w:r w:rsidRPr="00CC4AEB">
        <w:rPr>
          <w:rFonts w:ascii="Times New Roman" w:hAnsi="Times New Roman" w:cs="Times New Roman"/>
          <w:b/>
          <w:bCs/>
          <w:sz w:val="24"/>
          <w:szCs w:val="24"/>
        </w:rPr>
        <w:t>Основные принципы создания программы</w:t>
      </w:r>
    </w:p>
    <w:p w:rsidR="007F33D0" w:rsidRPr="00CC4AEB" w:rsidRDefault="007F33D0" w:rsidP="00CC4AEB">
      <w:pPr>
        <w:spacing w:after="0" w:line="240" w:lineRule="auto"/>
        <w:jc w:val="center"/>
        <w:rPr>
          <w:rFonts w:ascii="Times New Roman" w:hAnsi="Times New Roman" w:cs="Times New Roman"/>
          <w:sz w:val="24"/>
          <w:szCs w:val="24"/>
        </w:rPr>
      </w:pPr>
    </w:p>
    <w:p w:rsidR="007F33D0" w:rsidRPr="00CC4AEB" w:rsidRDefault="007F33D0" w:rsidP="00CC4AEB">
      <w:pPr>
        <w:spacing w:after="0" w:line="240" w:lineRule="auto"/>
        <w:rPr>
          <w:rFonts w:ascii="Times New Roman" w:hAnsi="Times New Roman" w:cs="Times New Roman"/>
          <w:sz w:val="24"/>
          <w:szCs w:val="24"/>
        </w:rPr>
      </w:pPr>
      <w:r w:rsidRPr="00CC4AEB">
        <w:rPr>
          <w:rFonts w:ascii="Times New Roman" w:hAnsi="Times New Roman" w:cs="Times New Roman"/>
          <w:sz w:val="24"/>
          <w:szCs w:val="24"/>
        </w:rPr>
        <w:t xml:space="preserve">      При отборе содержания программы  учитывались не только устоявшиеся в дидактике принципы (научности, доступности, наглядности,  т. д), но и специфические принципы коррекционно – развивающего обучения и воспитания:</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принцип  индивидуализации и дифференциации</w:t>
      </w:r>
      <w:r w:rsidRPr="00CC4AEB">
        <w:rPr>
          <w:rFonts w:ascii="Times New Roman" w:hAnsi="Times New Roman" w:cs="Times New Roman"/>
          <w:sz w:val="24"/>
          <w:szCs w:val="24"/>
          <w:lang w:eastAsia="ru-RU"/>
        </w:rPr>
        <w:t xml:space="preserve">, согласно которому образовательная программа предполагает создание дидактических условий, учитывающих психофизические  особенности и возможности обучающегося, в соответствии с которыми отбираются и дифференцируются цели, содержание и методы обучения; </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принцип развития и коррекции высших психических функций</w:t>
      </w:r>
      <w:r w:rsidRPr="00CC4AEB">
        <w:rPr>
          <w:rFonts w:ascii="Times New Roman" w:hAnsi="Times New Roman" w:cs="Times New Roman"/>
          <w:sz w:val="24"/>
          <w:szCs w:val="24"/>
          <w:lang w:eastAsia="ru-RU"/>
        </w:rPr>
        <w:t xml:space="preserve"> - формирование базовых психических процессов, необходимых для обучения:  осязания, слухового  внимания и памяти, мышления, развитие ориентировки в малом пространстве;</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принцип педагогической поддержки</w:t>
      </w:r>
      <w:r w:rsidRPr="00CC4AEB">
        <w:rPr>
          <w:rFonts w:ascii="Times New Roman" w:hAnsi="Times New Roman" w:cs="Times New Roman"/>
          <w:sz w:val="24"/>
          <w:szCs w:val="24"/>
          <w:lang w:eastAsia="ru-RU"/>
        </w:rPr>
        <w:t xml:space="preserve"> – рассматривает учение, как индивидуальную деятельность обучающего, её коррекцию и поддержку со стороны педагога с учётом того, что ЗУН должны формировать у обучающегося поведенческую модель, призванную  успешной социализации  в социуме;</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принцип мотивации</w:t>
      </w:r>
      <w:r w:rsidRPr="00CC4AEB">
        <w:rPr>
          <w:rFonts w:ascii="Times New Roman" w:hAnsi="Times New Roman" w:cs="Times New Roman"/>
          <w:sz w:val="24"/>
          <w:szCs w:val="24"/>
          <w:lang w:eastAsia="ru-RU"/>
        </w:rPr>
        <w:t xml:space="preserve"> – предполагает наличие побуждения, стремления у ребёнка к достижению цели, поставленной перед ним педагогом.</w:t>
      </w:r>
    </w:p>
    <w:p w:rsidR="007F33D0" w:rsidRPr="00CC4AEB" w:rsidRDefault="007F33D0" w:rsidP="00CC4AEB">
      <w:pPr>
        <w:spacing w:after="0" w:line="240" w:lineRule="auto"/>
        <w:rPr>
          <w:rFonts w:ascii="Times New Roman" w:hAnsi="Times New Roman" w:cs="Times New Roman"/>
          <w:b/>
          <w:bCs/>
          <w:sz w:val="24"/>
          <w:szCs w:val="24"/>
          <w:lang w:eastAsia="ru-RU"/>
        </w:rPr>
      </w:pPr>
    </w:p>
    <w:p w:rsidR="007F33D0" w:rsidRPr="00CC4AEB" w:rsidRDefault="007F33D0" w:rsidP="00CC4AEB">
      <w:pPr>
        <w:spacing w:after="0" w:line="240" w:lineRule="auto"/>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Место учебного предмета в учебном плане:</w:t>
      </w: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     Согласно учебному плану на изучение предмета «Литературное чтение» выделяется во 2 классе </w:t>
      </w:r>
      <w:r>
        <w:rPr>
          <w:rFonts w:ascii="Times New Roman" w:hAnsi="Times New Roman" w:cs="Times New Roman"/>
          <w:sz w:val="24"/>
          <w:szCs w:val="24"/>
          <w:lang w:eastAsia="ru-RU"/>
        </w:rPr>
        <w:t>68</w:t>
      </w:r>
      <w:r w:rsidRPr="00CC4AEB">
        <w:rPr>
          <w:rFonts w:ascii="Times New Roman" w:hAnsi="Times New Roman" w:cs="Times New Roman"/>
          <w:sz w:val="24"/>
          <w:szCs w:val="24"/>
          <w:lang w:eastAsia="ru-RU"/>
        </w:rPr>
        <w:t xml:space="preserve"> ч (</w:t>
      </w:r>
      <w:r>
        <w:rPr>
          <w:rFonts w:ascii="Times New Roman" w:hAnsi="Times New Roman" w:cs="Times New Roman"/>
          <w:sz w:val="24"/>
          <w:szCs w:val="24"/>
          <w:lang w:eastAsia="ru-RU"/>
        </w:rPr>
        <w:t>2</w:t>
      </w:r>
      <w:r w:rsidRPr="00CC4AEB">
        <w:rPr>
          <w:rFonts w:ascii="Times New Roman" w:hAnsi="Times New Roman" w:cs="Times New Roman"/>
          <w:sz w:val="24"/>
          <w:szCs w:val="24"/>
          <w:lang w:eastAsia="ru-RU"/>
        </w:rPr>
        <w:t xml:space="preserve"> ч в неделю, 34 учебные недели).</w:t>
      </w:r>
    </w:p>
    <w:p w:rsidR="007F33D0" w:rsidRPr="00CC4AEB" w:rsidRDefault="007F33D0" w:rsidP="00CC4AEB">
      <w:pPr>
        <w:tabs>
          <w:tab w:val="left" w:pos="1800"/>
        </w:tabs>
        <w:spacing w:after="0" w:line="240" w:lineRule="auto"/>
        <w:jc w:val="center"/>
        <w:rPr>
          <w:rFonts w:ascii="Times New Roman" w:hAnsi="Times New Roman" w:cs="Times New Roman"/>
          <w:b/>
          <w:bCs/>
          <w:sz w:val="24"/>
          <w:szCs w:val="24"/>
          <w:lang w:eastAsia="ru-RU"/>
        </w:rPr>
      </w:pPr>
    </w:p>
    <w:p w:rsidR="007F33D0" w:rsidRPr="00CC4AEB" w:rsidRDefault="007F33D0" w:rsidP="00CC4AEB">
      <w:pPr>
        <w:tabs>
          <w:tab w:val="left" w:pos="1800"/>
        </w:tabs>
        <w:spacing w:after="0" w:line="240" w:lineRule="auto"/>
        <w:jc w:val="both"/>
        <w:rPr>
          <w:rFonts w:ascii="Times New Roman" w:hAnsi="Times New Roman" w:cs="Times New Roman"/>
          <w:sz w:val="24"/>
          <w:szCs w:val="24"/>
          <w:lang w:eastAsia="ru-RU"/>
        </w:rPr>
      </w:pPr>
    </w:p>
    <w:p w:rsidR="007F33D0" w:rsidRDefault="007F33D0" w:rsidP="00CC4AEB">
      <w:pPr>
        <w:tabs>
          <w:tab w:val="left" w:pos="1800"/>
        </w:tabs>
        <w:spacing w:after="0" w:line="240" w:lineRule="auto"/>
        <w:jc w:val="center"/>
        <w:rPr>
          <w:rFonts w:ascii="Times New Roman" w:hAnsi="Times New Roman" w:cs="Times New Roman"/>
          <w:b/>
          <w:bCs/>
          <w:sz w:val="24"/>
          <w:szCs w:val="24"/>
          <w:lang w:eastAsia="ru-RU"/>
        </w:rPr>
      </w:pPr>
    </w:p>
    <w:p w:rsidR="007F33D0" w:rsidRDefault="007F33D0" w:rsidP="00CC4AEB">
      <w:pPr>
        <w:tabs>
          <w:tab w:val="left" w:pos="1800"/>
        </w:tabs>
        <w:spacing w:after="0" w:line="240" w:lineRule="auto"/>
        <w:jc w:val="center"/>
        <w:rPr>
          <w:rFonts w:ascii="Times New Roman" w:hAnsi="Times New Roman" w:cs="Times New Roman"/>
          <w:b/>
          <w:bCs/>
          <w:sz w:val="24"/>
          <w:szCs w:val="24"/>
          <w:lang w:eastAsia="ru-RU"/>
        </w:rPr>
      </w:pPr>
    </w:p>
    <w:p w:rsidR="007F33D0" w:rsidRPr="00CC4AEB" w:rsidRDefault="007F33D0" w:rsidP="00CC4AEB">
      <w:pPr>
        <w:tabs>
          <w:tab w:val="left" w:pos="1800"/>
        </w:tabs>
        <w:spacing w:after="0" w:line="240" w:lineRule="auto"/>
        <w:jc w:val="center"/>
        <w:rPr>
          <w:rFonts w:ascii="Times New Roman" w:hAnsi="Times New Roman" w:cs="Times New Roman"/>
          <w:b/>
          <w:bCs/>
          <w:sz w:val="24"/>
          <w:szCs w:val="24"/>
          <w:lang w:eastAsia="ru-RU"/>
        </w:rPr>
      </w:pPr>
      <w:r w:rsidRPr="00CC4AEB">
        <w:rPr>
          <w:rFonts w:ascii="Times New Roman" w:hAnsi="Times New Roman" w:cs="Times New Roman"/>
          <w:b/>
          <w:bCs/>
          <w:sz w:val="24"/>
          <w:szCs w:val="24"/>
          <w:lang w:eastAsia="ru-RU"/>
        </w:rPr>
        <w:t>Формы  организации учебного процесса:</w:t>
      </w:r>
    </w:p>
    <w:p w:rsidR="007F33D0" w:rsidRPr="00CC4AEB" w:rsidRDefault="007F33D0" w:rsidP="00CC4AEB">
      <w:pPr>
        <w:tabs>
          <w:tab w:val="left" w:pos="1800"/>
        </w:tabs>
        <w:spacing w:after="0" w:line="240" w:lineRule="auto"/>
        <w:rPr>
          <w:rFonts w:ascii="Times New Roman" w:hAnsi="Times New Roman" w:cs="Times New Roman"/>
          <w:b/>
          <w:bCs/>
          <w:sz w:val="24"/>
          <w:szCs w:val="24"/>
          <w:lang w:eastAsia="ru-RU"/>
        </w:rPr>
      </w:pPr>
      <w:r w:rsidRPr="00CC4AEB">
        <w:rPr>
          <w:rFonts w:ascii="Times New Roman" w:hAnsi="Times New Roman" w:cs="Times New Roman"/>
          <w:sz w:val="24"/>
          <w:szCs w:val="24"/>
          <w:lang w:eastAsia="ru-RU"/>
        </w:rPr>
        <w:t>Программа будет реализована в условиях индивидуальной системы надомного обучения.</w:t>
      </w:r>
    </w:p>
    <w:p w:rsidR="007F33D0" w:rsidRPr="00CC4AEB" w:rsidRDefault="007F33D0" w:rsidP="00CC4AEB">
      <w:pPr>
        <w:widowControl w:val="0"/>
        <w:shd w:val="clear" w:color="auto" w:fill="FFFFFF"/>
        <w:autoSpaceDE w:val="0"/>
        <w:autoSpaceDN w:val="0"/>
        <w:adjustRightInd w:val="0"/>
        <w:spacing w:after="0" w:line="240" w:lineRule="auto"/>
        <w:ind w:right="14"/>
        <w:jc w:val="center"/>
        <w:rPr>
          <w:rFonts w:ascii="Times New Roman" w:hAnsi="Times New Roman" w:cs="Times New Roman"/>
          <w:b/>
          <w:bCs/>
          <w:color w:val="000000"/>
          <w:spacing w:val="-2"/>
          <w:sz w:val="24"/>
          <w:szCs w:val="24"/>
          <w:lang w:eastAsia="ru-RU"/>
        </w:rPr>
      </w:pPr>
    </w:p>
    <w:p w:rsidR="007F33D0" w:rsidRPr="00CC4AEB" w:rsidRDefault="007F33D0" w:rsidP="00CC4AEB">
      <w:pPr>
        <w:widowControl w:val="0"/>
        <w:shd w:val="clear" w:color="auto" w:fill="FFFFFF"/>
        <w:autoSpaceDE w:val="0"/>
        <w:autoSpaceDN w:val="0"/>
        <w:adjustRightInd w:val="0"/>
        <w:spacing w:after="0" w:line="240" w:lineRule="auto"/>
        <w:ind w:right="14"/>
        <w:jc w:val="center"/>
        <w:rPr>
          <w:rFonts w:ascii="Times New Roman" w:hAnsi="Times New Roman" w:cs="Times New Roman"/>
          <w:color w:val="000000"/>
          <w:spacing w:val="-2"/>
          <w:sz w:val="24"/>
          <w:szCs w:val="24"/>
          <w:lang w:eastAsia="ru-RU"/>
        </w:rPr>
      </w:pPr>
      <w:r w:rsidRPr="00CC4AEB">
        <w:rPr>
          <w:rFonts w:ascii="Times New Roman" w:hAnsi="Times New Roman" w:cs="Times New Roman"/>
          <w:b/>
          <w:bCs/>
          <w:color w:val="000000"/>
          <w:spacing w:val="-2"/>
          <w:sz w:val="24"/>
          <w:szCs w:val="24"/>
          <w:lang w:eastAsia="ru-RU"/>
        </w:rPr>
        <w:t>Содержание программы</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Виды речевой и читательской деятельности</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 xml:space="preserve">Аудирование (слушание). </w:t>
      </w:r>
      <w:r w:rsidRPr="00CC4AEB">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CC4AEB">
        <w:rPr>
          <w:rFonts w:ascii="Times New Roman" w:hAnsi="Times New Roman" w:cs="Times New Roman"/>
          <w:spacing w:val="2"/>
          <w:sz w:val="24"/>
          <w:szCs w:val="24"/>
        </w:rPr>
        <w:t xml:space="preserve">Адекватное понимание содержания звучащей речи, умение </w:t>
      </w:r>
      <w:r w:rsidRPr="00CC4AEB">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CC4AEB">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CC4AEB">
        <w:rPr>
          <w:rFonts w:ascii="Times New Roman" w:hAnsi="Times New Roman" w:cs="Times New Roman"/>
          <w:spacing w:val="2"/>
          <w:sz w:val="24"/>
          <w:szCs w:val="24"/>
        </w:rPr>
        <w:noBreakHyphen/>
        <w:t>познавательному и художе</w:t>
      </w:r>
      <w:r w:rsidRPr="00CC4AEB">
        <w:rPr>
          <w:rFonts w:ascii="Times New Roman" w:hAnsi="Times New Roman" w:cs="Times New Roman"/>
          <w:sz w:val="24"/>
          <w:szCs w:val="24"/>
        </w:rPr>
        <w:t>ственному произведению.</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Чтение</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Чтение вслух.</w:t>
      </w:r>
      <w:r w:rsidRPr="00CC4AEB">
        <w:rPr>
          <w:rFonts w:ascii="Times New Roman" w:hAnsi="Times New Roman" w:cs="Times New Roman"/>
          <w:sz w:val="24"/>
          <w:szCs w:val="24"/>
        </w:rPr>
        <w:t xml:space="preserve"> Постепенный переход от слогового к плав</w:t>
      </w:r>
      <w:r w:rsidRPr="00CC4AEB">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C4AEB">
        <w:rPr>
          <w:rFonts w:ascii="Times New Roman" w:hAnsi="Times New Roman" w:cs="Times New Roman"/>
          <w:sz w:val="24"/>
          <w:szCs w:val="24"/>
        </w:rPr>
        <w:t xml:space="preserve">с интонационным выделением знаков препинания. </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CC4AEB">
        <w:rPr>
          <w:rFonts w:ascii="Times New Roman" w:hAnsi="Times New Roman" w:cs="Times New Roman"/>
          <w:b/>
          <w:bCs/>
          <w:sz w:val="24"/>
          <w:szCs w:val="24"/>
        </w:rPr>
        <w:t>Чтение про себя.</w:t>
      </w:r>
      <w:r w:rsidRPr="00CC4AEB">
        <w:rPr>
          <w:rFonts w:ascii="Times New Roman" w:hAnsi="Times New Roman" w:cs="Times New Roman"/>
          <w:sz w:val="24"/>
          <w:szCs w:val="24"/>
        </w:rPr>
        <w:t xml:space="preserve"> Осознание смысла произведения при </w:t>
      </w:r>
      <w:r w:rsidRPr="00CC4AEB">
        <w:rPr>
          <w:rFonts w:ascii="Times New Roman" w:hAnsi="Times New Roman" w:cs="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Работа с разными видами текста.</w:t>
      </w:r>
      <w:r w:rsidRPr="00CC4AEB">
        <w:rPr>
          <w:rFonts w:ascii="Times New Roman" w:hAnsi="Times New Roman" w:cs="Times New Roman"/>
          <w:sz w:val="24"/>
          <w:szCs w:val="24"/>
        </w:rPr>
        <w:t xml:space="preserve"> Общее представление </w:t>
      </w:r>
      <w:r w:rsidRPr="00CC4AEB">
        <w:rPr>
          <w:rFonts w:ascii="Times New Roman" w:hAnsi="Times New Roman" w:cs="Times New Roman"/>
          <w:spacing w:val="2"/>
          <w:sz w:val="24"/>
          <w:szCs w:val="24"/>
        </w:rPr>
        <w:t xml:space="preserve">о разных видах текста: художественный, учебный, научно-популярный, их сравнение. </w:t>
      </w:r>
      <w:r w:rsidRPr="00CC4AEB">
        <w:rPr>
          <w:rFonts w:ascii="Times New Roman" w:hAnsi="Times New Roman" w:cs="Times New Roman"/>
          <w:sz w:val="24"/>
          <w:szCs w:val="24"/>
        </w:rPr>
        <w:t>Определение целей создания этих видов текста. Особенности фольклорного текста.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Самостоятельное </w:t>
      </w:r>
      <w:r w:rsidRPr="00CC4AEB">
        <w:rPr>
          <w:rFonts w:ascii="Times New Roman" w:hAnsi="Times New Roman" w:cs="Times New Roman"/>
          <w:sz w:val="24"/>
          <w:szCs w:val="24"/>
        </w:rPr>
        <w:t>деление текста на смысловые части, их озаглавливание. Умение работать с разными видами информации.</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Участие в коллективном обсуждении: умение отвечать </w:t>
      </w:r>
      <w:r w:rsidRPr="00CC4AEB">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b/>
          <w:bCs/>
          <w:spacing w:val="2"/>
          <w:sz w:val="24"/>
          <w:szCs w:val="24"/>
        </w:rPr>
        <w:t>Библиографическая культура.</w:t>
      </w:r>
      <w:r w:rsidRPr="00CC4AEB">
        <w:rPr>
          <w:rFonts w:ascii="Times New Roman" w:hAnsi="Times New Roman" w:cs="Times New Roman"/>
          <w:spacing w:val="2"/>
          <w:sz w:val="24"/>
          <w:szCs w:val="24"/>
        </w:rPr>
        <w:t xml:space="preserve"> Книга как особый вид </w:t>
      </w:r>
      <w:r w:rsidRPr="00CC4AEB">
        <w:rPr>
          <w:rFonts w:ascii="Times New Roman" w:hAnsi="Times New Roman" w:cs="Times New Roman"/>
          <w:sz w:val="24"/>
          <w:szCs w:val="24"/>
        </w:rPr>
        <w:t xml:space="preserve">искусства. Книга как источник необходимых знаний. Книга учебная, художественная, справочная. Элементы </w:t>
      </w:r>
      <w:r w:rsidRPr="00CC4AEB">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C4AEB">
        <w:rPr>
          <w:rFonts w:ascii="Times New Roman" w:hAnsi="Times New Roman" w:cs="Times New Roman"/>
          <w:sz w:val="24"/>
          <w:szCs w:val="24"/>
        </w:rPr>
        <w:t>её справочно­иллюстративный материал).</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Типы книг (изданий): книга</w:t>
      </w:r>
      <w:r w:rsidRPr="00CC4AEB">
        <w:rPr>
          <w:rFonts w:ascii="Times New Roman" w:hAnsi="Times New Roman" w:cs="Times New Roman"/>
          <w:spacing w:val="-2"/>
          <w:sz w:val="24"/>
          <w:szCs w:val="24"/>
        </w:rPr>
        <w:noBreakHyphen/>
        <w:t>произведение, книга</w:t>
      </w:r>
      <w:r w:rsidRPr="00CC4AEB">
        <w:rPr>
          <w:rFonts w:ascii="Times New Roman" w:hAnsi="Times New Roman" w:cs="Times New Roman"/>
          <w:spacing w:val="-2"/>
          <w:sz w:val="24"/>
          <w:szCs w:val="24"/>
        </w:rPr>
        <w:noBreakHyphen/>
        <w:t xml:space="preserve">сборник, </w:t>
      </w:r>
      <w:r w:rsidRPr="00CC4AEB">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Выбор книг на основе рекомендованного списка, кар</w:t>
      </w:r>
      <w:r w:rsidRPr="00CC4AEB">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b/>
          <w:bCs/>
          <w:sz w:val="24"/>
          <w:szCs w:val="24"/>
        </w:rPr>
        <w:t>Работа с текстом художественного произведения.</w:t>
      </w:r>
      <w:r w:rsidRPr="00CC4AEB">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C4AEB">
        <w:rPr>
          <w:rFonts w:ascii="Times New Roman" w:hAnsi="Times New Roman" w:cs="Times New Roman"/>
          <w:spacing w:val="2"/>
          <w:sz w:val="24"/>
          <w:szCs w:val="24"/>
        </w:rPr>
        <w:t>текста: своеобразие выразительных средств языка (с помо</w:t>
      </w:r>
      <w:r w:rsidRPr="00CC4AEB">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Понимание нравственного содержания прочитанного, осоз</w:t>
      </w:r>
      <w:r w:rsidRPr="00CC4AEB">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C4AEB">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C4AEB">
        <w:rPr>
          <w:rFonts w:ascii="Times New Roman" w:hAnsi="Times New Roman" w:cs="Times New Roman"/>
          <w:sz w:val="24"/>
          <w:szCs w:val="24"/>
        </w:rPr>
        <w:t xml:space="preserve">с </w:t>
      </w:r>
      <w:r w:rsidRPr="00CC4AEB">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C4AEB">
        <w:rPr>
          <w:rFonts w:ascii="Times New Roman" w:hAnsi="Times New Roman" w:cs="Times New Roman"/>
          <w:sz w:val="24"/>
          <w:szCs w:val="24"/>
        </w:rPr>
        <w:t>пересказ.</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Характеристика героя произведения. Нахож</w:t>
      </w:r>
      <w:r w:rsidRPr="00CC4AEB">
        <w:rPr>
          <w:rFonts w:ascii="Times New Roman" w:hAnsi="Times New Roman" w:cs="Times New Roman"/>
          <w:spacing w:val="2"/>
          <w:sz w:val="24"/>
          <w:szCs w:val="24"/>
        </w:rPr>
        <w:t xml:space="preserve">дение в тексте слов и выражений, характеризующих героя </w:t>
      </w:r>
      <w:r w:rsidRPr="00CC4AEB">
        <w:rPr>
          <w:rFonts w:ascii="Times New Roman" w:hAnsi="Times New Roman" w:cs="Times New Roman"/>
          <w:sz w:val="24"/>
          <w:szCs w:val="24"/>
        </w:rPr>
        <w:t xml:space="preserve">и событие. Анализ (с помощью учителя), мотивы поступка </w:t>
      </w:r>
      <w:r w:rsidRPr="00CC4AEB">
        <w:rPr>
          <w:rFonts w:ascii="Times New Roman" w:hAnsi="Times New Roman" w:cs="Times New Roman"/>
          <w:spacing w:val="2"/>
          <w:sz w:val="24"/>
          <w:szCs w:val="24"/>
        </w:rPr>
        <w:t xml:space="preserve">персонажа. Сопоставление поступков героев по аналогии </w:t>
      </w:r>
      <w:r w:rsidRPr="00CC4AEB">
        <w:rPr>
          <w:rFonts w:ascii="Times New Roman" w:hAnsi="Times New Roman" w:cs="Times New Roman"/>
          <w:sz w:val="24"/>
          <w:szCs w:val="24"/>
        </w:rPr>
        <w:t>или по контрасту. Выявление авторского отношения к герою на основе анализа текста, авторских помет, имён героев.</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Подробный пересказ текста: определение главной мыс</w:t>
      </w:r>
      <w:r w:rsidRPr="00CC4AEB">
        <w:rPr>
          <w:rFonts w:ascii="Times New Roman" w:hAnsi="Times New Roman" w:cs="Times New Roman"/>
          <w:sz w:val="24"/>
          <w:szCs w:val="24"/>
        </w:rPr>
        <w:t>ли фрагмента, выделение опорных или ключевых слов, оза</w:t>
      </w:r>
      <w:r w:rsidRPr="00CC4AEB">
        <w:rPr>
          <w:rFonts w:ascii="Times New Roman" w:hAnsi="Times New Roman" w:cs="Times New Roman"/>
          <w:spacing w:val="2"/>
          <w:sz w:val="24"/>
          <w:szCs w:val="24"/>
        </w:rPr>
        <w:t xml:space="preserve">главливание, подробный пересказ эпизода; деление текста </w:t>
      </w:r>
      <w:r w:rsidRPr="00CC4AEB">
        <w:rPr>
          <w:rFonts w:ascii="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Самостоятельный выборочный пересказ по заданному </w:t>
      </w:r>
      <w:r w:rsidRPr="00CC4AEB">
        <w:rPr>
          <w:rFonts w:ascii="Times New Roman" w:hAnsi="Times New Roman" w:cs="Times New Roman"/>
          <w:sz w:val="24"/>
          <w:szCs w:val="24"/>
        </w:rPr>
        <w:t xml:space="preserve">фрагменту: характеристика героя произведения (отбор слов, </w:t>
      </w:r>
      <w:r w:rsidRPr="00CC4AEB">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C4AEB">
        <w:rPr>
          <w:rFonts w:ascii="Times New Roman" w:hAnsi="Times New Roman" w:cs="Times New Roman"/>
          <w:sz w:val="24"/>
          <w:szCs w:val="24"/>
        </w:rPr>
        <w:t xml:space="preserve">тексте, позволяющих составить данное описание на основе </w:t>
      </w:r>
      <w:r w:rsidRPr="00CC4AEB">
        <w:rPr>
          <w:rFonts w:ascii="Times New Roman" w:hAnsi="Times New Roman" w:cs="Times New Roman"/>
          <w:spacing w:val="2"/>
          <w:sz w:val="24"/>
          <w:szCs w:val="24"/>
        </w:rPr>
        <w:t xml:space="preserve">текста). </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b/>
          <w:bCs/>
          <w:spacing w:val="2"/>
          <w:sz w:val="24"/>
          <w:szCs w:val="24"/>
        </w:rPr>
        <w:t xml:space="preserve">Работа с учебными, научно­популярными и другими текстами. </w:t>
      </w:r>
      <w:r w:rsidRPr="00CC4AEB">
        <w:rPr>
          <w:rFonts w:ascii="Times New Roman" w:hAnsi="Times New Roman" w:cs="Times New Roman"/>
          <w:spacing w:val="2"/>
          <w:sz w:val="24"/>
          <w:szCs w:val="24"/>
        </w:rPr>
        <w:t xml:space="preserve">Понимание заглавия произведения; адекватное </w:t>
      </w:r>
      <w:r w:rsidRPr="00CC4AEB">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CC4AEB">
        <w:rPr>
          <w:rFonts w:ascii="Times New Roman" w:hAnsi="Times New Roman" w:cs="Times New Roman"/>
          <w:spacing w:val="2"/>
          <w:sz w:val="24"/>
          <w:szCs w:val="24"/>
        </w:rPr>
        <w:t xml:space="preserve">Воспроизведение текста с опорой </w:t>
      </w:r>
      <w:r w:rsidRPr="00CC4AEB">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Говорение (культура речевого общения)</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CC4AEB">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C4AEB">
        <w:rPr>
          <w:rFonts w:ascii="Times New Roman" w:hAnsi="Times New Roman" w:cs="Times New Roman"/>
          <w:spacing w:val="2"/>
          <w:sz w:val="24"/>
          <w:szCs w:val="24"/>
        </w:rPr>
        <w:t xml:space="preserve">перебивая, собеседника и в вежливой форме высказывать </w:t>
      </w:r>
      <w:r w:rsidRPr="00CC4AEB">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w:t>
      </w:r>
      <w:r w:rsidRPr="00CC4AEB">
        <w:rPr>
          <w:rFonts w:ascii="Times New Roman" w:hAnsi="Times New Roman" w:cs="Times New Roman"/>
          <w:spacing w:val="2"/>
          <w:sz w:val="24"/>
          <w:szCs w:val="24"/>
        </w:rPr>
        <w:t xml:space="preserve">. Использование норм речевого этикета в условиях внеучебного общения. </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Работа со словом (распознание прямого и переносного </w:t>
      </w:r>
      <w:r w:rsidRPr="00CC4AEB">
        <w:rPr>
          <w:rFonts w:ascii="Times New Roman" w:hAnsi="Times New Roman" w:cs="Times New Roman"/>
          <w:spacing w:val="-2"/>
          <w:sz w:val="24"/>
          <w:szCs w:val="24"/>
        </w:rPr>
        <w:t>значения слов, их многозначности), попол</w:t>
      </w:r>
      <w:r w:rsidRPr="00CC4AEB">
        <w:rPr>
          <w:rFonts w:ascii="Times New Roman" w:hAnsi="Times New Roman" w:cs="Times New Roman"/>
          <w:sz w:val="24"/>
          <w:szCs w:val="24"/>
        </w:rPr>
        <w:t>нение активного словарного запаса.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CC4AEB">
        <w:rPr>
          <w:rFonts w:ascii="Times New Roman" w:hAnsi="Times New Roman" w:cs="Times New Roman"/>
          <w:sz w:val="24"/>
          <w:szCs w:val="24"/>
        </w:rPr>
        <w:t>Монолог как форма речевого высказывания. Монологиче</w:t>
      </w:r>
      <w:r w:rsidRPr="00CC4AEB">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C4AEB">
        <w:rPr>
          <w:rFonts w:ascii="Times New Roman" w:hAnsi="Times New Roman" w:cs="Times New Roman"/>
          <w:sz w:val="24"/>
          <w:szCs w:val="24"/>
        </w:rPr>
        <w:t>сказывании. Передача содержания прочитанного или прослу</w:t>
      </w:r>
      <w:r w:rsidRPr="00CC4AEB">
        <w:rPr>
          <w:rFonts w:ascii="Times New Roman" w:hAnsi="Times New Roman" w:cs="Times New Roman"/>
          <w:spacing w:val="2"/>
          <w:sz w:val="24"/>
          <w:szCs w:val="24"/>
        </w:rPr>
        <w:t xml:space="preserve">шанного с учётом специфики учебного и художественного текста. Передача впечатлений (из </w:t>
      </w:r>
      <w:r w:rsidRPr="00CC4AEB">
        <w:rPr>
          <w:rFonts w:ascii="Times New Roman" w:hAnsi="Times New Roman" w:cs="Times New Roman"/>
          <w:sz w:val="24"/>
          <w:szCs w:val="24"/>
        </w:rPr>
        <w:t>повседневной жизни, от художественного произведения, про</w:t>
      </w:r>
      <w:r w:rsidRPr="00CC4AEB">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pacing w:val="2"/>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pacing w:val="2"/>
          <w:sz w:val="24"/>
          <w:szCs w:val="24"/>
        </w:rPr>
        <w:t xml:space="preserve">Литературоведческая пропедевтика (практическое </w:t>
      </w:r>
      <w:r w:rsidRPr="00CC4AEB">
        <w:rPr>
          <w:rFonts w:ascii="Times New Roman" w:hAnsi="Times New Roman" w:cs="Times New Roman"/>
          <w:b/>
          <w:bCs/>
          <w:i/>
          <w:iCs/>
          <w:sz w:val="24"/>
          <w:szCs w:val="24"/>
        </w:rPr>
        <w:t>освоение)</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Нахождение в тексте, определение значения в художе</w:t>
      </w:r>
      <w:r w:rsidRPr="00CC4AEB">
        <w:rPr>
          <w:rFonts w:ascii="Times New Roman" w:hAnsi="Times New Roman" w:cs="Times New Roman"/>
          <w:sz w:val="24"/>
          <w:szCs w:val="24"/>
        </w:rPr>
        <w:t>ственной речи (с помощью учителя) средств выразительности: синонимов, антонимов, сравнений.</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Ориентировка в литературных понятиях: художественное </w:t>
      </w:r>
      <w:r w:rsidRPr="00CC4AEB">
        <w:rPr>
          <w:rFonts w:ascii="Times New Roman" w:hAnsi="Times New Roman" w:cs="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Фольклор и авторские художественные произведения (различение).</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CC4AEB">
        <w:rPr>
          <w:rFonts w:ascii="Times New Roman" w:hAnsi="Times New Roman" w:cs="Times New Roman"/>
          <w:sz w:val="24"/>
          <w:szCs w:val="24"/>
        </w:rPr>
        <w:t>Жанровое разнообразие произведений. Малые фольклор</w:t>
      </w:r>
      <w:r w:rsidRPr="00CC4AEB">
        <w:rPr>
          <w:rFonts w:ascii="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Сказки (о животных, бытовые, волшебные). </w:t>
      </w:r>
      <w:r w:rsidRPr="00CC4AEB">
        <w:rPr>
          <w:rFonts w:ascii="Times New Roman" w:hAnsi="Times New Roman" w:cs="Times New Roman"/>
          <w:spacing w:val="2"/>
          <w:sz w:val="24"/>
          <w:szCs w:val="24"/>
        </w:rPr>
        <w:t xml:space="preserve">Художественные особенности сказок: лексика, построение </w:t>
      </w:r>
      <w:r w:rsidRPr="00CC4AEB">
        <w:rPr>
          <w:rFonts w:ascii="Times New Roman" w:hAnsi="Times New Roman" w:cs="Times New Roman"/>
          <w:sz w:val="24"/>
          <w:szCs w:val="24"/>
        </w:rPr>
        <w:t>(композиция). Литературная (авторская) сказка.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CC4AEB">
        <w:rPr>
          <w:rFonts w:ascii="Times New Roman" w:hAnsi="Times New Roman" w:cs="Times New Roman"/>
          <w:spacing w:val="2"/>
          <w:sz w:val="24"/>
          <w:szCs w:val="24"/>
        </w:rPr>
        <w:t>вание, драматизация; устное словесное рисование, знаком</w:t>
      </w:r>
      <w:r w:rsidRPr="00CC4AEB">
        <w:rPr>
          <w:rFonts w:ascii="Times New Roman" w:hAnsi="Times New Roman" w:cs="Times New Roman"/>
          <w:sz w:val="24"/>
          <w:szCs w:val="24"/>
        </w:rPr>
        <w:t xml:space="preserve">ство с различными способами работы с деформированным </w:t>
      </w:r>
      <w:r w:rsidRPr="00CC4AEB">
        <w:rPr>
          <w:rFonts w:ascii="Times New Roman" w:hAnsi="Times New Roman" w:cs="Times New Roman"/>
          <w:spacing w:val="2"/>
          <w:sz w:val="24"/>
          <w:szCs w:val="24"/>
        </w:rPr>
        <w:t>текстом и использование их (установление причи</w:t>
      </w:r>
      <w:r>
        <w:rPr>
          <w:rFonts w:ascii="Times New Roman" w:hAnsi="Times New Roman" w:cs="Times New Roman"/>
          <w:spacing w:val="2"/>
          <w:sz w:val="24"/>
          <w:szCs w:val="24"/>
        </w:rPr>
        <w:t>н</w:t>
      </w:r>
      <w:r w:rsidRPr="00CC4AEB">
        <w:rPr>
          <w:rFonts w:ascii="Times New Roman" w:hAnsi="Times New Roman" w:cs="Times New Roman"/>
          <w:spacing w:val="2"/>
          <w:sz w:val="24"/>
          <w:szCs w:val="24"/>
        </w:rPr>
        <w:t xml:space="preserve">но­следственных связей, последовательности событий: соблюдение </w:t>
      </w:r>
      <w:r w:rsidRPr="00CC4AEB">
        <w:rPr>
          <w:rFonts w:ascii="Times New Roman" w:hAnsi="Times New Roman" w:cs="Times New Roman"/>
          <w:sz w:val="24"/>
          <w:szCs w:val="24"/>
        </w:rPr>
        <w:t>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Устное народное творчество (8</w:t>
      </w:r>
      <w:r w:rsidRPr="00CC4AEB">
        <w:rPr>
          <w:rFonts w:ascii="Times New Roman" w:hAnsi="Times New Roman" w:cs="Times New Roman"/>
          <w:b/>
          <w:bCs/>
          <w:color w:val="000000"/>
          <w:sz w:val="24"/>
          <w:szCs w:val="24"/>
          <w:lang w:eastAsia="ru-RU"/>
        </w:rPr>
        <w:t>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Русские народные песни, потешки и прибаутки, считал</w:t>
      </w:r>
      <w:r w:rsidRPr="00CC4AEB">
        <w:rPr>
          <w:rFonts w:ascii="Times New Roman" w:hAnsi="Times New Roman" w:cs="Times New Roman"/>
          <w:color w:val="000000"/>
          <w:sz w:val="24"/>
          <w:szCs w:val="24"/>
          <w:lang w:eastAsia="ru-RU"/>
        </w:rPr>
        <w:softHyphen/>
        <w:t>ки, небылицы и перевертыши, загадки, пословицы и пого</w:t>
      </w:r>
      <w:r w:rsidRPr="00CC4AEB">
        <w:rPr>
          <w:rFonts w:ascii="Times New Roman" w:hAnsi="Times New Roman" w:cs="Times New Roman"/>
          <w:color w:val="000000"/>
          <w:sz w:val="24"/>
          <w:szCs w:val="24"/>
          <w:lang w:eastAsia="ru-RU"/>
        </w:rPr>
        <w:softHyphen/>
        <w:t>ворки.</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Сказки о животных, бытовые и волшебные («Сказка по лесу идет...» Ю. Мориц, «Петушок и бобовое зернышко», «У страха глаза велики», «Лиса и тетерев», «Лиса и жу</w:t>
      </w:r>
      <w:r w:rsidRPr="00CC4AEB">
        <w:rPr>
          <w:rFonts w:ascii="Times New Roman" w:hAnsi="Times New Roman" w:cs="Times New Roman"/>
          <w:color w:val="000000"/>
          <w:sz w:val="24"/>
          <w:szCs w:val="24"/>
          <w:lang w:eastAsia="ru-RU"/>
        </w:rPr>
        <w:softHyphen/>
        <w:t>равль», «Каша из топора», «Гуси-лебеди»).</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Люблю природу русскую. Осень (4</w:t>
      </w:r>
      <w:r w:rsidRPr="00CC4AEB">
        <w:rPr>
          <w:rFonts w:ascii="Times New Roman" w:hAnsi="Times New Roman" w:cs="Times New Roman"/>
          <w:b/>
          <w:bCs/>
          <w:sz w:val="24"/>
          <w:szCs w:val="24"/>
          <w:lang w:eastAsia="ru-RU"/>
        </w:rPr>
        <w:t xml:space="preserve"> 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Ф. Тютчев. «Есть в осени первоначальной...», К. Баль</w:t>
      </w:r>
      <w:r w:rsidRPr="00CC4AEB">
        <w:rPr>
          <w:rFonts w:ascii="Times New Roman" w:hAnsi="Times New Roman" w:cs="Times New Roman"/>
          <w:color w:val="000000"/>
          <w:sz w:val="24"/>
          <w:szCs w:val="24"/>
          <w:lang w:eastAsia="ru-RU"/>
        </w:rPr>
        <w:softHyphen/>
        <w:t>монт. «Поспевает брусника», А. Плещеев. «Осень наступи</w:t>
      </w:r>
      <w:r w:rsidRPr="00CC4AEB">
        <w:rPr>
          <w:rFonts w:ascii="Times New Roman" w:hAnsi="Times New Roman" w:cs="Times New Roman"/>
          <w:color w:val="000000"/>
          <w:sz w:val="24"/>
          <w:szCs w:val="24"/>
          <w:lang w:eastAsia="ru-RU"/>
        </w:rPr>
        <w:softHyphen/>
        <w:t>ла...», А. Фет. «Ласточки пропали...», А. Толстой. «Осень. Обсыпается весь наш бедный сад...», С. Есенин. «Закружи</w:t>
      </w:r>
      <w:r w:rsidRPr="00CC4AEB">
        <w:rPr>
          <w:rFonts w:ascii="Times New Roman" w:hAnsi="Times New Roman" w:cs="Times New Roman"/>
          <w:color w:val="000000"/>
          <w:sz w:val="24"/>
          <w:szCs w:val="24"/>
          <w:lang w:eastAsia="ru-RU"/>
        </w:rPr>
        <w:softHyphen/>
        <w:t>лась листва золотая...», В. Брюсов. «Сухие листья», И. Токма</w:t>
      </w:r>
      <w:r w:rsidRPr="00CC4AEB">
        <w:rPr>
          <w:rFonts w:ascii="Times New Roman" w:hAnsi="Times New Roman" w:cs="Times New Roman"/>
          <w:color w:val="000000"/>
          <w:sz w:val="24"/>
          <w:szCs w:val="24"/>
          <w:lang w:eastAsia="ru-RU"/>
        </w:rPr>
        <w:softHyphen/>
        <w:t>кова. «Опустел скворечник...», В. Берестов. «Хитрые грибы», «Грибы» (из энциклопедии), М. Пришвин. «Осеннее утро».</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Русские писатели (7</w:t>
      </w:r>
      <w:r w:rsidRPr="00CC4AEB">
        <w:rPr>
          <w:rFonts w:ascii="Times New Roman" w:hAnsi="Times New Roman" w:cs="Times New Roman"/>
          <w:b/>
          <w:bCs/>
          <w:color w:val="000000"/>
          <w:sz w:val="24"/>
          <w:szCs w:val="24"/>
          <w:lang w:eastAsia="ru-RU"/>
        </w:rPr>
        <w:t xml:space="preserve"> 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А. Пушкин. «У лукоморья дуб зеленый...», «Вот север тучи нагоняя», «Зима!.. Крестьянин, торжествуя...», «Сказка о рыбаке и рыбке».</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И. Крылов. «Лебедь, Щука и Рак», «Стрекоза и Мура</w:t>
      </w:r>
      <w:r w:rsidRPr="00CC4AEB">
        <w:rPr>
          <w:rFonts w:ascii="Times New Roman" w:hAnsi="Times New Roman" w:cs="Times New Roman"/>
          <w:color w:val="000000"/>
          <w:sz w:val="24"/>
          <w:szCs w:val="24"/>
          <w:lang w:eastAsia="ru-RU"/>
        </w:rPr>
        <w:softHyphen/>
        <w:t>вей».</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Л. Толстой. «Старый дед и внучек».</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 братьях наших меньших (6</w:t>
      </w:r>
      <w:r w:rsidRPr="00CC4AEB">
        <w:rPr>
          <w:rFonts w:ascii="Times New Roman" w:hAnsi="Times New Roman" w:cs="Times New Roman"/>
          <w:b/>
          <w:bCs/>
          <w:sz w:val="24"/>
          <w:szCs w:val="24"/>
          <w:lang w:eastAsia="ru-RU"/>
        </w:rPr>
        <w:t xml:space="preserve"> 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Б. Заходер. «Плачет киска в коридоре...», И. Пивоварова. «Жила-была собака...», В. Берестов. «Кошкин дом», М. Приш</w:t>
      </w:r>
      <w:r w:rsidRPr="00CC4AEB">
        <w:rPr>
          <w:rFonts w:ascii="Times New Roman" w:hAnsi="Times New Roman" w:cs="Times New Roman"/>
          <w:color w:val="000000"/>
          <w:sz w:val="24"/>
          <w:szCs w:val="24"/>
          <w:lang w:eastAsia="ru-RU"/>
        </w:rPr>
        <w:softHyphen/>
        <w:t>вин. «Ребята и утята», Е. Чарушин. «Страшный рассказ», Б. Житков. «Храбрый утенок».</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Из детских журналов (4</w:t>
      </w:r>
      <w:r w:rsidRPr="00CC4AEB">
        <w:rPr>
          <w:rFonts w:ascii="Times New Roman" w:hAnsi="Times New Roman" w:cs="Times New Roman"/>
          <w:b/>
          <w:bCs/>
          <w:sz w:val="24"/>
          <w:szCs w:val="24"/>
          <w:lang w:eastAsia="ru-RU"/>
        </w:rPr>
        <w:t>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1. Д. Хармс. «Игра», «Вы знаете?..»; 2. Д. Хармс, С. Мар</w:t>
      </w:r>
      <w:r w:rsidRPr="00CC4AEB">
        <w:rPr>
          <w:rFonts w:ascii="Times New Roman" w:hAnsi="Times New Roman" w:cs="Times New Roman"/>
          <w:color w:val="000000"/>
          <w:sz w:val="24"/>
          <w:szCs w:val="24"/>
          <w:lang w:eastAsia="ru-RU"/>
        </w:rPr>
        <w:softHyphen/>
        <w:t>шак. «Веселые чижи»; 3. Д. Хармс. «Что это было?»; 4. Н. Гернет, Д. Хармс. «Очень-очень вкусный пирог»; 5. Ю. Влади</w:t>
      </w:r>
      <w:r w:rsidRPr="00CC4AEB">
        <w:rPr>
          <w:rFonts w:ascii="Times New Roman" w:hAnsi="Times New Roman" w:cs="Times New Roman"/>
          <w:color w:val="000000"/>
          <w:sz w:val="24"/>
          <w:szCs w:val="24"/>
          <w:lang w:eastAsia="ru-RU"/>
        </w:rPr>
        <w:softHyphen/>
        <w:t>миров. «Чудаки»; 6. А. Введенский. «Ученый Петя».</w:t>
      </w:r>
    </w:p>
    <w:p w:rsidR="007F33D0" w:rsidRPr="00DD24DE"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Люблю природу русскую. Зима (4</w:t>
      </w:r>
      <w:r w:rsidRPr="00DD24DE">
        <w:rPr>
          <w:rFonts w:ascii="Times New Roman" w:hAnsi="Times New Roman" w:cs="Times New Roman"/>
          <w:b/>
          <w:bCs/>
          <w:sz w:val="24"/>
          <w:szCs w:val="24"/>
          <w:lang w:eastAsia="ru-RU"/>
        </w:rPr>
        <w:t xml:space="preserve"> ч)</w:t>
      </w:r>
    </w:p>
    <w:p w:rsidR="007F33D0" w:rsidRPr="00CC4AEB" w:rsidRDefault="007F33D0" w:rsidP="00CC4AEB">
      <w:pPr>
        <w:spacing w:after="0" w:line="240" w:lineRule="auto"/>
        <w:rPr>
          <w:rFonts w:ascii="Times New Roman" w:hAnsi="Times New Roman" w:cs="Times New Roman"/>
          <w:color w:val="000000"/>
          <w:sz w:val="24"/>
          <w:szCs w:val="24"/>
          <w:lang w:eastAsia="ru-RU"/>
        </w:rPr>
      </w:pPr>
      <w:r w:rsidRPr="00CC4AEB">
        <w:rPr>
          <w:rFonts w:ascii="Times New Roman" w:hAnsi="Times New Roman" w:cs="Times New Roman"/>
          <w:color w:val="000000"/>
          <w:sz w:val="24"/>
          <w:szCs w:val="24"/>
          <w:lang w:eastAsia="ru-RU"/>
        </w:rPr>
        <w:t xml:space="preserve">И. Бунин. «Зимним холодом...», К. Бальмонт. «Светло-пушистая...», Я. Аким. «Утром </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кот...», Ф. Тютчев. «Чародей</w:t>
      </w:r>
      <w:r w:rsidRPr="00CC4AEB">
        <w:rPr>
          <w:rFonts w:ascii="Times New Roman" w:hAnsi="Times New Roman" w:cs="Times New Roman"/>
          <w:color w:val="000000"/>
          <w:sz w:val="24"/>
          <w:szCs w:val="24"/>
          <w:lang w:eastAsia="ru-RU"/>
        </w:rPr>
        <w:softHyphen/>
        <w:t xml:space="preserve">кою Зимою...», С. Есенин. «Поет зима </w:t>
      </w:r>
      <w:r w:rsidRPr="00CC4AEB">
        <w:rPr>
          <w:rFonts w:ascii="Times New Roman" w:hAnsi="Times New Roman" w:cs="Times New Roman"/>
          <w:sz w:val="24"/>
          <w:szCs w:val="24"/>
          <w:lang w:eastAsia="ru-RU"/>
        </w:rPr>
        <w:t xml:space="preserve">– </w:t>
      </w:r>
      <w:r w:rsidRPr="00CC4AEB">
        <w:rPr>
          <w:rFonts w:ascii="Times New Roman" w:hAnsi="Times New Roman" w:cs="Times New Roman"/>
          <w:color w:val="000000"/>
          <w:sz w:val="24"/>
          <w:szCs w:val="24"/>
          <w:lang w:eastAsia="ru-RU"/>
        </w:rPr>
        <w:t>аукает...», «Береза».</w:t>
      </w:r>
    </w:p>
    <w:p w:rsidR="007F33D0" w:rsidRPr="00CC4AEB" w:rsidRDefault="007F33D0" w:rsidP="00CC4AEB">
      <w:pPr>
        <w:spacing w:after="0" w:line="240" w:lineRule="auto"/>
        <w:rPr>
          <w:rFonts w:ascii="Times New Roman" w:hAnsi="Times New Roman" w:cs="Times New Roman"/>
          <w:b/>
          <w:bCs/>
          <w:sz w:val="24"/>
          <w:szCs w:val="24"/>
          <w:lang w:eastAsia="ru-RU"/>
        </w:rPr>
      </w:pPr>
      <w:r w:rsidRPr="00CC4AEB">
        <w:rPr>
          <w:rFonts w:ascii="Times New Roman" w:hAnsi="Times New Roman" w:cs="Times New Roman"/>
          <w:b/>
          <w:bCs/>
          <w:color w:val="000000"/>
          <w:sz w:val="24"/>
          <w:szCs w:val="24"/>
          <w:lang w:eastAsia="ru-RU"/>
        </w:rPr>
        <w:t xml:space="preserve">Писатели </w:t>
      </w:r>
      <w:r w:rsidRPr="00CC4AEB">
        <w:rPr>
          <w:rFonts w:ascii="Times New Roman" w:hAnsi="Times New Roman" w:cs="Times New Roman"/>
          <w:sz w:val="24"/>
          <w:szCs w:val="24"/>
          <w:lang w:eastAsia="ru-RU"/>
        </w:rPr>
        <w:t xml:space="preserve">– </w:t>
      </w:r>
      <w:r>
        <w:rPr>
          <w:rFonts w:ascii="Times New Roman" w:hAnsi="Times New Roman" w:cs="Times New Roman"/>
          <w:b/>
          <w:bCs/>
          <w:color w:val="000000"/>
          <w:sz w:val="24"/>
          <w:szCs w:val="24"/>
          <w:lang w:eastAsia="ru-RU"/>
        </w:rPr>
        <w:t>детям (9</w:t>
      </w:r>
      <w:r w:rsidRPr="00CC4AEB">
        <w:rPr>
          <w:rFonts w:ascii="Times New Roman" w:hAnsi="Times New Roman" w:cs="Times New Roman"/>
          <w:b/>
          <w:bCs/>
          <w:color w:val="000000"/>
          <w:sz w:val="24"/>
          <w:szCs w:val="24"/>
          <w:lang w:eastAsia="ru-RU"/>
        </w:rPr>
        <w:t xml:space="preserve"> 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color w:val="000000"/>
          <w:sz w:val="24"/>
          <w:szCs w:val="24"/>
          <w:lang w:eastAsia="ru-RU"/>
        </w:rPr>
        <w:t>Произведения о детях, о природе, написанные К. И. Чу</w:t>
      </w:r>
      <w:r w:rsidRPr="00CC4AEB">
        <w:rPr>
          <w:rFonts w:ascii="Times New Roman" w:hAnsi="Times New Roman" w:cs="Times New Roman"/>
          <w:color w:val="000000"/>
          <w:sz w:val="24"/>
          <w:szCs w:val="24"/>
          <w:lang w:eastAsia="ru-RU"/>
        </w:rPr>
        <w:softHyphen/>
        <w:t xml:space="preserve">ковским («Путаница», «Радость»), С. Я. Маршаком («Кот и лодыри»), С. В. Михалковым («Мой секрет», «Сила воли». «Мой щенок»), А. Л. Барто («Веревочка», «Мы не заметили жука...», «В школу», «Вовка </w:t>
      </w:r>
      <w:r w:rsidRPr="00CC4AEB">
        <w:rPr>
          <w:rFonts w:ascii="Times New Roman" w:hAnsi="Times New Roman" w:cs="Times New Roman"/>
          <w:sz w:val="24"/>
          <w:szCs w:val="24"/>
          <w:lang w:eastAsia="ru-RU"/>
        </w:rPr>
        <w:t xml:space="preserve">– </w:t>
      </w:r>
      <w:r w:rsidRPr="00CC4AEB">
        <w:rPr>
          <w:rFonts w:ascii="Times New Roman" w:hAnsi="Times New Roman" w:cs="Times New Roman"/>
          <w:color w:val="000000"/>
          <w:sz w:val="24"/>
          <w:szCs w:val="24"/>
          <w:lang w:eastAsia="ru-RU"/>
        </w:rPr>
        <w:t>добрая душа»), Н. Н. Носовым («Затейники», «Живая шляпа»).</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Я и мои друзья (5</w:t>
      </w:r>
      <w:r w:rsidRPr="00CC4AEB">
        <w:rPr>
          <w:rFonts w:ascii="Times New Roman" w:hAnsi="Times New Roman" w:cs="Times New Roman"/>
          <w:b/>
          <w:bCs/>
          <w:sz w:val="24"/>
          <w:szCs w:val="24"/>
          <w:lang w:eastAsia="ru-RU"/>
        </w:rPr>
        <w:t>ч)</w:t>
      </w:r>
    </w:p>
    <w:p w:rsidR="007F33D0" w:rsidRPr="00CC4AEB" w:rsidRDefault="007F33D0" w:rsidP="00CC4AEB">
      <w:pPr>
        <w:spacing w:after="0" w:line="240" w:lineRule="auto"/>
        <w:rPr>
          <w:rFonts w:ascii="Times New Roman" w:hAnsi="Times New Roman" w:cs="Times New Roman"/>
          <w:color w:val="000000"/>
          <w:sz w:val="24"/>
          <w:szCs w:val="24"/>
          <w:lang w:eastAsia="ru-RU"/>
        </w:rPr>
      </w:pPr>
      <w:r w:rsidRPr="00CC4AEB">
        <w:rPr>
          <w:rFonts w:ascii="Times New Roman" w:hAnsi="Times New Roman" w:cs="Times New Roman"/>
          <w:color w:val="000000"/>
          <w:sz w:val="24"/>
          <w:szCs w:val="24"/>
          <w:lang w:eastAsia="ru-RU"/>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Люблю природу русскую. Весна (4</w:t>
      </w:r>
      <w:r w:rsidRPr="00CC4AEB">
        <w:rPr>
          <w:rFonts w:ascii="Times New Roman" w:hAnsi="Times New Roman" w:cs="Times New Roman"/>
          <w:b/>
          <w:bCs/>
          <w:sz w:val="24"/>
          <w:szCs w:val="24"/>
          <w:lang w:eastAsia="ru-RU"/>
        </w:rPr>
        <w:t>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Мошковская. «Я маму мою обидел».</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И в шутку и всерьез (7</w:t>
      </w:r>
      <w:r w:rsidRPr="00CC4AEB">
        <w:rPr>
          <w:rFonts w:ascii="Times New Roman" w:hAnsi="Times New Roman" w:cs="Times New Roman"/>
          <w:b/>
          <w:bCs/>
          <w:sz w:val="24"/>
          <w:szCs w:val="24"/>
          <w:lang w:eastAsia="ru-RU"/>
        </w:rPr>
        <w:t xml:space="preserve"> ч)</w:t>
      </w:r>
    </w:p>
    <w:p w:rsidR="007F33D0" w:rsidRPr="00CC4AEB" w:rsidRDefault="007F33D0" w:rsidP="00CC4AEB">
      <w:pPr>
        <w:spacing w:after="0" w:line="240" w:lineRule="auto"/>
        <w:rPr>
          <w:rFonts w:ascii="Times New Roman" w:hAnsi="Times New Roman" w:cs="Times New Roman"/>
          <w:sz w:val="24"/>
          <w:szCs w:val="24"/>
          <w:lang w:eastAsia="ru-RU"/>
        </w:rPr>
      </w:pPr>
      <w:r w:rsidRPr="00CC4AEB">
        <w:rPr>
          <w:rFonts w:ascii="Times New Roman" w:hAnsi="Times New Roman" w:cs="Times New Roman"/>
          <w:sz w:val="24"/>
          <w:szCs w:val="24"/>
          <w:lang w:eastAsia="ru-RU"/>
        </w:rPr>
        <w:t>1. Б. Заходер. «Товарищам детям», «Что красивей все</w:t>
      </w:r>
      <w:r w:rsidRPr="00CC4AEB">
        <w:rPr>
          <w:rFonts w:ascii="Times New Roman" w:hAnsi="Times New Roman" w:cs="Times New Roman"/>
          <w:sz w:val="24"/>
          <w:szCs w:val="24"/>
          <w:lang w:eastAsia="ru-RU"/>
        </w:rPr>
        <w:softHyphen/>
        <w:t>го?», «Песенки Винни Пуха»; 2. Э. 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7F33D0" w:rsidRPr="00CC4AEB" w:rsidRDefault="007F33D0" w:rsidP="00CC4AEB">
      <w:pPr>
        <w:spacing w:after="0" w:line="240" w:lineRule="auto"/>
        <w:rPr>
          <w:rFonts w:ascii="Times New Roman" w:hAnsi="Times New Roman" w:cs="Times New Roman"/>
          <w:b/>
          <w:bCs/>
          <w:sz w:val="24"/>
          <w:szCs w:val="24"/>
          <w:lang w:eastAsia="ru-RU"/>
        </w:rPr>
      </w:pPr>
      <w:r>
        <w:rPr>
          <w:rFonts w:ascii="Times New Roman" w:hAnsi="Times New Roman" w:cs="Times New Roman"/>
          <w:b/>
          <w:bCs/>
          <w:color w:val="000000"/>
          <w:sz w:val="24"/>
          <w:szCs w:val="24"/>
          <w:lang w:eastAsia="ru-RU"/>
        </w:rPr>
        <w:t>Литература зарубежных стран (8</w:t>
      </w:r>
      <w:r w:rsidRPr="00CC4AEB">
        <w:rPr>
          <w:rFonts w:ascii="Times New Roman" w:hAnsi="Times New Roman" w:cs="Times New Roman"/>
          <w:b/>
          <w:bCs/>
          <w:color w:val="000000"/>
          <w:sz w:val="24"/>
          <w:szCs w:val="24"/>
          <w:lang w:eastAsia="ru-RU"/>
        </w:rPr>
        <w:t xml:space="preserve"> ч)</w:t>
      </w:r>
    </w:p>
    <w:p w:rsidR="007F33D0" w:rsidRPr="00CC4AEB" w:rsidRDefault="007F33D0" w:rsidP="00CC4AEB">
      <w:pPr>
        <w:spacing w:after="0" w:line="240" w:lineRule="auto"/>
        <w:rPr>
          <w:rFonts w:ascii="Times New Roman" w:hAnsi="Times New Roman" w:cs="Times New Roman"/>
          <w:color w:val="000000"/>
          <w:sz w:val="24"/>
          <w:szCs w:val="24"/>
          <w:lang w:eastAsia="ru-RU"/>
        </w:rPr>
      </w:pPr>
      <w:r w:rsidRPr="00CC4AEB">
        <w:rPr>
          <w:rFonts w:ascii="Times New Roman" w:hAnsi="Times New Roman" w:cs="Times New Roman"/>
          <w:color w:val="000000"/>
          <w:sz w:val="24"/>
          <w:szCs w:val="24"/>
          <w:lang w:eastAsia="ru-RU"/>
        </w:rPr>
        <w:t xml:space="preserve">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w:t>
      </w:r>
      <w:r w:rsidRPr="00CC4AEB">
        <w:rPr>
          <w:rFonts w:ascii="Times New Roman" w:hAnsi="Times New Roman" w:cs="Times New Roman"/>
          <w:color w:val="000000"/>
          <w:sz w:val="24"/>
          <w:szCs w:val="24"/>
          <w:lang w:val="en-US" w:eastAsia="ru-RU"/>
        </w:rPr>
        <w:t>X</w:t>
      </w:r>
      <w:r w:rsidRPr="00CC4AEB">
        <w:rPr>
          <w:rFonts w:ascii="Times New Roman" w:hAnsi="Times New Roman" w:cs="Times New Roman"/>
          <w:color w:val="000000"/>
          <w:sz w:val="24"/>
          <w:szCs w:val="24"/>
          <w:lang w:eastAsia="ru-RU"/>
        </w:rPr>
        <w:t>. Андерсена («Принцесса на горо</w:t>
      </w:r>
      <w:r w:rsidRPr="00CC4AEB">
        <w:rPr>
          <w:rFonts w:ascii="Times New Roman" w:hAnsi="Times New Roman" w:cs="Times New Roman"/>
          <w:color w:val="000000"/>
          <w:sz w:val="24"/>
          <w:szCs w:val="24"/>
          <w:lang w:eastAsia="ru-RU"/>
        </w:rPr>
        <w:softHyphen/>
        <w:t>шине»), Э. Хогарт («Мафии и паук»).</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sectPr w:rsidR="007F33D0" w:rsidRPr="00CC4AEB">
          <w:pgSz w:w="11906" w:h="16838"/>
          <w:pgMar w:top="1134" w:right="850" w:bottom="1134" w:left="1701" w:header="708" w:footer="708" w:gutter="0"/>
          <w:cols w:space="708"/>
          <w:docGrid w:linePitch="360"/>
        </w:sect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keepNext/>
        <w:autoSpaceDE w:val="0"/>
        <w:autoSpaceDN w:val="0"/>
        <w:adjustRightInd w:val="0"/>
        <w:spacing w:before="240" w:after="240" w:line="240" w:lineRule="auto"/>
        <w:jc w:val="center"/>
        <w:rPr>
          <w:rFonts w:ascii="Times New Roman" w:hAnsi="Times New Roman" w:cs="Times New Roman"/>
          <w:b/>
          <w:bCs/>
          <w:caps/>
          <w:sz w:val="24"/>
          <w:szCs w:val="24"/>
        </w:rPr>
      </w:pPr>
      <w:r w:rsidRPr="00CC4AEB">
        <w:rPr>
          <w:rFonts w:ascii="Times New Roman" w:hAnsi="Times New Roman" w:cs="Times New Roman"/>
          <w:b/>
          <w:bCs/>
          <w:caps/>
          <w:sz w:val="24"/>
          <w:szCs w:val="24"/>
        </w:rPr>
        <w:t>Тематическое планирование (</w:t>
      </w:r>
      <w:r w:rsidRPr="00CC4AEB">
        <w:rPr>
          <w:rFonts w:ascii="Times New Roman" w:hAnsi="Times New Roman" w:cs="Times New Roman"/>
          <w:b/>
          <w:bCs/>
          <w:sz w:val="24"/>
          <w:szCs w:val="24"/>
        </w:rPr>
        <w:t>литературное чтение</w:t>
      </w:r>
      <w:r w:rsidRPr="00CC4AEB">
        <w:rPr>
          <w:rFonts w:ascii="Times New Roman" w:hAnsi="Times New Roman" w:cs="Times New Roman"/>
          <w:b/>
          <w:bCs/>
          <w:caps/>
          <w:sz w:val="24"/>
          <w:szCs w:val="24"/>
        </w:rPr>
        <w:t>)</w:t>
      </w:r>
    </w:p>
    <w:tbl>
      <w:tblPr>
        <w:tblW w:w="15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2"/>
        <w:gridCol w:w="2410"/>
        <w:gridCol w:w="141"/>
        <w:gridCol w:w="10773"/>
        <w:gridCol w:w="851"/>
        <w:gridCol w:w="850"/>
      </w:tblGrid>
      <w:tr w:rsidR="007F33D0" w:rsidRPr="007022BD">
        <w:trPr>
          <w:trHeight w:val="447"/>
        </w:trPr>
        <w:tc>
          <w:tcPr>
            <w:tcW w:w="568"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   п/п</w:t>
            </w:r>
          </w:p>
        </w:tc>
        <w:tc>
          <w:tcPr>
            <w:tcW w:w="2693" w:type="dxa"/>
            <w:gridSpan w:val="3"/>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Тема урока</w:t>
            </w:r>
          </w:p>
        </w:tc>
        <w:tc>
          <w:tcPr>
            <w:tcW w:w="10773"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Результаты образования</w:t>
            </w:r>
          </w:p>
        </w:tc>
        <w:tc>
          <w:tcPr>
            <w:tcW w:w="1701" w:type="dxa"/>
            <w:gridSpan w:val="2"/>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Дата проведения</w:t>
            </w:r>
          </w:p>
        </w:tc>
      </w:tr>
      <w:tr w:rsidR="007F33D0" w:rsidRPr="007022BD">
        <w:trPr>
          <w:trHeight w:val="447"/>
        </w:trPr>
        <w:tc>
          <w:tcPr>
            <w:tcW w:w="568"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2693" w:type="dxa"/>
            <w:gridSpan w:val="3"/>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10773"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851" w:type="dxa"/>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план</w:t>
            </w:r>
          </w:p>
        </w:tc>
        <w:tc>
          <w:tcPr>
            <w:tcW w:w="850" w:type="dxa"/>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факт</w:t>
            </w: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Самое великое чудо на свете (1ч)</w:t>
            </w:r>
          </w:p>
        </w:tc>
      </w:tr>
      <w:tr w:rsidR="007F33D0" w:rsidRPr="007022BD">
        <w:trPr>
          <w:trHeight w:val="2024"/>
        </w:trPr>
        <w:tc>
          <w:tcPr>
            <w:tcW w:w="56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p w:rsidR="007F33D0" w:rsidRPr="007022BD" w:rsidRDefault="007F33D0" w:rsidP="007022BD">
            <w:pPr>
              <w:spacing w:after="0" w:line="240" w:lineRule="auto"/>
              <w:rPr>
                <w:rFonts w:ascii="Times New Roman" w:hAnsi="Times New Roman" w:cs="Times New Roman"/>
                <w:sz w:val="24"/>
                <w:szCs w:val="24"/>
              </w:rPr>
            </w:pP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Введение. Знакомство с учебником</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Библиотеки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Книги </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новым учебником, узнают, как ориентироваться  в учебнике, систему условных обозначений;  научатся находить нужную главу и нужное произведение в учебнике, предполагать по значению содержание главы; различать элементы книги (обложка, оглавление, титульный лист иллюстрация, аннотация), пользоваться словарём в конце учебника.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вносить необходимые дополнения и изменения в план и способ действия в случае расхождения эталона, реального действия и его результата.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самостоятельно выделять и формулировать познавательную цель, контролировать и оценивать процесс и результат деятельности.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демонстрируют положительное отношение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9"/>
        </w:trPr>
        <w:tc>
          <w:tcPr>
            <w:tcW w:w="15735" w:type="dxa"/>
            <w:gridSpan w:val="7"/>
          </w:tcPr>
          <w:p w:rsidR="007F33D0" w:rsidRPr="007022BD" w:rsidRDefault="007F33D0" w:rsidP="007022BD">
            <w:pPr>
              <w:spacing w:after="0" w:line="240" w:lineRule="auto"/>
              <w:rPr>
                <w:rFonts w:ascii="Times New Roman" w:hAnsi="Times New Roman" w:cs="Times New Roman"/>
                <w:b/>
                <w:bCs/>
                <w:sz w:val="24"/>
                <w:szCs w:val="24"/>
              </w:rPr>
            </w:pPr>
            <w:r w:rsidRPr="007022BD">
              <w:rPr>
                <w:rFonts w:ascii="Times New Roman" w:hAnsi="Times New Roman" w:cs="Times New Roman"/>
                <w:b/>
                <w:bCs/>
                <w:sz w:val="24"/>
                <w:szCs w:val="24"/>
              </w:rPr>
              <w:t xml:space="preserve">                                                                                            </w:t>
            </w:r>
            <w:r>
              <w:rPr>
                <w:rFonts w:ascii="Times New Roman" w:hAnsi="Times New Roman" w:cs="Times New Roman"/>
                <w:b/>
                <w:bCs/>
                <w:sz w:val="24"/>
                <w:szCs w:val="24"/>
              </w:rPr>
              <w:t xml:space="preserve">   Устное народное творчество (8</w:t>
            </w:r>
            <w:r w:rsidRPr="007022BD">
              <w:rPr>
                <w:rFonts w:ascii="Times New Roman" w:hAnsi="Times New Roman" w:cs="Times New Roman"/>
                <w:b/>
                <w:bCs/>
                <w:sz w:val="24"/>
                <w:szCs w:val="24"/>
              </w:rPr>
              <w:t>ч)</w:t>
            </w:r>
          </w:p>
        </w:tc>
      </w:tr>
      <w:tr w:rsidR="007F33D0" w:rsidRPr="007022BD">
        <w:trPr>
          <w:trHeight w:val="2174"/>
        </w:trPr>
        <w:tc>
          <w:tcPr>
            <w:tcW w:w="56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r>
              <w:rPr>
                <w:rFonts w:ascii="Times New Roman" w:hAnsi="Times New Roman" w:cs="Times New Roman"/>
                <w:sz w:val="24"/>
                <w:szCs w:val="24"/>
              </w:rPr>
              <w:t>-3</w:t>
            </w:r>
          </w:p>
          <w:p w:rsidR="007F33D0" w:rsidRPr="007022BD" w:rsidRDefault="007F33D0" w:rsidP="007022BD">
            <w:pPr>
              <w:spacing w:after="0" w:line="240" w:lineRule="auto"/>
              <w:rPr>
                <w:rFonts w:ascii="Times New Roman" w:hAnsi="Times New Roman" w:cs="Times New Roman"/>
                <w:sz w:val="24"/>
                <w:szCs w:val="24"/>
              </w:rPr>
            </w:pP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Устное народное творчество</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Русские </w:t>
            </w:r>
            <w:r w:rsidRPr="007022BD">
              <w:rPr>
                <w:rFonts w:ascii="Times New Roman" w:hAnsi="Times New Roman" w:cs="Times New Roman"/>
                <w:sz w:val="24"/>
                <w:szCs w:val="24"/>
              </w:rPr>
              <w:br/>
              <w:t xml:space="preserve">народные песни. </w:t>
            </w:r>
            <w:r w:rsidRPr="007022BD">
              <w:rPr>
                <w:rFonts w:ascii="Times New Roman" w:hAnsi="Times New Roman" w:cs="Times New Roman"/>
                <w:sz w:val="24"/>
                <w:szCs w:val="24"/>
              </w:rPr>
              <w:br/>
              <w:t>Потешки,  прибаутки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Скороговорки, считалки,  небылицы, пословицы и поговорки.</w:t>
            </w:r>
          </w:p>
          <w:p w:rsidR="007F33D0" w:rsidRPr="007022BD" w:rsidRDefault="007F33D0" w:rsidP="007022BD">
            <w:pPr>
              <w:spacing w:after="0" w:line="240" w:lineRule="auto"/>
              <w:rPr>
                <w:rFonts w:ascii="Times New Roman" w:hAnsi="Times New Roman" w:cs="Times New Roman"/>
                <w:sz w:val="24"/>
                <w:szCs w:val="24"/>
              </w:rPr>
            </w:pP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w:t>
            </w:r>
            <w:r w:rsidRPr="007022BD">
              <w:rPr>
                <w:rFonts w:ascii="Times New Roman" w:hAnsi="Times New Roman" w:cs="Times New Roman"/>
                <w:sz w:val="24"/>
                <w:szCs w:val="24"/>
                <w:lang w:eastAsia="ru-RU"/>
              </w:rPr>
              <w:t xml:space="preserve">е: узнают о значении понятия  «устное народное творчество»;  научатся прогнозировать содержание раздела, понимать народную мудрость;  объяснять смысл пословиц; предвосхищать содержание текста по заголовку и с опорой на предыдущий опыт; осмысливать эстетические и нравственные ценности художественного текста и высказывать суждение.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вносить необходимые дополнения и изменения в план и способ действия в случае расхождения эталона, реального действия и его результата.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самостоятельно выделять и формулировать познавательную цель.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осуществлять взаимный контроль; адекватно оценивать собственное поведение и поведение окружающих.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осуществляют целостный, социально ориентированный взгляд на мир в единстве и разнообразии природы, народов, культур</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701"/>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Тема заботы об окружающих в сказке «Петушок и бобовое зёрнышко</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Знакомство с русской народной бытовой сказкой «У страха глаза велики»</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русской народной сказкой, приемами выразительного чтения произведения; научатся вникать в смысл прочитанного, находить главную мысль произведения, развивать навыки правильного осознанного чтения текста;  сравнивать различные произведения малых и больших жанров: находить общее и отличие</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адекватно воспринимать предложения учите-лей, товарищей, родителей и других людей по исправлению допущенных ошибок.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контролировать и оценивать процесс и результат деятельности; рассуждать по заданной теме.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строить понятные для партнёра высказывания; принимать участие в работе парами.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проявляют интерес к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530"/>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5-6</w:t>
            </w:r>
          </w:p>
          <w:p w:rsidR="007F33D0" w:rsidRPr="007022BD" w:rsidRDefault="007F33D0" w:rsidP="007022BD">
            <w:pPr>
              <w:spacing w:after="0" w:line="240" w:lineRule="auto"/>
              <w:rPr>
                <w:rFonts w:ascii="Times New Roman" w:hAnsi="Times New Roman" w:cs="Times New Roman"/>
                <w:sz w:val="24"/>
                <w:szCs w:val="24"/>
              </w:rPr>
            </w:pP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Сказка </w:t>
            </w:r>
            <w:r w:rsidRPr="007022BD">
              <w:rPr>
                <w:rFonts w:ascii="Times New Roman" w:hAnsi="Times New Roman" w:cs="Times New Roman"/>
                <w:sz w:val="24"/>
                <w:szCs w:val="24"/>
              </w:rPr>
              <w:br/>
              <w:t>о животных «Лиса и тетерев»</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«Лиса и журавль»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Нравоучительный характер русской народной сказки «Каша из топора»</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русской народной сказкой «Лиса и тетерев», дать понятие «сказка о животных»; научить выделять в сказке наиболее выразительные эпизоды; воспроизводить ситуации сказок по рисункам;  научатся понимать на-родную мудрость, заложенную в сказках; совершенствовать навыки выразительного чтения и пересказа; познакомятся с русской народной сказкой «Каша из топора», а также с новым видом сказок (бытовой);  научатся пересказывать с опорой на картинный план;  читать осознанно текст художественного произведения; различать сказки народные и литературные; читать по ролям литературное произведение; создавать иллюстрации по содержанию произведения.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преобразовывать практическую задачу в познавательную.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контролировать и оценивать процесс и результат деятельности; рассуждать по заданной теме.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строить понятные для партнёра высказывания; принимать участие в работе парами.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xml:space="preserve"> осознают эстетические потребности, ценности  и чувства</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340"/>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Победа добра над злом в русской народной сказке «Гуси-лебеди»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Викторина по сказкам.</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Урок-обобщение по теме «Устное   народное творчество». </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КВН «Обожаемые сказки»</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русской народной сказкой «Гуси лебеди», с новым видом сказок (волшебной сказкой); научатся характеризовать героев сказки, соотносить пословицу и сказочный текст, определять последовательность событий, составлять план, объяснять, что особенного в волшебной сказке;  совершенствовать выразительное и осознанное чтение текста: повторят жанры художественной литературы и их особенности;  научатся отвечать на вопросы, отгадывать названия сказки по опорным словам, кроссворд;  участвовать в диалоге при обсуждении прослушанного произведения.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преобразовывать практическую задачу в познавательную.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самостоятельно выделять и формулировать познавательную цель.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строить понятные для партнёра высказывания; принимать участие в работе парами.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осознают эстетические потребности, ценности и чувства</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Люблю природу русскую. Ос</w:t>
            </w:r>
            <w:r>
              <w:rPr>
                <w:rFonts w:ascii="Times New Roman" w:hAnsi="Times New Roman" w:cs="Times New Roman"/>
                <w:b/>
                <w:bCs/>
                <w:sz w:val="24"/>
                <w:szCs w:val="24"/>
              </w:rPr>
              <w:t>ень4-</w:t>
            </w:r>
            <w:r w:rsidRPr="007022BD">
              <w:rPr>
                <w:rFonts w:ascii="Times New Roman" w:hAnsi="Times New Roman" w:cs="Times New Roman"/>
                <w:b/>
                <w:bCs/>
                <w:sz w:val="24"/>
                <w:szCs w:val="24"/>
              </w:rPr>
              <w:t>ч)</w:t>
            </w:r>
          </w:p>
        </w:tc>
      </w:tr>
      <w:tr w:rsidR="007F33D0" w:rsidRPr="007022BD">
        <w:trPr>
          <w:trHeight w:val="2276"/>
        </w:trPr>
        <w:tc>
          <w:tcPr>
            <w:tcW w:w="568" w:type="dxa"/>
          </w:tcPr>
          <w:p w:rsidR="007F33D0" w:rsidRPr="007022BD" w:rsidRDefault="007F33D0" w:rsidP="007022B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Люблю природу русскую. Осень</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 xml:space="preserve">Произведения Ф. Тютчева, </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 xml:space="preserve">К. Бальмонта, </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 xml:space="preserve">А. Плещеева.  </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со стихотворениями К. Бальмонта, А. Плещеева; узнают о ритме и мелодии стихотворной речи;  научатся более пристально углубляться в содержание стихотворения и видеть красоту родной природы, наблюдать за жизнью слов в художественном тексте, слушать звуки осени, переданные в лирическом тексте; соотносить стихи и музыкальные произведения, представлять картины осенней природы</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ставить новые учебные задачи в сотрудничестве с учителем.</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осознанно и произвольно строить сообщения в устной и письменной форме.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строить понятные для партнёра высказывания; принимать участие в работе парами.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демонстрируют положительное отношение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819"/>
        </w:trPr>
        <w:tc>
          <w:tcPr>
            <w:tcW w:w="568" w:type="dxa"/>
          </w:tcPr>
          <w:p w:rsidR="007F33D0" w:rsidRPr="007022BD" w:rsidRDefault="007F33D0" w:rsidP="007022B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А.Фет «Ласточки пропали…»</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 xml:space="preserve">«Осенние листья» - тема для поэтов </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 xml:space="preserve">Познавательный характер в произведении  В. Берестова, </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 xml:space="preserve"> М. Пришвина, И.Бунина.</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Урок-обобщение по теме «Люблю природу русскую»</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обобщат знания об изученных в разделе произведениях и их авторах;  научатся читать прозаический текст и текст стихотворения, передавая с помощью интонации наст-роение поэта и писателя, различать стихотворный и прозаический текст, наблюдать за жизнью слов в художественном тексте, объяснять интересные в отношении использования средств художественной выразительности выражения в лирическом тексте.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выделять и формулировать то, что уже усвоено и что ещё нужно усвоить, определять качество и уровень усвоения; оценивать свое задание по следующим параметрам: легко выполнять, возникли сложности при выполнении.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самостоятельно создавать алгоритмы деятельности при решении проблем различного характера.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определять общую цель и пути её достижения.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осуществляют целостный, социально ориентированный взгляд на мир в единстве и разнообразии природы, народов, культур</w:t>
            </w:r>
          </w:p>
        </w:tc>
        <w:tc>
          <w:tcPr>
            <w:tcW w:w="851"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5</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Русские писатели (7</w:t>
            </w:r>
            <w:r w:rsidRPr="007022BD">
              <w:rPr>
                <w:rFonts w:ascii="Times New Roman" w:hAnsi="Times New Roman" w:cs="Times New Roman"/>
                <w:b/>
                <w:bCs/>
                <w:sz w:val="24"/>
                <w:szCs w:val="24"/>
              </w:rPr>
              <w:t>ч)</w:t>
            </w:r>
          </w:p>
        </w:tc>
      </w:tr>
      <w:tr w:rsidR="007F33D0" w:rsidRPr="007022BD">
        <w:trPr>
          <w:trHeight w:val="1982"/>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А. С. Пушкин. Поэтическое изображение зимы в стихах. </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Народная мораль  в сказке</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А. С. Пушкина «Сказка о рыбаке и рыбке</w:t>
            </w:r>
          </w:p>
          <w:p w:rsidR="007F33D0" w:rsidRPr="007022BD" w:rsidRDefault="007F33D0" w:rsidP="007022BD">
            <w:pPr>
              <w:spacing w:after="0" w:line="240" w:lineRule="auto"/>
              <w:rPr>
                <w:rFonts w:ascii="Times New Roman" w:hAnsi="Times New Roman" w:cs="Times New Roman"/>
                <w:sz w:val="24"/>
                <w:szCs w:val="24"/>
              </w:rPr>
            </w:pPr>
          </w:p>
        </w:tc>
        <w:tc>
          <w:tcPr>
            <w:tcW w:w="10773" w:type="dxa"/>
          </w:tcPr>
          <w:p w:rsidR="007F33D0" w:rsidRPr="007022BD" w:rsidRDefault="007F33D0" w:rsidP="007022BD">
            <w:pPr>
              <w:spacing w:after="0" w:line="240" w:lineRule="auto"/>
              <w:rPr>
                <w:rFonts w:ascii="Times New Roman" w:hAnsi="Times New Roman" w:cs="Times New Roman"/>
                <w:sz w:val="24"/>
                <w:szCs w:val="24"/>
                <w:shd w:val="clear" w:color="auto" w:fill="FFFFFF"/>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узнают, какое богатое творческое наследие оставил А. С. Пушкин, почему Пушкина считают величайшим писателем мира;  научатся отвечать на вопросы; узнавать сказки по ключевым словам; читать стихотворные произведения А. С. Пушкина выразительно наизусть, инсценировать по ролям.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строить монологическое высказывание.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самостоятельно создавать алгоритмы деятельности при решении проблем различного характера.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осуществлять взаимный контроль; адекватно оценивать собственное поведение и поведение окружающих; выполняя различные роли в группе, сотрудничать в совместном решении проблемы (задачи).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осуществляют целостный, социально ориентированный взгляд на мир в единстве и разнообразии природы, народов, культур</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10</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r>
      <w:tr w:rsidR="007F33D0" w:rsidRPr="007022BD">
        <w:trPr>
          <w:trHeight w:val="351"/>
        </w:trPr>
        <w:tc>
          <w:tcPr>
            <w:tcW w:w="15735" w:type="dxa"/>
            <w:gridSpan w:val="7"/>
          </w:tcPr>
          <w:p w:rsidR="007F33D0" w:rsidRPr="00A03971" w:rsidRDefault="007F33D0" w:rsidP="007022BD">
            <w:pPr>
              <w:spacing w:after="0" w:line="240" w:lineRule="auto"/>
              <w:jc w:val="center"/>
              <w:rPr>
                <w:rFonts w:ascii="Times New Roman" w:hAnsi="Times New Roman" w:cs="Times New Roman"/>
                <w:sz w:val="24"/>
                <w:szCs w:val="24"/>
              </w:rPr>
            </w:pPr>
          </w:p>
        </w:tc>
      </w:tr>
      <w:tr w:rsidR="007F33D0" w:rsidRPr="007022BD">
        <w:trPr>
          <w:trHeight w:val="2530"/>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Рассказ и мораль в басне </w:t>
            </w:r>
            <w:r w:rsidRPr="007022BD">
              <w:rPr>
                <w:rFonts w:ascii="Times New Roman" w:hAnsi="Times New Roman" w:cs="Times New Roman"/>
                <w:sz w:val="24"/>
                <w:szCs w:val="24"/>
              </w:rPr>
              <w:br/>
              <w:t>И. А. Крылова «Лебедь, рак и щука»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Осмеяние лени в басне </w:t>
            </w:r>
            <w:r w:rsidRPr="007022BD">
              <w:rPr>
                <w:rFonts w:ascii="Times New Roman" w:hAnsi="Times New Roman" w:cs="Times New Roman"/>
                <w:sz w:val="24"/>
                <w:szCs w:val="24"/>
              </w:rPr>
              <w:br/>
              <w:t>И. А. Крылова</w:t>
            </w:r>
            <w:r w:rsidRPr="007022BD">
              <w:rPr>
                <w:rFonts w:ascii="Times New Roman" w:hAnsi="Times New Roman" w:cs="Times New Roman"/>
                <w:sz w:val="24"/>
                <w:szCs w:val="24"/>
              </w:rPr>
              <w:br/>
              <w:t xml:space="preserve">«Стрекоза </w:t>
            </w:r>
            <w:r w:rsidRPr="007022BD">
              <w:rPr>
                <w:rFonts w:ascii="Times New Roman" w:hAnsi="Times New Roman" w:cs="Times New Roman"/>
                <w:sz w:val="24"/>
                <w:szCs w:val="24"/>
              </w:rPr>
              <w:br/>
              <w:t>и Муравей»</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произведением И. А. Крылова «Лебедь, Рак и Щука», узнают об отличиях басни от стихотворения, басни от сказки; научатся видеть структуру и модель басни, понимать нравственный смысл басен, характер героев, отличать басню от стихотворения, сравнивать басню и сказку;  читать выразительно, осознанно басню; соотносить пословицы и смысл басенного текста.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ставить новые учебные задачи в сотрудничестве с учителем.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 выбирать вид чтения в зависимости от цели.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определять общую цель в совместной деятельности и пути её достижения.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проявляют интерес к учебной деятельности; оценивать жизненные ситуации и поступки героев художественных текстов с точки зрения общечеловеческих норм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3188"/>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Народная мораль в характере главных героев </w:t>
            </w:r>
            <w:r w:rsidRPr="007022BD">
              <w:rPr>
                <w:rFonts w:ascii="Times New Roman" w:hAnsi="Times New Roman" w:cs="Times New Roman"/>
                <w:sz w:val="24"/>
                <w:szCs w:val="24"/>
              </w:rPr>
              <w:br/>
              <w:t>Л. Н. Толстого «Старый дед и внучек»</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Особенности сюжета рассказа  Л. Н. Толстого «Филиппок»</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Л. Н. Толстой «Котенок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Обобщение по разделу </w:t>
            </w:r>
          </w:p>
        </w:tc>
        <w:tc>
          <w:tcPr>
            <w:tcW w:w="10773"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что значит крылатое выражение «остаться у разбитого корыта»; познакомятся, как одноклассники объясняют значение и смысл этого высказывания, какие жизненные ситуации они связывают с этим выражением; научатся давать характеристику главным героям произведения, по опорным словам составлять название произведения; участвовать в обсуждении прочитанного; отвечать на обобщающие вопросы по теме; осуществлять смысловое чтение.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адекватно использовать речь для планирования и регуляции своей деятельности.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осознанно и произвольно строить сообщения в устной и письменной форме, в том числе творческого и исследовательского характера; выбирать вид чтения в зависимости от цели.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разрешать конфликты на основе учёта интересов и позиций всех участников4 принимать участие в обсуждении содержания прочитанного; следить за действиями других участников в процессе коллективной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интерес к учебной деятельности, учебно-познавательный интерес к новому учебному материалу и способам решения новой задачи; принимают образ «хорошего ученика»</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49"/>
        </w:trPr>
        <w:tc>
          <w:tcPr>
            <w:tcW w:w="15735" w:type="dxa"/>
            <w:gridSpan w:val="7"/>
          </w:tcPr>
          <w:p w:rsidR="007F33D0" w:rsidRPr="007022BD" w:rsidRDefault="007F33D0" w:rsidP="007022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 братьях наших меньших (6</w:t>
            </w:r>
            <w:r w:rsidRPr="007022BD">
              <w:rPr>
                <w:rFonts w:ascii="Times New Roman" w:hAnsi="Times New Roman" w:cs="Times New Roman"/>
                <w:b/>
                <w:bCs/>
                <w:sz w:val="24"/>
                <w:szCs w:val="24"/>
              </w:rPr>
              <w:t>ч)</w:t>
            </w:r>
          </w:p>
        </w:tc>
      </w:tr>
      <w:tr w:rsidR="007F33D0" w:rsidRPr="007022BD">
        <w:trPr>
          <w:trHeight w:val="2969"/>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 братьях наших меньших</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Б. Заходер. «Плачет киска», И.Пивоварова. «Жила-была собака.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 Берестов «Кошкин щенок</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Забота о животных в рассказе М. Пришвина «Ребята и утята»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Е. Чарушин «Страшный рассказ»</w:t>
            </w:r>
          </w:p>
        </w:tc>
        <w:tc>
          <w:tcPr>
            <w:tcW w:w="10773"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содержанием произведений;  узнают, можно ли по названию стихотворения догадаться о его содержании; научатся выбирать виды деятельности на уроке, читать осознанно и выразительно текст определять его тему и главную мысль, выполнять творческую работу (сочинять сказки); читать вслух с переходом на чтение про себя.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адекватно использовать речь для планирования и регуляции своей деятельности.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осознанно и произвольно строить сообщения в устной и письменной форме, в том числе творческого и исследовательского характера.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разрешать конфликты на основе учёта интересов и позиций всех участников; принимать участие в обсуждении содержания прочитанного; следить за действия-ми других участников в процессе коллективной деятельности</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этические чувства, прежде всего доброжелательность и эмоционально- нравственную отзывчивость;  приобретают общечеловеческий, гуманистический опыт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7F33D0" w:rsidRPr="007022BD">
        <w:trPr>
          <w:trHeight w:val="2576"/>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Тема заботы о животных Б. Житков «Храбрый утёнок»</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В. Бианки     «Музыкант». В.Бианки «Сова»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Урок-обобщение по теме «О братьях наших меньших»</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содержанием произведений,  узнают, какими признаками отличается сказка от рассказа; научатся работать с иллюстрациями, определять тему и главную мысль произведения, делить текст на смысловые части, составлять его простой план, анализировать события текста, их последовательность; составлять небольшие монологические высказывания с опорой на авторский текст; оценивать события, героев произведения .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формулировать и удерживать учебную зада-чу; адекватно использовать речь для планирования и регуляции своей деятельности.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 выбирать вид чтения в зависимости от цели.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договариваться о распределении функций и ролей в совместной деятельности .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демонстрируют устойчивое следование в поведении социальным нормам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Из детских журналов (4</w:t>
            </w:r>
            <w:r w:rsidRPr="007022BD">
              <w:rPr>
                <w:rFonts w:ascii="Times New Roman" w:hAnsi="Times New Roman" w:cs="Times New Roman"/>
                <w:b/>
                <w:bCs/>
                <w:sz w:val="24"/>
                <w:szCs w:val="24"/>
              </w:rPr>
              <w:t>ч)</w:t>
            </w:r>
          </w:p>
        </w:tc>
      </w:tr>
      <w:tr w:rsidR="007F33D0" w:rsidRPr="007022BD">
        <w:trPr>
          <w:trHeight w:val="2277"/>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Из детских журналов.</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Произведения Д Хармса, Н. Гернета.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Владимиров «Чудаки».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Веденеев «Ученый Петя»</w:t>
            </w:r>
          </w:p>
        </w:tc>
        <w:tc>
          <w:tcPr>
            <w:tcW w:w="10773"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lang w:eastAsia="ru-RU"/>
              </w:rPr>
              <w:t>Предметны</w:t>
            </w:r>
            <w:r w:rsidRPr="007022BD">
              <w:rPr>
                <w:rFonts w:ascii="Times New Roman" w:hAnsi="Times New Roman" w:cs="Times New Roman"/>
                <w:sz w:val="24"/>
                <w:szCs w:val="24"/>
                <w:lang w:eastAsia="ru-RU"/>
              </w:rPr>
              <w:t xml:space="preserve">е: повторят произведения, которые изучали в разделе «Из детских журналов»; научатся отличать журнал от книги, ориентироваться в журнале, находить нужную информацию по заданной теме, придумывать и формулировать свои вопросы по содержанию, подбирать заголовок в соответствии с содержанием, главной мыслью; работать в группе отвечать на вопросы учителя.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применять установленные правила в планировании способа решения.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осознанно и произвольно строить сообщения в устной и письменной форме, в том числе творческого и исследовательского характера; осуществлять смысловое чтение; выбирать вид чтения в зависимости от цели. </w:t>
            </w:r>
            <w:r w:rsidRPr="007022BD">
              <w:rPr>
                <w:rFonts w:ascii="Times New Roman" w:hAnsi="Times New Roman" w:cs="Times New Roman"/>
                <w:b/>
                <w:bCs/>
                <w:sz w:val="24"/>
                <w:szCs w:val="24"/>
                <w:lang w:eastAsia="ru-RU"/>
              </w:rPr>
              <w:t>Коммуникативны</w:t>
            </w:r>
            <w:r w:rsidRPr="007022BD">
              <w:rPr>
                <w:rFonts w:ascii="Times New Roman" w:hAnsi="Times New Roman" w:cs="Times New Roman"/>
                <w:sz w:val="24"/>
                <w:szCs w:val="24"/>
                <w:lang w:eastAsia="ru-RU"/>
              </w:rPr>
              <w:t xml:space="preserve">е: определять общую цель и пути её достижения.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осознают ответственность человека (свою ответственность) за общее благополучие; стремятся к формированию гуманистического сознания</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Люблю природу русскую. Зима (4</w:t>
            </w:r>
            <w:r w:rsidRPr="007022BD">
              <w:rPr>
                <w:rFonts w:ascii="Times New Roman" w:hAnsi="Times New Roman" w:cs="Times New Roman"/>
                <w:b/>
                <w:bCs/>
                <w:sz w:val="24"/>
                <w:szCs w:val="24"/>
              </w:rPr>
              <w:t>ч)</w:t>
            </w:r>
          </w:p>
        </w:tc>
      </w:tr>
      <w:tr w:rsidR="007F33D0" w:rsidRPr="007022BD">
        <w:trPr>
          <w:trHeight w:val="149"/>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Люблю природу русскую. Зима.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Стихи о первом снеге.</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Природа  в стихах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Ф.И.Тютчева, </w:t>
            </w:r>
            <w:r w:rsidRPr="007022BD">
              <w:rPr>
                <w:rFonts w:ascii="Times New Roman" w:hAnsi="Times New Roman" w:cs="Times New Roman"/>
                <w:color w:val="000000"/>
                <w:sz w:val="24"/>
                <w:szCs w:val="24"/>
              </w:rPr>
              <w:t xml:space="preserve">С. Есенина. </w:t>
            </w:r>
          </w:p>
        </w:tc>
        <w:tc>
          <w:tcPr>
            <w:tcW w:w="10773"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познакомятся </w:t>
            </w:r>
            <w:r>
              <w:rPr>
                <w:rFonts w:ascii="Times New Roman" w:hAnsi="Times New Roman" w:cs="Times New Roman"/>
                <w:sz w:val="24"/>
                <w:szCs w:val="24"/>
              </w:rPr>
              <w:t>с загадками о зиме, научатся со</w:t>
            </w:r>
            <w:r w:rsidRPr="007022BD">
              <w:rPr>
                <w:rFonts w:ascii="Times New Roman" w:hAnsi="Times New Roman" w:cs="Times New Roman"/>
                <w:sz w:val="24"/>
                <w:szCs w:val="24"/>
              </w:rPr>
              <w:t xml:space="preserve">относить загадки и отгадки; научатся прогнозировать содержание раздела, рассматривать сборники стихов, определять их содержание по названию; составлять мини- рассказы о зиме.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составлять план и последовательность действий при подборе проверочного слова путём изменения формы слова и подбор однокоренного слова.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самостоятельно выделять и формулировать познавательную цель.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осуществлять взаимный контроль, адекватно оценивать собственное поведение и поведение окружающих.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этические чувства, прежде всего доброжелательность и эмоционально- 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9"/>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693" w:type="dxa"/>
            <w:gridSpan w:val="3"/>
          </w:tcPr>
          <w:p w:rsidR="007F33D0" w:rsidRPr="007022BD" w:rsidRDefault="007F33D0" w:rsidP="007022BD">
            <w:pPr>
              <w:spacing w:after="0" w:line="240" w:lineRule="auto"/>
              <w:rPr>
                <w:rFonts w:ascii="Times New Roman" w:hAnsi="Times New Roman" w:cs="Times New Roman"/>
                <w:color w:val="000000"/>
                <w:sz w:val="24"/>
                <w:szCs w:val="24"/>
              </w:rPr>
            </w:pPr>
            <w:r w:rsidRPr="007022BD">
              <w:rPr>
                <w:rFonts w:ascii="Times New Roman" w:hAnsi="Times New Roman" w:cs="Times New Roman"/>
                <w:color w:val="000000"/>
                <w:sz w:val="24"/>
                <w:szCs w:val="24"/>
              </w:rPr>
              <w:t>Сказка «Два Мороза»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 Михалков  «Новогодняя быль»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А. Барто. «Дело было </w:t>
            </w:r>
            <w:r w:rsidRPr="007022BD">
              <w:rPr>
                <w:rFonts w:ascii="Times New Roman" w:hAnsi="Times New Roman" w:cs="Times New Roman"/>
                <w:sz w:val="24"/>
                <w:szCs w:val="24"/>
              </w:rPr>
              <w:br/>
              <w:t>в январе»</w:t>
            </w:r>
          </w:p>
          <w:p w:rsidR="007F33D0" w:rsidRPr="007022BD" w:rsidRDefault="007F33D0" w:rsidP="007022BD">
            <w:pPr>
              <w:spacing w:after="0" w:line="240" w:lineRule="auto"/>
              <w:rPr>
                <w:rFonts w:ascii="Times New Roman" w:hAnsi="Times New Roman" w:cs="Times New Roman"/>
                <w:color w:val="000000"/>
                <w:sz w:val="24"/>
                <w:szCs w:val="24"/>
              </w:rPr>
            </w:pPr>
            <w:r w:rsidRPr="007022BD">
              <w:rPr>
                <w:rFonts w:ascii="Times New Roman" w:hAnsi="Times New Roman" w:cs="Times New Roman"/>
                <w:sz w:val="24"/>
                <w:szCs w:val="24"/>
              </w:rPr>
              <w:t>Урок-обобщение по теме «Люблю природу русскую. Зима»</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повторят произведения, которые изучали в разделе «Люблю природу русскую. Зима»; научатся сравнивать и характеризовать героев произведения на основе их поступков. Навыки: читать выразительно; отгадывать загадки; быстро отвечать на вопросы учителя и товарищей; осуществлять смысловое чтение.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составлять план и последовательность действий; адекватно использовать речь для планирования и регуляции своей деятельности.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ориентироваться в разнообразии способов решения задач; осознанно и произвольно строить сообщения  в устной и письменной форме, в том числе творческого и исследовательского характера; выбирать вид чтения в зависимости от цели. </w:t>
            </w:r>
            <w:r w:rsidRPr="007022BD">
              <w:rPr>
                <w:rFonts w:ascii="Times New Roman" w:hAnsi="Times New Roman" w:cs="Times New Roman"/>
                <w:b/>
                <w:bCs/>
                <w:sz w:val="24"/>
                <w:szCs w:val="24"/>
                <w:lang w:eastAsia="ru-RU"/>
              </w:rPr>
              <w:t>Коммуникативны</w:t>
            </w:r>
            <w:r w:rsidRPr="007022BD">
              <w:rPr>
                <w:rFonts w:ascii="Times New Roman" w:hAnsi="Times New Roman" w:cs="Times New Roman"/>
                <w:b/>
                <w:bCs/>
                <w:i/>
                <w:iCs/>
                <w:sz w:val="24"/>
                <w:szCs w:val="24"/>
                <w:lang w:eastAsia="ru-RU"/>
              </w:rPr>
              <w:t>е:</w:t>
            </w:r>
            <w:r w:rsidRPr="007022BD">
              <w:rPr>
                <w:rFonts w:ascii="Times New Roman" w:hAnsi="Times New Roman" w:cs="Times New Roman"/>
                <w:sz w:val="24"/>
                <w:szCs w:val="24"/>
                <w:lang w:eastAsia="ru-RU"/>
              </w:rPr>
              <w:t xml:space="preserve"> договариваться о распределении функций и ролей в совместной учебной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стремятся к устойчивому следованию в поведении социальным нормам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7F33D0" w:rsidRPr="007022BD">
        <w:trPr>
          <w:trHeight w:val="149"/>
        </w:trPr>
        <w:tc>
          <w:tcPr>
            <w:tcW w:w="15735" w:type="dxa"/>
            <w:gridSpan w:val="7"/>
          </w:tcPr>
          <w:p w:rsidR="007F33D0" w:rsidRPr="00A03971" w:rsidRDefault="007F33D0" w:rsidP="007022BD">
            <w:pPr>
              <w:spacing w:after="0" w:line="240" w:lineRule="auto"/>
              <w:jc w:val="center"/>
              <w:rPr>
                <w:rFonts w:ascii="Times New Roman" w:hAnsi="Times New Roman" w:cs="Times New Roman"/>
                <w:b/>
                <w:bCs/>
                <w:sz w:val="24"/>
                <w:szCs w:val="24"/>
              </w:rPr>
            </w:pP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Писатели –д</w:t>
            </w:r>
            <w:r>
              <w:rPr>
                <w:rFonts w:ascii="Times New Roman" w:hAnsi="Times New Roman" w:cs="Times New Roman"/>
                <w:b/>
                <w:bCs/>
                <w:sz w:val="24"/>
                <w:szCs w:val="24"/>
              </w:rPr>
              <w:t>етям (9</w:t>
            </w:r>
            <w:r w:rsidRPr="007022BD">
              <w:rPr>
                <w:rFonts w:ascii="Times New Roman" w:hAnsi="Times New Roman" w:cs="Times New Roman"/>
                <w:b/>
                <w:bCs/>
                <w:sz w:val="24"/>
                <w:szCs w:val="24"/>
              </w:rPr>
              <w:t>ч)</w:t>
            </w:r>
          </w:p>
        </w:tc>
      </w:tr>
      <w:tr w:rsidR="007F33D0" w:rsidRPr="007022BD">
        <w:trPr>
          <w:trHeight w:val="3012"/>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Писатели -детям</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Шутливое искажение действительности. К. И. Чуковский. «Путаница», «Радость»</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Литературная сказка.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 И. Чуковский. «Федорино горе»</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биографией К. Чуковского и историей сочинения стихотворений детского поэта; узнают, чем путаница похожа на небылицу; продолжат учиться воспринимать на слух художественный текст, читать стихотворение по ролям, объяснять лексическое значение некоторых слов на основе словаря учебника и толкового словаря, определять особенности юмористического произведения; выразительно читать стихотворение с передачей настроения.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прогнозировать содержание произведения по названию его заголовка; определять последовательность про-межуточных целей и соответствующих им действий с учетом конечного результата; стабилизировать свое эмоциональное состояние для решения различных задач.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контролировать и оценивать процесс и результат деятельности; осуществлять смысловое чтение; интерпретировать информацию.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координировать и принимать различные позиции во взаимодействии; договариваться о распределении функций и ролей в совместной деятельности. </w:t>
            </w:r>
            <w:r w:rsidRPr="007022BD">
              <w:rPr>
                <w:rFonts w:ascii="Times New Roman" w:hAnsi="Times New Roman" w:cs="Times New Roman"/>
                <w:b/>
                <w:bCs/>
                <w:sz w:val="24"/>
                <w:szCs w:val="24"/>
                <w:lang w:eastAsia="ru-RU"/>
              </w:rPr>
              <w:t>Личностны</w:t>
            </w:r>
            <w:r w:rsidRPr="007022BD">
              <w:rPr>
                <w:rFonts w:ascii="Times New Roman" w:hAnsi="Times New Roman" w:cs="Times New Roman"/>
                <w:sz w:val="24"/>
                <w:szCs w:val="24"/>
                <w:lang w:eastAsia="ru-RU"/>
              </w:rPr>
              <w:t>е: проявляют навыки сотрудничества в разных ситуациях; демонстрируют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3111"/>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Мудрость замысловатой</w:t>
            </w:r>
            <w:r w:rsidRPr="007022BD">
              <w:rPr>
                <w:rFonts w:ascii="Times New Roman" w:hAnsi="Times New Roman" w:cs="Times New Roman"/>
                <w:sz w:val="24"/>
                <w:szCs w:val="24"/>
              </w:rPr>
              <w:br/>
              <w:t xml:space="preserve">истории. </w:t>
            </w:r>
            <w:r w:rsidRPr="007022BD">
              <w:rPr>
                <w:rFonts w:ascii="Times New Roman" w:hAnsi="Times New Roman" w:cs="Times New Roman"/>
                <w:sz w:val="24"/>
                <w:szCs w:val="24"/>
              </w:rPr>
              <w:br/>
              <w:t>С. Я. Маршак. «Кот и лодыри»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С.В.Михалков «Мой секрет». «Сила воли»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 В. Михалков. «Мой щенок»</w:t>
            </w:r>
          </w:p>
          <w:p w:rsidR="007F33D0"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А. Л. Барто. «Веревочка», «Мы не заметили жука» «В школу», «Вовка – добрая душа»</w:t>
            </w:r>
          </w:p>
          <w:p w:rsidR="007F33D0" w:rsidRPr="007022BD" w:rsidRDefault="007F33D0" w:rsidP="007022BD">
            <w:pPr>
              <w:spacing w:after="0" w:line="240" w:lineRule="auto"/>
              <w:rPr>
                <w:rFonts w:ascii="Times New Roman" w:hAnsi="Times New Roman" w:cs="Times New Roman"/>
                <w:sz w:val="24"/>
                <w:szCs w:val="24"/>
              </w:rPr>
            </w:pPr>
          </w:p>
        </w:tc>
        <w:tc>
          <w:tcPr>
            <w:tcW w:w="10773" w:type="dxa"/>
          </w:tcPr>
          <w:p w:rsidR="007F33D0" w:rsidRPr="007022BD" w:rsidRDefault="007F33D0" w:rsidP="007022BD">
            <w:pPr>
              <w:spacing w:after="0" w:line="240" w:lineRule="auto"/>
              <w:rPr>
                <w:rFonts w:ascii="Times New Roman" w:hAnsi="Times New Roman" w:cs="Times New Roman"/>
                <w:sz w:val="24"/>
                <w:szCs w:val="24"/>
                <w:shd w:val="clear" w:color="auto" w:fill="FFFFFF"/>
                <w:lang w:eastAsia="ru-RU"/>
              </w:rPr>
            </w:pPr>
            <w:r w:rsidRPr="007022BD">
              <w:rPr>
                <w:rFonts w:ascii="Times New Roman" w:hAnsi="Times New Roman" w:cs="Times New Roman"/>
                <w:b/>
                <w:bCs/>
                <w:sz w:val="24"/>
                <w:szCs w:val="24"/>
                <w:lang w:eastAsia="ru-RU"/>
              </w:rPr>
              <w:t>Предметны</w:t>
            </w:r>
            <w:r w:rsidRPr="007022BD">
              <w:rPr>
                <w:rFonts w:ascii="Times New Roman" w:hAnsi="Times New Roman" w:cs="Times New Roman"/>
                <w:sz w:val="24"/>
                <w:szCs w:val="24"/>
                <w:lang w:eastAsia="ru-RU"/>
              </w:rPr>
              <w:t xml:space="preserve">е: познакомятся с жизнью и творчеством детского поэта и писателя С. Я. Маршака, с содержанием произведения «Кот и лодыри»; узнают  о героях произведений С. Я. Марша-ка; научатся соотносить смысл пословицы с </w:t>
            </w:r>
            <w:r w:rsidRPr="007022BD">
              <w:rPr>
                <w:rFonts w:ascii="Times New Roman" w:hAnsi="Times New Roman" w:cs="Times New Roman"/>
                <w:sz w:val="24"/>
                <w:szCs w:val="24"/>
                <w:shd w:val="clear" w:color="auto" w:fill="FFFFFF"/>
                <w:lang w:eastAsia="ru-RU"/>
              </w:rPr>
              <w:t xml:space="preserve">содержанием произведения, характеризовать героев, выражая своё отношение к ним; должны уметь читать художественный текст выразительно, передавая настроение стихотворения, читать текст произведения в лицах объяснять лексическое значение некоторых слов на основе словаря учебника и толкового словаря.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использовать речь для регуляции своего действия; предвосхищать результат; устанавливать соответствие полученного результата поставленной цели.</w:t>
            </w:r>
            <w:r w:rsidRPr="007022BD">
              <w:rPr>
                <w:rFonts w:ascii="Times New Roman" w:hAnsi="Times New Roman" w:cs="Times New Roman"/>
                <w:b/>
                <w:bCs/>
                <w:sz w:val="24"/>
                <w:szCs w:val="24"/>
                <w:lang w:eastAsia="ru-RU"/>
              </w:rPr>
              <w:t>Познавательны</w:t>
            </w:r>
            <w:r w:rsidRPr="007022BD">
              <w:rPr>
                <w:rFonts w:ascii="Times New Roman" w:hAnsi="Times New Roman" w:cs="Times New Roman"/>
                <w:sz w:val="24"/>
                <w:szCs w:val="24"/>
                <w:lang w:eastAsia="ru-RU"/>
              </w:rPr>
              <w:t xml:space="preserve">е: соотнесение смысла пословицы с содержанием произведения; выбирать вид </w:t>
            </w:r>
            <w:r w:rsidRPr="007022BD">
              <w:rPr>
                <w:rFonts w:ascii="Times New Roman" w:hAnsi="Times New Roman" w:cs="Times New Roman"/>
                <w:sz w:val="24"/>
                <w:szCs w:val="24"/>
                <w:shd w:val="clear" w:color="auto" w:fill="FFFFFF"/>
                <w:lang w:eastAsia="ru-RU"/>
              </w:rPr>
              <w:t xml:space="preserve">чтения в зависимости от цели; перечитывать текст с разными задачами: определение темы и главной мысли текста, поиск нужных частей текста, нужных строчек. </w:t>
            </w:r>
            <w:r w:rsidRPr="007022BD">
              <w:rPr>
                <w:rFonts w:ascii="Times New Roman" w:hAnsi="Times New Roman" w:cs="Times New Roman"/>
                <w:b/>
                <w:bCs/>
                <w:sz w:val="24"/>
                <w:szCs w:val="24"/>
                <w:shd w:val="clear" w:color="auto" w:fill="FFFFFF"/>
                <w:lang w:eastAsia="ru-RU"/>
              </w:rPr>
              <w:t>Коммуникативные</w:t>
            </w:r>
            <w:r w:rsidRPr="007022BD">
              <w:rPr>
                <w:rFonts w:ascii="Times New Roman" w:hAnsi="Times New Roman" w:cs="Times New Roman"/>
                <w:b/>
                <w:bCs/>
                <w:i/>
                <w:iCs/>
                <w:sz w:val="24"/>
                <w:szCs w:val="24"/>
                <w:shd w:val="clear" w:color="auto" w:fill="FFFFFF"/>
                <w:lang w:eastAsia="ru-RU"/>
              </w:rPr>
              <w:t xml:space="preserve">: </w:t>
            </w:r>
            <w:r w:rsidRPr="007022BD">
              <w:rPr>
                <w:rFonts w:ascii="Times New Roman" w:hAnsi="Times New Roman" w:cs="Times New Roman"/>
                <w:sz w:val="24"/>
                <w:szCs w:val="24"/>
                <w:shd w:val="clear" w:color="auto" w:fill="FFFFFF"/>
                <w:lang w:eastAsia="ru-RU"/>
              </w:rPr>
              <w:t xml:space="preserve">читать по ролям; конструктивно работать в паре: 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проявляют внутреннюю позиция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7F33D0" w:rsidRPr="007022BD">
        <w:trPr>
          <w:trHeight w:val="2969"/>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Смешные и поучи-тельные рассказы </w:t>
            </w:r>
            <w:r w:rsidRPr="007022BD">
              <w:rPr>
                <w:rFonts w:ascii="Times New Roman" w:hAnsi="Times New Roman" w:cs="Times New Roman"/>
                <w:sz w:val="24"/>
                <w:szCs w:val="24"/>
              </w:rPr>
              <w:br/>
              <w:t>Н. Н. Носова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«Живая  шляпа»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«На горке».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Урок-обобщение по теме «Писатели – детям»</w:t>
            </w:r>
          </w:p>
        </w:tc>
        <w:tc>
          <w:tcPr>
            <w:tcW w:w="10773"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жизнью и творчеством Н. Носова, с детскими юмористическими рассказами и их героями; продолжат учиться пересказывать текст подробно на основе самостоятельно составленного плана (картинного плана); объяснять лексическое значение некоторых слов на основе словаря учебника и толкового словаря.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выбирать действия в соответствии с поставленной задачей и условиями её реализации; устанавливать соответствие полученного результата поставленной цели.</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обработку информации; устанавливать причинно-следственные связи; 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слушать собеседника; задавать вопросы; адекватно оценивать собственное поведение и поведение окружающих.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стремятся к формированию опыта переживания, опыта «примерок» (примерить на себя эстетические и нравственные ситуации)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Я и мои друзья (5</w:t>
            </w:r>
            <w:r w:rsidRPr="007022BD">
              <w:rPr>
                <w:rFonts w:ascii="Times New Roman" w:hAnsi="Times New Roman" w:cs="Times New Roman"/>
                <w:b/>
                <w:bCs/>
                <w:sz w:val="24"/>
                <w:szCs w:val="24"/>
              </w:rPr>
              <w:t xml:space="preserve"> ч)</w:t>
            </w:r>
          </w:p>
        </w:tc>
      </w:tr>
      <w:tr w:rsidR="007F33D0" w:rsidRPr="007022BD">
        <w:trPr>
          <w:trHeight w:val="2277"/>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693" w:type="dxa"/>
            <w:gridSpan w:val="3"/>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Я и мои друзья. </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Стихи о  дружбе и обидах </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Н. Булгакова. «Анна, не грусти!»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Ю. Ермолаев. «Два пирожных»</w:t>
            </w:r>
          </w:p>
        </w:tc>
        <w:tc>
          <w:tcPr>
            <w:tcW w:w="10773" w:type="dxa"/>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новым разделом, его целями; узнают, что такое дружба;  продолжат учиться прогнозировать содержание раздела и улучшать свои достижения в технике чтения;  должны уметь читать вслух с постепенным переходом на чтение про себя, увеличивать темп чтения вслух.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прогнозирование содержания раздела; ста-вить новые учебные задачи в сотрудничестве с учителем.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ориентироваться в разнообразии способов решения задач; анализ информации; установление аналогий.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договариваться о распределении функций и ролей в совместной деятельности; разрешать конфликты на основе учёта интересов и позиций всех участников</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осознают нравственные ценности и стремятся к их формированию: ценности общения, дружбы, привязанности, любви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063"/>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693" w:type="dxa"/>
            <w:gridSpan w:val="3"/>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Отношения детей и взрослых. В.Осеева«Волшебное слово»</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«Хорошее</w:t>
            </w:r>
          </w:p>
        </w:tc>
        <w:tc>
          <w:tcPr>
            <w:tcW w:w="10773" w:type="dxa"/>
            <w:vMerge w:val="restart"/>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 познакомятся с жизнью и творчеством В. Осеевой; узнают содержание рассказов В. Осеевой «Волшебное слово», «Хорошее», «Почему?»; продолжат учиться отвечать на вопросы по содержанию художественного произведения строчками (цитатами) из текста; должны уметь рассказывать о героях, выражая своё отношение к ним; выразительно читать произведение, осуществлять смысловое чтение</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Регулятивны</w:t>
            </w:r>
            <w:r w:rsidRPr="007022BD">
              <w:rPr>
                <w:rFonts w:ascii="Times New Roman" w:hAnsi="Times New Roman" w:cs="Times New Roman"/>
                <w:sz w:val="24"/>
                <w:szCs w:val="24"/>
                <w:lang w:eastAsia="ru-RU"/>
              </w:rPr>
              <w:t xml:space="preserve">е: определять цели, функции участников, способы взаимодействия; осуществлять взаимный контроль; оказывать в сотрудничестве взаимопомощь; предвосхищать результат; различать способ и результат действия; составлять план и последовательность действий.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осуществлять поиск и выделение необходимой информации (работа с текстом, словарём); анализировать, сравнивать, обобщать информацию; выбирать вид чтения в зависимости от цели.</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sz w:val="24"/>
                <w:szCs w:val="24"/>
                <w:lang w:eastAsia="ru-RU"/>
              </w:rPr>
              <w:t xml:space="preserve">Коммуникативные: проявлять активность во взаимодействии для решения коммуникативных .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xml:space="preserve"> демонстрируют навыки сотрудничества в разных ситуациях; проявляют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543"/>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693" w:type="dxa"/>
            <w:gridSpan w:val="3"/>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Характеристика героев в произведении </w:t>
            </w:r>
            <w:r w:rsidRPr="007022BD">
              <w:rPr>
                <w:rFonts w:ascii="Times New Roman" w:hAnsi="Times New Roman" w:cs="Times New Roman"/>
                <w:sz w:val="24"/>
                <w:szCs w:val="24"/>
              </w:rPr>
              <w:br/>
              <w:t>В. Осеевой «Почему?</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Урок-обобщение </w:t>
            </w:r>
            <w:r w:rsidRPr="007022BD">
              <w:rPr>
                <w:rFonts w:ascii="Times New Roman" w:hAnsi="Times New Roman" w:cs="Times New Roman"/>
                <w:sz w:val="24"/>
                <w:szCs w:val="24"/>
              </w:rPr>
              <w:br/>
              <w:t xml:space="preserve">по теме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«Я и мои друзья»</w:t>
            </w:r>
          </w:p>
        </w:tc>
        <w:tc>
          <w:tcPr>
            <w:tcW w:w="10773" w:type="dxa"/>
            <w:vMerge/>
          </w:tcPr>
          <w:p w:rsidR="007F33D0" w:rsidRPr="007022BD" w:rsidRDefault="007F33D0" w:rsidP="007022BD">
            <w:pPr>
              <w:spacing w:after="0" w:line="240" w:lineRule="auto"/>
              <w:rPr>
                <w:rFonts w:ascii="Times New Roman" w:hAnsi="Times New Roman" w:cs="Times New Roman"/>
                <w:sz w:val="24"/>
                <w:szCs w:val="24"/>
              </w:rPr>
            </w:pP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Люблю природу русскую. Весна (4</w:t>
            </w:r>
            <w:r w:rsidRPr="007022BD">
              <w:rPr>
                <w:rFonts w:ascii="Times New Roman" w:hAnsi="Times New Roman" w:cs="Times New Roman"/>
                <w:b/>
                <w:bCs/>
                <w:sz w:val="24"/>
                <w:szCs w:val="24"/>
              </w:rPr>
              <w:t xml:space="preserve"> ч)</w:t>
            </w:r>
          </w:p>
        </w:tc>
      </w:tr>
      <w:tr w:rsidR="007F33D0" w:rsidRPr="007022BD">
        <w:trPr>
          <w:trHeight w:val="3036"/>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552" w:type="dxa"/>
            <w:gridSpan w:val="2"/>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Люблю природу русскую Весна.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Стихи  Ф. Тютчева о весне.</w:t>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познакомятся с содержанием произведений нового раздела; узнают о весенних загадках, весенних приметах и изменениях в природе; будут учиться сочинять собственные загадки на основе опорных слов прочитанных загадок, соотносить загадку с отгадкой, прогнозировать содержание раз-дела;  должны уметь отгадывать загадки, читать загадки с выражением, передавать настроение с помощью интонации, темпа чтения, силы голоса, осуществлять смысловое чтение.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понимать учебную задачу раздела и данного урока, стремиться их выполнить; прогнозировать содержание раздела.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самостоятельно выделять и формулировать познавательную цель; осуществляют подведение под понятие на основе распознавания объектов, выделения его существенных признаков.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координировать и принимать различные позиции во взаимодействии.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эстетические потребности, ценности  и чувства, эмпатию как понимание чувств других людей и сопереживание им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2277"/>
        </w:trPr>
        <w:tc>
          <w:tcPr>
            <w:tcW w:w="568"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7022BD">
              <w:rPr>
                <w:rFonts w:ascii="Times New Roman" w:hAnsi="Times New Roman" w:cs="Times New Roman"/>
                <w:sz w:val="24"/>
                <w:szCs w:val="24"/>
              </w:rPr>
              <w:t>4</w:t>
            </w:r>
          </w:p>
        </w:tc>
        <w:tc>
          <w:tcPr>
            <w:tcW w:w="2552" w:type="dxa"/>
            <w:gridSpan w:val="2"/>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Картины весны в стихотворениях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А. Плещеева, А. Блока  и С.Маршака</w:t>
            </w:r>
            <w:r w:rsidRPr="007022BD">
              <w:rPr>
                <w:rFonts w:ascii="Times New Roman" w:hAnsi="Times New Roman" w:cs="Times New Roman"/>
                <w:sz w:val="24"/>
                <w:szCs w:val="24"/>
              </w:rPr>
              <w:br/>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жизнью и творчеством А. Плещеева; узнают о понятии «стихотворная картина»; будут учиться представлять картины весенней природы и находить в стихотворении те слова, которые помогают представить их, объяснять отдельные выражения в лирическом тексте, передавать настроение с помощью интонации, темпа чтения, силы голоса;должны уметь выразительно читать стихотворения по книге и наизусть.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планировать возможный вариант исправления допущенных ошибок; предвосхищать результат.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поиск и выделение необходимой информации в тексте и в словарях; объяснение отдельных выражений в лирическом тексте.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b/>
                <w:bCs/>
                <w:i/>
                <w:iCs/>
                <w:sz w:val="24"/>
                <w:szCs w:val="24"/>
                <w:lang w:eastAsia="ru-RU"/>
              </w:rPr>
              <w:t>:</w:t>
            </w:r>
            <w:r w:rsidRPr="007022BD">
              <w:rPr>
                <w:rFonts w:ascii="Times New Roman" w:hAnsi="Times New Roman" w:cs="Times New Roman"/>
                <w:sz w:val="24"/>
                <w:szCs w:val="24"/>
                <w:lang w:eastAsia="ru-RU"/>
              </w:rPr>
              <w:t xml:space="preserve"> договариваться о распределении функций и ролей в совместной деятельности; слушать собеседника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стремятся к формированию у себя представления о том, что красота – это то, что вокруг, необходимо лишь научиться её обнаруживать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149"/>
        </w:trPr>
        <w:tc>
          <w:tcPr>
            <w:tcW w:w="15735" w:type="dxa"/>
            <w:gridSpan w:val="7"/>
          </w:tcPr>
          <w:p w:rsidR="007F33D0" w:rsidRPr="00A03971" w:rsidRDefault="007F33D0" w:rsidP="007022BD">
            <w:pPr>
              <w:spacing w:after="0" w:line="240" w:lineRule="auto"/>
              <w:jc w:val="center"/>
              <w:rPr>
                <w:rFonts w:ascii="Times New Roman" w:hAnsi="Times New Roman" w:cs="Times New Roman"/>
                <w:b/>
                <w:bCs/>
                <w:sz w:val="24"/>
                <w:szCs w:val="24"/>
              </w:rPr>
            </w:pPr>
          </w:p>
        </w:tc>
      </w:tr>
      <w:tr w:rsidR="007F33D0" w:rsidRPr="007022BD">
        <w:trPr>
          <w:trHeight w:val="149"/>
        </w:trPr>
        <w:tc>
          <w:tcPr>
            <w:tcW w:w="15735" w:type="dxa"/>
            <w:gridSpan w:val="7"/>
          </w:tcPr>
          <w:p w:rsidR="007F33D0" w:rsidRPr="007022BD" w:rsidRDefault="007F33D0" w:rsidP="007022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в шутку  и всерьез(7</w:t>
            </w:r>
            <w:r w:rsidRPr="007022BD">
              <w:rPr>
                <w:rFonts w:ascii="Times New Roman" w:hAnsi="Times New Roman" w:cs="Times New Roman"/>
                <w:b/>
                <w:bCs/>
                <w:sz w:val="24"/>
                <w:szCs w:val="24"/>
              </w:rPr>
              <w:t>ч)</w:t>
            </w:r>
          </w:p>
        </w:tc>
      </w:tr>
      <w:tr w:rsidR="007F33D0" w:rsidRPr="007022BD">
        <w:trPr>
          <w:trHeight w:val="2402"/>
        </w:trPr>
        <w:tc>
          <w:tcPr>
            <w:tcW w:w="710" w:type="dxa"/>
            <w:gridSpan w:val="2"/>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И в шутку  и всерьез</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Б. Заходер. «Товарищам детям», «Что красивей всего!»</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«Песенки Винни-Пуха»</w:t>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содержанием нового раздела «И в шутку и всерьез»; будут учиться анализировать заголовок произведения, прогнозировать содержание раздела и планировать виды работ с текстом; должны уметь читать произведение вслух с постепенным увеличением темпа чтения и переходом на чтение про себя</w:t>
            </w:r>
          </w:p>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соотносить правильность выбора, планирования, выполнения и результата действия с требованиями конкретной задачи.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осуществлять поиск и выделение необходимой информации из различных источников (работа с текстом, иллюстрациями, словарём); выбирать вид чтения в зависимости от цели.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проявлять активность во взаимодействии для решения коммуникативных и познавательных задач; определять общую цель и пути ее достижения.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проявляют самостоятельность и личную ответственность за свои поступки; имеют установку на здоровый образ жизни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2530"/>
        </w:trPr>
        <w:tc>
          <w:tcPr>
            <w:tcW w:w="710" w:type="dxa"/>
            <w:gridSpan w:val="2"/>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41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Стихи Э.Успенского</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Стихи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В.Берестова. </w:t>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продолжат знакомство с жизнью и творчеством Э. Успенского, В Берестова; продолжат учиться понимать юмор в произведении, сравнивать героев произведения, характеризовать их поступки, восстанавливать последовательность событий по вопросам;должны уметь читать вслух с постепенным увеличением темпа чтения и переходом на чтение про себя.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формулир</w:t>
            </w:r>
            <w:r>
              <w:rPr>
                <w:rFonts w:ascii="Times New Roman" w:hAnsi="Times New Roman" w:cs="Times New Roman"/>
                <w:sz w:val="24"/>
                <w:szCs w:val="24"/>
                <w:lang w:eastAsia="ru-RU"/>
              </w:rPr>
              <w:t>овать и удерживать учебную зада</w:t>
            </w:r>
            <w:r w:rsidRPr="007022BD">
              <w:rPr>
                <w:rFonts w:ascii="Times New Roman" w:hAnsi="Times New Roman" w:cs="Times New Roman"/>
                <w:sz w:val="24"/>
                <w:szCs w:val="24"/>
                <w:lang w:eastAsia="ru-RU"/>
              </w:rPr>
              <w:t xml:space="preserve">чу, предвосхищать результат; составлять план и последовательность действий.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b/>
                <w:bCs/>
                <w:i/>
                <w:iCs/>
                <w:sz w:val="24"/>
                <w:szCs w:val="24"/>
                <w:lang w:eastAsia="ru-RU"/>
              </w:rPr>
              <w:t xml:space="preserve">: </w:t>
            </w:r>
            <w:r w:rsidRPr="007022BD">
              <w:rPr>
                <w:rFonts w:ascii="Times New Roman" w:hAnsi="Times New Roman" w:cs="Times New Roman"/>
                <w:sz w:val="24"/>
                <w:szCs w:val="24"/>
                <w:lang w:eastAsia="ru-RU"/>
              </w:rPr>
              <w:t xml:space="preserve">узнавать, называть и определять главных и второстепенных героев сказки; осуществлять поиск и выделение необходимой информации из различных источников (текст, иллюстрация). </w:t>
            </w:r>
            <w:r w:rsidRPr="007022BD">
              <w:rPr>
                <w:rFonts w:ascii="Times New Roman" w:hAnsi="Times New Roman" w:cs="Times New Roman"/>
                <w:b/>
                <w:bCs/>
                <w:i/>
                <w:iCs/>
                <w:sz w:val="24"/>
                <w:szCs w:val="24"/>
                <w:lang w:eastAsia="ru-RU"/>
              </w:rPr>
              <w:t xml:space="preserve">Коммуникативные: </w:t>
            </w:r>
            <w:r w:rsidRPr="007022BD">
              <w:rPr>
                <w:rFonts w:ascii="Times New Roman" w:hAnsi="Times New Roman" w:cs="Times New Roman"/>
                <w:sz w:val="24"/>
                <w:szCs w:val="24"/>
                <w:lang w:eastAsia="ru-RU"/>
              </w:rPr>
              <w:t xml:space="preserve">договариваться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2037"/>
        </w:trPr>
        <w:tc>
          <w:tcPr>
            <w:tcW w:w="710" w:type="dxa"/>
            <w:gridSpan w:val="2"/>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241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Характеры детей  в стихах.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И. Токмакова. «Плим», « В чудной стране»</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Способы общения</w:t>
            </w:r>
            <w:r w:rsidRPr="007022BD">
              <w:rPr>
                <w:rFonts w:ascii="Times New Roman" w:hAnsi="Times New Roman" w:cs="Times New Roman"/>
                <w:sz w:val="24"/>
                <w:szCs w:val="24"/>
              </w:rPr>
              <w:br/>
              <w:t>героев. Г. Остер</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«Будем знакомы</w:t>
            </w:r>
            <w:r w:rsidRPr="007022BD">
              <w:rPr>
                <w:rFonts w:ascii="Times New Roman" w:hAnsi="Times New Roman" w:cs="Times New Roman"/>
                <w:sz w:val="24"/>
                <w:szCs w:val="24"/>
              </w:rPr>
              <w:br/>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w:t>
            </w:r>
            <w:r w:rsidRPr="007022BD">
              <w:rPr>
                <w:rFonts w:ascii="Times New Roman" w:hAnsi="Times New Roman" w:cs="Times New Roman"/>
                <w:sz w:val="24"/>
                <w:szCs w:val="24"/>
                <w:lang w:eastAsia="ru-RU"/>
              </w:rPr>
              <w:t xml:space="preserve">е: продолжить знакомство с жизнью и творчеством И. Токмаковой и Г Остера;  научатся анализировать заголовок произведения, сравнивать произведения, характеризовать их героев; определять какое настроение передано в произведении, придумывать свои весёлые истории; читать стихотворение выразительно наизусть и по книге.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преобразовывать практическую задачу в познавательную; предвосхищать результат.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выбирать вид чтения в зависимости от цели; оценивать информацию (критическая оценка, оценка достоверности).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b/>
                <w:bCs/>
                <w:i/>
                <w:iCs/>
                <w:sz w:val="24"/>
                <w:szCs w:val="24"/>
                <w:lang w:eastAsia="ru-RU"/>
              </w:rPr>
              <w:t>:</w:t>
            </w:r>
            <w:r w:rsidRPr="007022BD">
              <w:rPr>
                <w:rFonts w:ascii="Times New Roman" w:hAnsi="Times New Roman" w:cs="Times New Roman"/>
                <w:sz w:val="24"/>
                <w:szCs w:val="24"/>
                <w:lang w:eastAsia="ru-RU"/>
              </w:rPr>
              <w:t xml:space="preserve">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lang w:eastAsia="ru-RU"/>
              </w:rPr>
              <w:t>Личностны</w:t>
            </w:r>
            <w:r w:rsidRPr="007022BD">
              <w:rPr>
                <w:rFonts w:ascii="Times New Roman" w:hAnsi="Times New Roman" w:cs="Times New Roman"/>
                <w:sz w:val="24"/>
                <w:szCs w:val="24"/>
                <w:lang w:eastAsia="ru-RU"/>
              </w:rPr>
              <w:t>е: принимают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7F33D0" w:rsidRPr="007022BD">
        <w:trPr>
          <w:trHeight w:val="2544"/>
        </w:trPr>
        <w:tc>
          <w:tcPr>
            <w:tcW w:w="710" w:type="dxa"/>
            <w:gridSpan w:val="2"/>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Восстановление последовательности событий</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В.Драгунский</w:t>
            </w:r>
            <w:r w:rsidRPr="007022BD">
              <w:rPr>
                <w:rFonts w:ascii="Times New Roman" w:hAnsi="Times New Roman" w:cs="Times New Roman"/>
                <w:sz w:val="24"/>
                <w:szCs w:val="24"/>
              </w:rPr>
              <w:br/>
              <w:t>«Тайное становится явным»</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Обобщение по теме </w:t>
            </w:r>
            <w:r w:rsidRPr="007022BD">
              <w:rPr>
                <w:rFonts w:ascii="Times New Roman" w:hAnsi="Times New Roman" w:cs="Times New Roman"/>
                <w:sz w:val="24"/>
                <w:szCs w:val="24"/>
              </w:rPr>
              <w:br/>
              <w:t>«И в шутку и всерьёз»</w:t>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жизнью и творчеством детского писателя В. Драгунского; узнают, как тайное может стать явным;  научатся прогнозировать развитие событий в произведении, понимать юмор, анализировать заголовок; должны уметь читать вслух с постепенным увеличением темпа чтения и переходом на чтение про себя. </w:t>
            </w:r>
            <w:r w:rsidRPr="007022BD">
              <w:rPr>
                <w:rFonts w:ascii="Times New Roman" w:hAnsi="Times New Roman" w:cs="Times New Roman"/>
                <w:b/>
                <w:bCs/>
                <w:sz w:val="24"/>
                <w:szCs w:val="24"/>
                <w:lang w:eastAsia="ru-RU"/>
              </w:rPr>
              <w:t>Регулятивны</w:t>
            </w:r>
            <w:r w:rsidRPr="007022BD">
              <w:rPr>
                <w:rFonts w:ascii="Times New Roman" w:hAnsi="Times New Roman" w:cs="Times New Roman"/>
                <w:sz w:val="24"/>
                <w:szCs w:val="24"/>
                <w:lang w:eastAsia="ru-RU"/>
              </w:rPr>
              <w:t xml:space="preserve">е: сличать способ действия и его результат с заданным эталоном с целью обнаружения отклонений и отличий от эталона; предвосхищать результат. </w:t>
            </w:r>
            <w:r w:rsidRPr="007022BD">
              <w:rPr>
                <w:rFonts w:ascii="Times New Roman" w:hAnsi="Times New Roman" w:cs="Times New Roman"/>
                <w:b/>
                <w:bCs/>
                <w:sz w:val="24"/>
                <w:szCs w:val="24"/>
                <w:lang w:eastAsia="ru-RU"/>
              </w:rPr>
              <w:t>Познавательны</w:t>
            </w:r>
            <w:r w:rsidRPr="007022BD">
              <w:rPr>
                <w:rFonts w:ascii="Times New Roman" w:hAnsi="Times New Roman" w:cs="Times New Roman"/>
                <w:sz w:val="24"/>
                <w:szCs w:val="24"/>
                <w:lang w:eastAsia="ru-RU"/>
              </w:rPr>
              <w:t>е: анализировать информацию; оценивать информацию (критическая оценка, оценка достоверности); устанавливать аналогии.</w:t>
            </w:r>
            <w:r w:rsidRPr="007022BD">
              <w:rPr>
                <w:rFonts w:ascii="Times New Roman" w:hAnsi="Times New Roman" w:cs="Times New Roman"/>
                <w:b/>
                <w:bCs/>
                <w:i/>
                <w:iCs/>
                <w:sz w:val="24"/>
                <w:szCs w:val="24"/>
                <w:lang w:eastAsia="ru-RU"/>
              </w:rPr>
              <w:t xml:space="preserve"> Коммуникативные:</w:t>
            </w:r>
            <w:r w:rsidRPr="007022BD">
              <w:rPr>
                <w:rFonts w:ascii="Times New Roman" w:hAnsi="Times New Roman" w:cs="Times New Roman"/>
                <w:sz w:val="24"/>
                <w:szCs w:val="24"/>
                <w:lang w:eastAsia="ru-RU"/>
              </w:rPr>
              <w:t xml:space="preserve">ставить вопросы, задавать вопросы; слушать собеседника.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проявляют самостоятельность и личную ответственность за свои поступки; приобретают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9"/>
        </w:trPr>
        <w:tc>
          <w:tcPr>
            <w:tcW w:w="15735" w:type="dxa"/>
            <w:gridSpan w:val="7"/>
          </w:tcPr>
          <w:p w:rsidR="007F33D0" w:rsidRPr="007022BD" w:rsidRDefault="007F33D0" w:rsidP="007022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Литература зарубежных стран (8</w:t>
            </w:r>
            <w:r w:rsidRPr="007022BD">
              <w:rPr>
                <w:rFonts w:ascii="Times New Roman" w:hAnsi="Times New Roman" w:cs="Times New Roman"/>
                <w:b/>
                <w:bCs/>
                <w:sz w:val="24"/>
                <w:szCs w:val="24"/>
              </w:rPr>
              <w:t xml:space="preserve"> ч)</w:t>
            </w:r>
          </w:p>
        </w:tc>
      </w:tr>
      <w:tr w:rsidR="007F33D0" w:rsidRPr="007022BD">
        <w:trPr>
          <w:trHeight w:val="2643"/>
        </w:trPr>
        <w:tc>
          <w:tcPr>
            <w:tcW w:w="710" w:type="dxa"/>
            <w:gridSpan w:val="2"/>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41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Литература зарубежных стран</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Английские народные песенки</w:t>
            </w:r>
            <w:r w:rsidRPr="007022BD">
              <w:rPr>
                <w:rFonts w:ascii="Times New Roman" w:hAnsi="Times New Roman" w:cs="Times New Roman"/>
                <w:sz w:val="24"/>
                <w:szCs w:val="24"/>
              </w:rPr>
              <w:br/>
              <w:t>и загадки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Шарль </w:t>
            </w:r>
            <w:r w:rsidRPr="007022BD">
              <w:rPr>
                <w:rFonts w:ascii="Times New Roman" w:hAnsi="Times New Roman" w:cs="Times New Roman"/>
                <w:sz w:val="24"/>
                <w:szCs w:val="24"/>
              </w:rPr>
              <w:br/>
              <w:t>Перро «Кот в сапогах»</w:t>
            </w:r>
          </w:p>
          <w:p w:rsidR="007F33D0" w:rsidRPr="007022BD" w:rsidRDefault="007F33D0" w:rsidP="007022BD">
            <w:pPr>
              <w:spacing w:after="0" w:line="240" w:lineRule="auto"/>
              <w:rPr>
                <w:rFonts w:ascii="Times New Roman" w:hAnsi="Times New Roman" w:cs="Times New Roman"/>
                <w:sz w:val="24"/>
                <w:szCs w:val="24"/>
              </w:rPr>
            </w:pP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познакомятся с содержанием нового раздела и его целями; научатся прогнозировать содержание раздела, выбирать книгу для самостоятельного чтения; должны уметь читать вслух с постепенным </w:t>
            </w:r>
            <w:r>
              <w:rPr>
                <w:rFonts w:ascii="Times New Roman" w:hAnsi="Times New Roman" w:cs="Times New Roman"/>
                <w:sz w:val="24"/>
                <w:szCs w:val="24"/>
                <w:lang w:eastAsia="ru-RU"/>
              </w:rPr>
              <w:t>увеличением темпа чтения и пере</w:t>
            </w:r>
            <w:r w:rsidRPr="007022BD">
              <w:rPr>
                <w:rFonts w:ascii="Times New Roman" w:hAnsi="Times New Roman" w:cs="Times New Roman"/>
                <w:sz w:val="24"/>
                <w:szCs w:val="24"/>
                <w:lang w:eastAsia="ru-RU"/>
              </w:rPr>
              <w:t xml:space="preserve">ходом на чтение про себя.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прогнозировать содержание раздела; планировать виды работы с произведениями. </w:t>
            </w:r>
            <w:r w:rsidRPr="007022BD">
              <w:rPr>
                <w:rFonts w:ascii="Times New Roman" w:hAnsi="Times New Roman" w:cs="Times New Roman"/>
                <w:b/>
                <w:bCs/>
                <w:sz w:val="24"/>
                <w:szCs w:val="24"/>
                <w:lang w:eastAsia="ru-RU"/>
              </w:rPr>
              <w:t xml:space="preserve">Познавательные: </w:t>
            </w:r>
            <w:r w:rsidRPr="007022BD">
              <w:rPr>
                <w:rFonts w:ascii="Times New Roman" w:hAnsi="Times New Roman" w:cs="Times New Roman"/>
                <w:sz w:val="24"/>
                <w:szCs w:val="24"/>
                <w:lang w:eastAsia="ru-RU"/>
              </w:rPr>
              <w:t xml:space="preserve">осуществлять поиск и выделение необходимой информации из различных источников (работа с текстом, иллюстрациями, словарём); выбирать вид чтения в зависимости от цели.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проявлять активность во взаимодействии для решения коммуникативных и познавательных задач; определять общую цель и пути ее достижения. </w:t>
            </w:r>
            <w:r w:rsidRPr="007022BD">
              <w:rPr>
                <w:rFonts w:ascii="Times New Roman" w:hAnsi="Times New Roman" w:cs="Times New Roman"/>
                <w:b/>
                <w:bCs/>
                <w:sz w:val="24"/>
                <w:szCs w:val="24"/>
                <w:lang w:eastAsia="ru-RU"/>
              </w:rPr>
              <w:t>Личностны</w:t>
            </w:r>
            <w:r w:rsidRPr="007022BD">
              <w:rPr>
                <w:rFonts w:ascii="Times New Roman" w:hAnsi="Times New Roman" w:cs="Times New Roman"/>
                <w:sz w:val="24"/>
                <w:szCs w:val="24"/>
                <w:lang w:eastAsia="ru-RU"/>
              </w:rPr>
              <w:t>е: проявляют уважительное отношение к иному мнению, истории и культуре других народов; овладевают навыками сотрудничества в разных ситуациях</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7F33D0" w:rsidRPr="007022BD">
        <w:trPr>
          <w:trHeight w:val="2530"/>
        </w:trPr>
        <w:tc>
          <w:tcPr>
            <w:tcW w:w="710" w:type="dxa"/>
            <w:gridSpan w:val="2"/>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241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Реальность </w:t>
            </w:r>
            <w:r w:rsidRPr="007022BD">
              <w:rPr>
                <w:rFonts w:ascii="Times New Roman" w:hAnsi="Times New Roman" w:cs="Times New Roman"/>
                <w:sz w:val="24"/>
                <w:szCs w:val="24"/>
              </w:rPr>
              <w:br/>
              <w:t xml:space="preserve">и фантастика в сказках. </w:t>
            </w:r>
            <w:r w:rsidRPr="007022BD">
              <w:rPr>
                <w:rFonts w:ascii="Times New Roman" w:hAnsi="Times New Roman" w:cs="Times New Roman"/>
                <w:sz w:val="24"/>
                <w:szCs w:val="24"/>
              </w:rPr>
              <w:br/>
              <w:t xml:space="preserve">Ш. Перро «Красная </w:t>
            </w:r>
            <w:r w:rsidRPr="007022BD">
              <w:rPr>
                <w:rFonts w:ascii="Times New Roman" w:hAnsi="Times New Roman" w:cs="Times New Roman"/>
                <w:sz w:val="24"/>
                <w:szCs w:val="24"/>
              </w:rPr>
              <w:br/>
            </w:r>
            <w:r w:rsidRPr="007022BD">
              <w:rPr>
                <w:rFonts w:ascii="Times New Roman" w:hAnsi="Times New Roman" w:cs="Times New Roman"/>
                <w:caps/>
                <w:sz w:val="24"/>
                <w:szCs w:val="24"/>
              </w:rPr>
              <w:t>ш</w:t>
            </w:r>
            <w:r w:rsidRPr="007022BD">
              <w:rPr>
                <w:rFonts w:ascii="Times New Roman" w:hAnsi="Times New Roman" w:cs="Times New Roman"/>
                <w:sz w:val="24"/>
                <w:szCs w:val="24"/>
              </w:rPr>
              <w:t>апочка»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Г. Х.Андерсен «Принцесса на горошине»</w:t>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Предметные</w:t>
            </w:r>
            <w:r w:rsidRPr="007022BD">
              <w:rPr>
                <w:rFonts w:ascii="Times New Roman" w:hAnsi="Times New Roman" w:cs="Times New Roman"/>
                <w:sz w:val="24"/>
                <w:szCs w:val="24"/>
                <w:lang w:eastAsia="ru-RU"/>
              </w:rPr>
              <w:t xml:space="preserve">: продолжат знакомиться с творчеством Ш. Перро;  научатся объяснять значение незнакомых слов, учиться инсценировать сказку; должны уметь характеризовать героев художественных произведений, сравнивать героев зарубежных произведений с героями русских сказок.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xml:space="preserve">: формулировать и удерживать учебную зада-чу; предвосхищать результат. </w:t>
            </w:r>
            <w:r w:rsidRPr="007022BD">
              <w:rPr>
                <w:rFonts w:ascii="Times New Roman" w:hAnsi="Times New Roman" w:cs="Times New Roman"/>
                <w:b/>
                <w:bCs/>
                <w:sz w:val="24"/>
                <w:szCs w:val="24"/>
                <w:lang w:eastAsia="ru-RU"/>
              </w:rPr>
              <w:t>Познавательны</w:t>
            </w:r>
            <w:r w:rsidRPr="007022BD">
              <w:rPr>
                <w:rFonts w:ascii="Times New Roman" w:hAnsi="Times New Roman" w:cs="Times New Roman"/>
                <w:sz w:val="24"/>
                <w:szCs w:val="24"/>
                <w:lang w:eastAsia="ru-RU"/>
              </w:rPr>
              <w:t xml:space="preserve">е: 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 осуществлять поиск и выделение необходимой информации из различных источников в разных формах (текст, иллюстрации, словарь). </w:t>
            </w:r>
            <w:r w:rsidRPr="007022BD">
              <w:rPr>
                <w:rFonts w:ascii="Times New Roman" w:hAnsi="Times New Roman" w:cs="Times New Roman"/>
                <w:b/>
                <w:bCs/>
                <w:sz w:val="24"/>
                <w:szCs w:val="24"/>
                <w:lang w:eastAsia="ru-RU"/>
              </w:rPr>
              <w:t>Коммуникативные</w:t>
            </w:r>
            <w:r w:rsidRPr="007022BD">
              <w:rPr>
                <w:rFonts w:ascii="Times New Roman" w:hAnsi="Times New Roman" w:cs="Times New Roman"/>
                <w:sz w:val="24"/>
                <w:szCs w:val="24"/>
                <w:lang w:eastAsia="ru-RU"/>
              </w:rPr>
              <w:t xml:space="preserve">: задавать вопросы, необходимые для организации собственной деятельности и сотрудничества с партнёром; координировать и принимать различные позиции во взаимодействии.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xml:space="preserve"> стремятся к формированию способности смотреть на одно явление с разных точек зрения, ценить и пони-мать точку зрения друзей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7F33D0" w:rsidRPr="007022BD">
        <w:trPr>
          <w:trHeight w:val="2530"/>
        </w:trPr>
        <w:tc>
          <w:tcPr>
            <w:tcW w:w="710" w:type="dxa"/>
            <w:gridSpan w:val="2"/>
          </w:tcPr>
          <w:p w:rsidR="007F33D0" w:rsidRPr="007022BD" w:rsidRDefault="007F33D0" w:rsidP="007022B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Эни Хогарт. «Мафин</w:t>
            </w:r>
            <w:r w:rsidRPr="007022BD">
              <w:rPr>
                <w:rFonts w:ascii="Times New Roman" w:hAnsi="Times New Roman" w:cs="Times New Roman"/>
                <w:sz w:val="24"/>
                <w:szCs w:val="24"/>
              </w:rPr>
              <w:br/>
              <w:t>и паук»</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Обобщение по теме «Литература зарубежных стран»</w:t>
            </w:r>
          </w:p>
        </w:tc>
        <w:tc>
          <w:tcPr>
            <w:tcW w:w="10914" w:type="dxa"/>
            <w:gridSpan w:val="2"/>
          </w:tcPr>
          <w:p w:rsidR="007F33D0" w:rsidRPr="007022BD" w:rsidRDefault="007F33D0" w:rsidP="007022BD">
            <w:pPr>
              <w:spacing w:after="0" w:line="240" w:lineRule="auto"/>
              <w:rPr>
                <w:rFonts w:ascii="Times New Roman" w:hAnsi="Times New Roman" w:cs="Times New Roman"/>
                <w:sz w:val="24"/>
                <w:szCs w:val="24"/>
                <w:lang w:eastAsia="ru-RU"/>
              </w:rPr>
            </w:pPr>
            <w:r w:rsidRPr="007022BD">
              <w:rPr>
                <w:rFonts w:ascii="Times New Roman" w:hAnsi="Times New Roman" w:cs="Times New Roman"/>
                <w:b/>
                <w:bCs/>
                <w:sz w:val="24"/>
                <w:szCs w:val="24"/>
                <w:lang w:eastAsia="ru-RU"/>
              </w:rPr>
              <w:t>Предметны</w:t>
            </w:r>
            <w:r w:rsidRPr="007022BD">
              <w:rPr>
                <w:rFonts w:ascii="Times New Roman" w:hAnsi="Times New Roman" w:cs="Times New Roman"/>
                <w:sz w:val="24"/>
                <w:szCs w:val="24"/>
                <w:lang w:eastAsia="ru-RU"/>
              </w:rPr>
              <w:t>е: продолжат зн</w:t>
            </w:r>
            <w:r>
              <w:rPr>
                <w:rFonts w:ascii="Times New Roman" w:hAnsi="Times New Roman" w:cs="Times New Roman"/>
                <w:sz w:val="24"/>
                <w:szCs w:val="24"/>
                <w:lang w:eastAsia="ru-RU"/>
              </w:rPr>
              <w:t>акомиться с произведением Э. Хо</w:t>
            </w:r>
            <w:r w:rsidRPr="007022BD">
              <w:rPr>
                <w:rFonts w:ascii="Times New Roman" w:hAnsi="Times New Roman" w:cs="Times New Roman"/>
                <w:sz w:val="24"/>
                <w:szCs w:val="24"/>
                <w:lang w:eastAsia="ru-RU"/>
              </w:rPr>
              <w:t xml:space="preserve">гарта; научатся давать характеристику героев произведения, придумывать своё окончание произведения, соотносить смысл русской пословицы с главной мыслью произведения; должны уметь пересказывать на основе самостоятельно составленного плана, отвечать на вопросы по содержанию цитатами. </w:t>
            </w:r>
            <w:r w:rsidRPr="007022BD">
              <w:rPr>
                <w:rFonts w:ascii="Times New Roman" w:hAnsi="Times New Roman" w:cs="Times New Roman"/>
                <w:b/>
                <w:bCs/>
                <w:sz w:val="24"/>
                <w:szCs w:val="24"/>
                <w:lang w:eastAsia="ru-RU"/>
              </w:rPr>
              <w:t>Регулятивные</w:t>
            </w:r>
            <w:r w:rsidRPr="007022BD">
              <w:rPr>
                <w:rFonts w:ascii="Times New Roman" w:hAnsi="Times New Roman" w:cs="Times New Roman"/>
                <w:sz w:val="24"/>
                <w:szCs w:val="24"/>
                <w:lang w:eastAsia="ru-RU"/>
              </w:rPr>
              <w:t>: соотносить правильность выбора, планирования, выполнения и результата действия с требованиями конкретной задачи.</w:t>
            </w:r>
            <w:r>
              <w:rPr>
                <w:rFonts w:ascii="Times New Roman" w:hAnsi="Times New Roman" w:cs="Times New Roman"/>
                <w:sz w:val="24"/>
                <w:szCs w:val="24"/>
                <w:lang w:eastAsia="ru-RU"/>
              </w:rPr>
              <w:t xml:space="preserve"> </w:t>
            </w:r>
            <w:r w:rsidRPr="007022BD">
              <w:rPr>
                <w:rFonts w:ascii="Times New Roman" w:hAnsi="Times New Roman" w:cs="Times New Roman"/>
                <w:b/>
                <w:bCs/>
                <w:sz w:val="24"/>
                <w:szCs w:val="24"/>
                <w:lang w:eastAsia="ru-RU"/>
              </w:rPr>
              <w:t>Познавательные</w:t>
            </w:r>
            <w:r w:rsidRPr="007022BD">
              <w:rPr>
                <w:rFonts w:ascii="Times New Roman" w:hAnsi="Times New Roman" w:cs="Times New Roman"/>
                <w:sz w:val="24"/>
                <w:szCs w:val="24"/>
                <w:lang w:eastAsia="ru-RU"/>
              </w:rPr>
              <w:t xml:space="preserve">: перечитывать текст с разными задачами: оценка смысла всего текста по его названию, определение темы и главной мысли текста, поиск нужных частей текста, нужных строчек. </w:t>
            </w:r>
            <w:r w:rsidRPr="007022BD">
              <w:rPr>
                <w:rFonts w:ascii="Times New Roman" w:hAnsi="Times New Roman" w:cs="Times New Roman"/>
                <w:b/>
                <w:bCs/>
                <w:sz w:val="24"/>
                <w:szCs w:val="24"/>
                <w:lang w:eastAsia="ru-RU"/>
              </w:rPr>
              <w:t>Коммуникативны</w:t>
            </w:r>
            <w:r w:rsidRPr="007022BD">
              <w:rPr>
                <w:rFonts w:ascii="Times New Roman" w:hAnsi="Times New Roman" w:cs="Times New Roman"/>
                <w:sz w:val="24"/>
                <w:szCs w:val="24"/>
                <w:lang w:eastAsia="ru-RU"/>
              </w:rPr>
              <w:t xml:space="preserve">е: определять цели, функции участников, способы взаимодействия; договариваться о распределении функций и ролей в совместной деятельности; адекватно оценивать собственное поведение и поведение окружающих. </w:t>
            </w:r>
            <w:r w:rsidRPr="007022BD">
              <w:rPr>
                <w:rFonts w:ascii="Times New Roman" w:hAnsi="Times New Roman" w:cs="Times New Roman"/>
                <w:b/>
                <w:bCs/>
                <w:sz w:val="24"/>
                <w:szCs w:val="24"/>
                <w:lang w:eastAsia="ru-RU"/>
              </w:rPr>
              <w:t>Личностные:</w:t>
            </w:r>
            <w:r w:rsidRPr="007022BD">
              <w:rPr>
                <w:rFonts w:ascii="Times New Roman" w:hAnsi="Times New Roman" w:cs="Times New Roman"/>
                <w:sz w:val="24"/>
                <w:szCs w:val="24"/>
                <w:lang w:eastAsia="ru-RU"/>
              </w:rPr>
              <w:t xml:space="preserve"> стремиться к формированию базовых нравственных ценностей: ценностей общения, дружбы, привязанности, любви; осознают ответственность человека за общее благополучие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85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15735" w:type="dxa"/>
            <w:gridSpan w:val="7"/>
          </w:tcPr>
          <w:p w:rsidR="007F33D0" w:rsidRPr="007022BD" w:rsidRDefault="007F33D0" w:rsidP="007022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Итого – 68 часов</w:t>
            </w:r>
          </w:p>
        </w:tc>
      </w:tr>
    </w:tbl>
    <w:p w:rsidR="007F33D0" w:rsidRPr="00CC4AEB" w:rsidRDefault="007F33D0" w:rsidP="00CC4AEB">
      <w:pPr>
        <w:spacing w:after="0" w:line="240" w:lineRule="auto"/>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sectPr w:rsidR="007F33D0" w:rsidRPr="00CC4AEB" w:rsidSect="00CF20AF">
          <w:pgSz w:w="16838" w:h="11906" w:orient="landscape"/>
          <w:pgMar w:top="851" w:right="1134" w:bottom="709" w:left="1134" w:header="709" w:footer="709" w:gutter="0"/>
          <w:cols w:space="708"/>
          <w:docGrid w:linePitch="360"/>
        </w:sectPr>
      </w:pPr>
    </w:p>
    <w:p w:rsidR="007F33D0" w:rsidRPr="00DD24DE" w:rsidRDefault="007F33D0" w:rsidP="00DD24DE">
      <w:pPr>
        <w:spacing w:after="0" w:line="240" w:lineRule="auto"/>
        <w:jc w:val="center"/>
        <w:rPr>
          <w:rFonts w:ascii="Times New Roman" w:hAnsi="Times New Roman" w:cs="Times New Roman"/>
          <w:b/>
          <w:bCs/>
          <w:sz w:val="24"/>
          <w:szCs w:val="24"/>
          <w:lang w:eastAsia="ru-RU"/>
        </w:rPr>
      </w:pPr>
      <w:r w:rsidRPr="00DD24DE">
        <w:rPr>
          <w:rFonts w:ascii="Times New Roman" w:hAnsi="Times New Roman" w:cs="Times New Roman"/>
          <w:b/>
          <w:bCs/>
          <w:sz w:val="24"/>
          <w:szCs w:val="24"/>
          <w:lang w:eastAsia="ru-RU"/>
        </w:rPr>
        <w:t>Предполагаемый результат:</w:t>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DD24DE">
        <w:rPr>
          <w:rFonts w:ascii="Times New Roman" w:hAnsi="Times New Roman" w:cs="Times New Roman"/>
          <w:sz w:val="24"/>
          <w:szCs w:val="24"/>
          <w:lang w:eastAsia="ru-RU"/>
        </w:rPr>
        <w:tab/>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DD24DE">
        <w:rPr>
          <w:rFonts w:ascii="Times New Roman" w:hAnsi="Times New Roman" w:cs="Times New Roman"/>
          <w:b/>
          <w:bCs/>
          <w:sz w:val="24"/>
          <w:szCs w:val="24"/>
          <w:lang w:eastAsia="ru-RU"/>
        </w:rPr>
        <w:t>Обучающийся научится (</w:t>
      </w:r>
      <w:r w:rsidRPr="00DD24DE">
        <w:rPr>
          <w:rFonts w:ascii="Times New Roman" w:hAnsi="Times New Roman" w:cs="Times New Roman"/>
          <w:sz w:val="24"/>
          <w:szCs w:val="24"/>
          <w:lang w:eastAsia="ru-RU"/>
        </w:rPr>
        <w:t>обязательный минимум):</w:t>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DD24DE">
        <w:rPr>
          <w:rFonts w:ascii="Times New Roman" w:hAnsi="Times New Roman" w:cs="Times New Roman"/>
          <w:sz w:val="24"/>
          <w:szCs w:val="24"/>
          <w:lang w:eastAsia="ru-RU"/>
        </w:rPr>
        <w:t>- слушать небольшую сказку, рассказ, стихотворение, загадку;</w:t>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DD24DE">
        <w:rPr>
          <w:rFonts w:ascii="Times New Roman" w:hAnsi="Times New Roman" w:cs="Times New Roman"/>
          <w:sz w:val="24"/>
          <w:szCs w:val="24"/>
          <w:lang w:eastAsia="ru-RU"/>
        </w:rPr>
        <w:t>- составлять простые предложения из набора слов по сюжетным картинкам по вопросам учителя, на предложенную тему;</w:t>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DD24DE">
        <w:rPr>
          <w:rFonts w:ascii="Times New Roman" w:hAnsi="Times New Roman" w:cs="Times New Roman"/>
          <w:sz w:val="24"/>
          <w:szCs w:val="24"/>
          <w:lang w:eastAsia="ru-RU"/>
        </w:rPr>
        <w:t>- составлять простые предложения по предметной картинке,  по образцу, используя разрезной материал;</w:t>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DD24DE">
        <w:rPr>
          <w:rFonts w:ascii="Times New Roman" w:hAnsi="Times New Roman" w:cs="Times New Roman"/>
          <w:sz w:val="24"/>
          <w:szCs w:val="24"/>
          <w:lang w:eastAsia="ru-RU"/>
        </w:rPr>
        <w:t xml:space="preserve">- осознанно, читать  слова,  используя метод глобального чтения; </w:t>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DD24DE">
        <w:rPr>
          <w:rFonts w:ascii="Times New Roman" w:hAnsi="Times New Roman" w:cs="Times New Roman"/>
          <w:sz w:val="24"/>
          <w:szCs w:val="24"/>
          <w:lang w:eastAsia="ru-RU"/>
        </w:rPr>
        <w:t>- отвечать на вопросы по содержанию прочитанного учителем в связи с рассмат</w:t>
      </w:r>
      <w:r w:rsidRPr="00DD24DE">
        <w:rPr>
          <w:rFonts w:ascii="Times New Roman" w:hAnsi="Times New Roman" w:cs="Times New Roman"/>
          <w:sz w:val="24"/>
          <w:szCs w:val="24"/>
          <w:lang w:eastAsia="ru-RU"/>
        </w:rPr>
        <w:softHyphen/>
        <w:t>риванием иллюстраций к тексту и картин, используя предметные картинки.</w:t>
      </w:r>
    </w:p>
    <w:p w:rsidR="007F33D0" w:rsidRPr="00DD24DE" w:rsidRDefault="007F33D0" w:rsidP="00DD24D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p>
    <w:p w:rsidR="007F33D0" w:rsidRPr="00DD24DE" w:rsidRDefault="007F33D0" w:rsidP="00DD24DE">
      <w:pPr>
        <w:widowControl w:val="0"/>
        <w:shd w:val="clear" w:color="auto" w:fill="FFFFFF"/>
        <w:autoSpaceDE w:val="0"/>
        <w:autoSpaceDN w:val="0"/>
        <w:adjustRightInd w:val="0"/>
        <w:spacing w:after="0" w:line="240" w:lineRule="auto"/>
        <w:ind w:right="50"/>
        <w:jc w:val="both"/>
        <w:rPr>
          <w:rFonts w:ascii="Times New Roman" w:hAnsi="Times New Roman" w:cs="Times New Roman"/>
          <w:b/>
          <w:bCs/>
          <w:sz w:val="24"/>
          <w:szCs w:val="24"/>
          <w:lang w:eastAsia="ru-RU"/>
        </w:rPr>
      </w:pPr>
      <w:r w:rsidRPr="00DD24DE">
        <w:rPr>
          <w:rFonts w:ascii="Times New Roman" w:hAnsi="Times New Roman" w:cs="Times New Roman"/>
          <w:sz w:val="24"/>
          <w:szCs w:val="24"/>
          <w:lang w:eastAsia="ru-RU"/>
        </w:rPr>
        <w:t>В случае не усвоения программы дальнейшее  обучение обучающегося максимально индивидуализируется.</w:t>
      </w:r>
    </w:p>
    <w:p w:rsidR="007F33D0" w:rsidRPr="00DD24DE" w:rsidRDefault="007F33D0" w:rsidP="00DD24DE">
      <w:pPr>
        <w:widowControl w:val="0"/>
        <w:shd w:val="clear" w:color="auto" w:fill="FFFFFF"/>
        <w:tabs>
          <w:tab w:val="left" w:pos="3450"/>
        </w:tabs>
        <w:autoSpaceDE w:val="0"/>
        <w:autoSpaceDN w:val="0"/>
        <w:adjustRightInd w:val="0"/>
        <w:spacing w:after="0"/>
        <w:ind w:right="50"/>
        <w:rPr>
          <w:rFonts w:ascii="Times New Roman" w:hAnsi="Times New Roman" w:cs="Times New Roman"/>
          <w:b/>
          <w:bCs/>
          <w:sz w:val="24"/>
          <w:szCs w:val="24"/>
        </w:rPr>
      </w:pPr>
    </w:p>
    <w:p w:rsidR="007F33D0" w:rsidRPr="00DD24DE" w:rsidRDefault="007F33D0" w:rsidP="00DD24DE">
      <w:pPr>
        <w:widowControl w:val="0"/>
        <w:shd w:val="clear" w:color="auto" w:fill="FFFFFF"/>
        <w:tabs>
          <w:tab w:val="left" w:pos="3450"/>
        </w:tabs>
        <w:autoSpaceDE w:val="0"/>
        <w:autoSpaceDN w:val="0"/>
        <w:adjustRightInd w:val="0"/>
        <w:spacing w:after="0"/>
        <w:ind w:right="50"/>
        <w:jc w:val="center"/>
        <w:rPr>
          <w:rFonts w:ascii="Times New Roman" w:hAnsi="Times New Roman" w:cs="Times New Roman"/>
          <w:b/>
          <w:bCs/>
          <w:sz w:val="24"/>
          <w:szCs w:val="24"/>
        </w:rPr>
      </w:pPr>
      <w:r w:rsidRPr="00DD24DE">
        <w:rPr>
          <w:rFonts w:ascii="Times New Roman" w:hAnsi="Times New Roman" w:cs="Times New Roman"/>
          <w:b/>
          <w:bCs/>
          <w:sz w:val="24"/>
          <w:szCs w:val="24"/>
        </w:rPr>
        <w:t>Критерии и нормы оценки знаний, умений и навыков обучающегося:</w:t>
      </w:r>
    </w:p>
    <w:p w:rsidR="007F33D0" w:rsidRPr="00DD24DE" w:rsidRDefault="007F33D0" w:rsidP="00DD24DE">
      <w:pPr>
        <w:spacing w:after="0" w:line="240" w:lineRule="auto"/>
        <w:ind w:right="80"/>
        <w:jc w:val="both"/>
        <w:rPr>
          <w:rFonts w:ascii="Times New Roman" w:hAnsi="Times New Roman" w:cs="Times New Roman"/>
          <w:sz w:val="24"/>
          <w:szCs w:val="24"/>
          <w:lang w:eastAsia="ru-RU"/>
        </w:rPr>
      </w:pPr>
      <w:r w:rsidRPr="00DD24DE">
        <w:rPr>
          <w:rFonts w:ascii="Times New Roman" w:hAnsi="Times New Roman" w:cs="Times New Roman"/>
          <w:b/>
          <w:bCs/>
          <w:sz w:val="24"/>
          <w:szCs w:val="24"/>
          <w:lang w:eastAsia="ru-RU"/>
        </w:rPr>
        <w:t xml:space="preserve">             Оценка «5»: </w:t>
      </w:r>
      <w:r w:rsidRPr="00DD24DE">
        <w:rPr>
          <w:rFonts w:ascii="Times New Roman" w:hAnsi="Times New Roman" w:cs="Times New Roman"/>
          <w:sz w:val="24"/>
          <w:szCs w:val="24"/>
          <w:lang w:eastAsia="ru-RU"/>
        </w:rPr>
        <w:t>составляет предложения и короткие тексты, используя компьютерную клавиатуру или разрезной материал правильно с одной-двумя исправленными ошибками самостоятельно;</w:t>
      </w:r>
    </w:p>
    <w:p w:rsidR="007F33D0" w:rsidRPr="00DD24DE" w:rsidRDefault="007F33D0" w:rsidP="00DD24DE">
      <w:pPr>
        <w:overflowPunct w:val="0"/>
        <w:autoSpaceDE w:val="0"/>
        <w:autoSpaceDN w:val="0"/>
        <w:adjustRightInd w:val="0"/>
        <w:spacing w:after="0" w:line="240" w:lineRule="auto"/>
        <w:ind w:right="80"/>
        <w:jc w:val="both"/>
        <w:rPr>
          <w:rFonts w:ascii="Times New Roman" w:hAnsi="Times New Roman" w:cs="Times New Roman"/>
          <w:sz w:val="24"/>
          <w:szCs w:val="24"/>
          <w:lang w:eastAsia="ru-RU"/>
        </w:rPr>
      </w:pPr>
      <w:r w:rsidRPr="00DD24DE">
        <w:rPr>
          <w:rFonts w:ascii="Times New Roman" w:hAnsi="Times New Roman" w:cs="Times New Roman"/>
          <w:b/>
          <w:bCs/>
          <w:sz w:val="24"/>
          <w:szCs w:val="24"/>
          <w:lang w:eastAsia="ru-RU"/>
        </w:rPr>
        <w:t>Оценка «4»</w:t>
      </w:r>
      <w:r w:rsidRPr="00DD24DE">
        <w:rPr>
          <w:rFonts w:ascii="Times New Roman" w:hAnsi="Times New Roman" w:cs="Times New Roman"/>
          <w:sz w:val="24"/>
          <w:szCs w:val="24"/>
          <w:lang w:eastAsia="ru-RU"/>
        </w:rPr>
        <w:t xml:space="preserve">:составляет предложения и короткие тексты, используя компьютерную клавиатуру или разрезной материал, допускает одну-две ошибки, но исправляет их с незначительной помощью учителя; </w:t>
      </w:r>
    </w:p>
    <w:p w:rsidR="007F33D0" w:rsidRPr="00DD24DE" w:rsidRDefault="007F33D0" w:rsidP="00DD24DE">
      <w:pPr>
        <w:overflowPunct w:val="0"/>
        <w:autoSpaceDE w:val="0"/>
        <w:autoSpaceDN w:val="0"/>
        <w:adjustRightInd w:val="0"/>
        <w:spacing w:after="0" w:line="240" w:lineRule="auto"/>
        <w:ind w:right="80"/>
        <w:jc w:val="both"/>
        <w:rPr>
          <w:rFonts w:ascii="Times New Roman" w:hAnsi="Times New Roman" w:cs="Times New Roman"/>
          <w:sz w:val="24"/>
          <w:szCs w:val="24"/>
          <w:lang w:eastAsia="ru-RU"/>
        </w:rPr>
      </w:pPr>
      <w:r w:rsidRPr="00DD24DE">
        <w:rPr>
          <w:rFonts w:ascii="Times New Roman" w:hAnsi="Times New Roman" w:cs="Times New Roman"/>
          <w:b/>
          <w:bCs/>
          <w:sz w:val="24"/>
          <w:szCs w:val="24"/>
          <w:lang w:eastAsia="ru-RU"/>
        </w:rPr>
        <w:t>Оценка «3</w:t>
      </w:r>
      <w:r w:rsidRPr="00DD24DE">
        <w:rPr>
          <w:rFonts w:ascii="Times New Roman" w:hAnsi="Times New Roman" w:cs="Times New Roman"/>
          <w:sz w:val="24"/>
          <w:szCs w:val="24"/>
          <w:lang w:eastAsia="ru-RU"/>
        </w:rPr>
        <w:t xml:space="preserve">»: затрудняется в составлении предложений, используя компьютерную клавиатуру или разрезной материал, допускает три-четыре ошибки, исправляет с помощью учителя. </w:t>
      </w:r>
    </w:p>
    <w:p w:rsidR="007F33D0" w:rsidRPr="00DD24DE" w:rsidRDefault="007F33D0" w:rsidP="00DD24DE">
      <w:pPr>
        <w:overflowPunct w:val="0"/>
        <w:autoSpaceDE w:val="0"/>
        <w:autoSpaceDN w:val="0"/>
        <w:adjustRightInd w:val="0"/>
        <w:spacing w:after="0" w:line="240" w:lineRule="auto"/>
        <w:ind w:right="80"/>
        <w:jc w:val="both"/>
        <w:rPr>
          <w:rFonts w:ascii="Times New Roman" w:hAnsi="Times New Roman" w:cs="Times New Roman"/>
          <w:sz w:val="24"/>
          <w:szCs w:val="24"/>
          <w:lang w:eastAsia="ru-RU"/>
        </w:rPr>
      </w:pPr>
      <w:r w:rsidRPr="00DD24DE">
        <w:rPr>
          <w:rFonts w:ascii="Times New Roman" w:hAnsi="Times New Roman" w:cs="Times New Roman"/>
          <w:b/>
          <w:bCs/>
          <w:sz w:val="24"/>
          <w:szCs w:val="24"/>
          <w:lang w:eastAsia="ru-RU"/>
        </w:rPr>
        <w:t>Оценка «2»:</w:t>
      </w:r>
      <w:r w:rsidRPr="00DD24DE">
        <w:rPr>
          <w:rFonts w:ascii="Times New Roman" w:hAnsi="Times New Roman" w:cs="Times New Roman"/>
          <w:sz w:val="24"/>
          <w:szCs w:val="24"/>
          <w:lang w:eastAsia="ru-RU"/>
        </w:rPr>
        <w:t xml:space="preserve"> затрудняется в составлении слов,используя компьютерную клавиатуру или разрезной материал, допускает более пяти ошибок, помощь учителя не использует.</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Pr="003F1843" w:rsidRDefault="007F33D0" w:rsidP="003F1843">
      <w:pPr>
        <w:keepNext/>
        <w:autoSpaceDE w:val="0"/>
        <w:autoSpaceDN w:val="0"/>
        <w:adjustRightInd w:val="0"/>
        <w:spacing w:before="240" w:after="240" w:line="252" w:lineRule="auto"/>
        <w:jc w:val="center"/>
        <w:rPr>
          <w:rFonts w:ascii="Times New Roman" w:hAnsi="Times New Roman" w:cs="Times New Roman"/>
          <w:sz w:val="24"/>
          <w:szCs w:val="24"/>
          <w:lang w:eastAsia="ar-SA"/>
        </w:rPr>
      </w:pPr>
      <w:r w:rsidRPr="003F1843">
        <w:rPr>
          <w:rFonts w:ascii="Times New Roman" w:hAnsi="Times New Roman" w:cs="Times New Roman"/>
          <w:b/>
          <w:bCs/>
          <w:sz w:val="24"/>
          <w:szCs w:val="24"/>
          <w:lang w:eastAsia="ar-SA"/>
        </w:rPr>
        <w:t>Паспорт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F33D0" w:rsidRPr="007022BD">
        <w:trPr>
          <w:trHeight w:val="702"/>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sz w:val="24"/>
                <w:szCs w:val="24"/>
              </w:rPr>
            </w:pPr>
            <w:r w:rsidRPr="003F1843">
              <w:rPr>
                <w:rFonts w:ascii="Times New Roman" w:hAnsi="Times New Roman" w:cs="Times New Roman"/>
                <w:sz w:val="24"/>
                <w:szCs w:val="24"/>
              </w:rPr>
              <w:t>Тип программы</w:t>
            </w:r>
          </w:p>
        </w:tc>
        <w:tc>
          <w:tcPr>
            <w:tcW w:w="4786" w:type="dxa"/>
          </w:tcPr>
          <w:p w:rsidR="007F33D0" w:rsidRPr="003F1843" w:rsidRDefault="007F33D0" w:rsidP="003F1843">
            <w:pPr>
              <w:suppressAutoHyphens/>
              <w:spacing w:before="30" w:after="30" w:line="240" w:lineRule="auto"/>
              <w:rPr>
                <w:rFonts w:ascii="Times New Roman" w:hAnsi="Times New Roman" w:cs="Times New Roman"/>
                <w:sz w:val="24"/>
                <w:szCs w:val="24"/>
                <w:lang w:eastAsia="ar-SA"/>
              </w:rPr>
            </w:pPr>
            <w:r w:rsidRPr="003F1843">
              <w:rPr>
                <w:rFonts w:ascii="Times New Roman" w:hAnsi="Times New Roman" w:cs="Times New Roman"/>
                <w:sz w:val="24"/>
                <w:szCs w:val="24"/>
                <w:lang w:eastAsia="ar-SA"/>
              </w:rPr>
              <w:t>Программа общеобразовательного учреждения</w:t>
            </w:r>
            <w:r>
              <w:rPr>
                <w:rFonts w:ascii="Times New Roman" w:hAnsi="Times New Roman" w:cs="Times New Roman"/>
                <w:sz w:val="24"/>
                <w:szCs w:val="24"/>
                <w:lang w:eastAsia="ar-SA"/>
              </w:rPr>
              <w:t xml:space="preserve"> МКОУ СОШ №14 имени Н.Н.Знаменского</w:t>
            </w:r>
          </w:p>
        </w:tc>
      </w:tr>
      <w:tr w:rsidR="007F33D0" w:rsidRPr="007022BD">
        <w:trPr>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sz w:val="24"/>
                <w:szCs w:val="24"/>
              </w:rPr>
            </w:pPr>
            <w:r w:rsidRPr="003F1843">
              <w:rPr>
                <w:rFonts w:ascii="Times New Roman" w:hAnsi="Times New Roman" w:cs="Times New Roman"/>
                <w:sz w:val="24"/>
                <w:szCs w:val="24"/>
              </w:rPr>
              <w:t>Статус программы</w:t>
            </w:r>
          </w:p>
        </w:tc>
        <w:tc>
          <w:tcPr>
            <w:tcW w:w="4786" w:type="dxa"/>
          </w:tcPr>
          <w:p w:rsidR="007F33D0" w:rsidRPr="003F1843" w:rsidRDefault="007F33D0" w:rsidP="003F1843">
            <w:pPr>
              <w:suppressAutoHyphens/>
              <w:spacing w:before="30" w:after="30" w:line="240" w:lineRule="auto"/>
              <w:rPr>
                <w:rFonts w:ascii="Times New Roman" w:hAnsi="Times New Roman" w:cs="Times New Roman"/>
                <w:sz w:val="24"/>
                <w:szCs w:val="24"/>
                <w:lang w:eastAsia="ar-SA"/>
              </w:rPr>
            </w:pPr>
            <w:r w:rsidRPr="003F1843">
              <w:rPr>
                <w:rFonts w:ascii="Times New Roman" w:hAnsi="Times New Roman" w:cs="Times New Roman"/>
                <w:sz w:val="24"/>
                <w:szCs w:val="24"/>
                <w:lang w:eastAsia="ar-SA"/>
              </w:rPr>
              <w:t>Рабочая прогр</w:t>
            </w:r>
            <w:r>
              <w:rPr>
                <w:rFonts w:ascii="Times New Roman" w:hAnsi="Times New Roman" w:cs="Times New Roman"/>
                <w:sz w:val="24"/>
                <w:szCs w:val="24"/>
                <w:lang w:eastAsia="ar-SA"/>
              </w:rPr>
              <w:t>амма учебного курса математика 2</w:t>
            </w:r>
            <w:r w:rsidRPr="003F1843">
              <w:rPr>
                <w:rFonts w:ascii="Times New Roman" w:hAnsi="Times New Roman" w:cs="Times New Roman"/>
                <w:sz w:val="24"/>
                <w:szCs w:val="24"/>
                <w:lang w:eastAsia="ar-SA"/>
              </w:rPr>
              <w:t xml:space="preserve"> класс  </w:t>
            </w:r>
          </w:p>
        </w:tc>
      </w:tr>
      <w:tr w:rsidR="007F33D0" w:rsidRPr="007022BD">
        <w:trPr>
          <w:trHeight w:val="1499"/>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sz w:val="24"/>
                <w:szCs w:val="24"/>
              </w:rPr>
            </w:pPr>
            <w:r w:rsidRPr="003F1843">
              <w:rPr>
                <w:rFonts w:ascii="Times New Roman" w:hAnsi="Times New Roman" w:cs="Times New Roman"/>
                <w:sz w:val="24"/>
                <w:szCs w:val="24"/>
              </w:rPr>
              <w:t>Название, автор предметной учебной программы (примерной, авторской), на основе которой разработана Рабочая программа;</w:t>
            </w:r>
          </w:p>
        </w:tc>
        <w:tc>
          <w:tcPr>
            <w:tcW w:w="4786" w:type="dxa"/>
          </w:tcPr>
          <w:p w:rsidR="007F33D0" w:rsidRPr="003F1843" w:rsidRDefault="007F33D0" w:rsidP="003F1843">
            <w:pPr>
              <w:jc w:val="both"/>
              <w:rPr>
                <w:rFonts w:ascii="Times New Roman" w:hAnsi="Times New Roman" w:cs="Times New Roman"/>
                <w:sz w:val="24"/>
                <w:szCs w:val="24"/>
              </w:rPr>
            </w:pPr>
            <w:r w:rsidRPr="003F1843">
              <w:rPr>
                <w:rFonts w:ascii="Times New Roman" w:hAnsi="Times New Roman" w:cs="Times New Roman"/>
                <w:sz w:val="24"/>
                <w:szCs w:val="24"/>
              </w:rPr>
              <w:t>Программа начального общего образования по математике авторов М. И. Моро, М. А. Бантовой, Г. «Школа России» рекомендованной Министерством образования РФ</w:t>
            </w:r>
          </w:p>
        </w:tc>
      </w:tr>
      <w:tr w:rsidR="007F33D0" w:rsidRPr="007022BD">
        <w:trPr>
          <w:trHeight w:val="406"/>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sz w:val="24"/>
                <w:szCs w:val="24"/>
              </w:rPr>
            </w:pPr>
            <w:r w:rsidRPr="003F1843">
              <w:rPr>
                <w:rFonts w:ascii="Times New Roman" w:hAnsi="Times New Roman" w:cs="Times New Roman"/>
                <w:sz w:val="24"/>
                <w:szCs w:val="24"/>
              </w:rPr>
              <w:t>Категория обучающихся</w:t>
            </w:r>
          </w:p>
        </w:tc>
        <w:tc>
          <w:tcPr>
            <w:tcW w:w="4786" w:type="dxa"/>
          </w:tcPr>
          <w:p w:rsidR="007F33D0" w:rsidRPr="003F1843" w:rsidRDefault="007F33D0" w:rsidP="003F1843">
            <w:pPr>
              <w:suppressAutoHyphens/>
              <w:spacing w:before="30" w:after="30" w:line="240" w:lineRule="auto"/>
              <w:jc w:val="center"/>
              <w:rPr>
                <w:rFonts w:ascii="Times New Roman" w:hAnsi="Times New Roman" w:cs="Times New Roman"/>
                <w:sz w:val="24"/>
                <w:szCs w:val="24"/>
                <w:lang w:eastAsia="ar-SA"/>
              </w:rPr>
            </w:pPr>
            <w:r w:rsidRPr="003F1843">
              <w:rPr>
                <w:rFonts w:ascii="Times New Roman" w:hAnsi="Times New Roman" w:cs="Times New Roman"/>
                <w:sz w:val="24"/>
                <w:szCs w:val="24"/>
                <w:lang w:eastAsia="ar-SA"/>
              </w:rPr>
              <w:t xml:space="preserve">Обучающийся </w:t>
            </w:r>
            <w:r>
              <w:rPr>
                <w:rFonts w:ascii="Times New Roman" w:hAnsi="Times New Roman" w:cs="Times New Roman"/>
                <w:sz w:val="24"/>
                <w:szCs w:val="24"/>
                <w:lang w:eastAsia="ar-SA"/>
              </w:rPr>
              <w:t>2</w:t>
            </w:r>
            <w:r w:rsidRPr="003F1843">
              <w:rPr>
                <w:rFonts w:ascii="Times New Roman" w:hAnsi="Times New Roman" w:cs="Times New Roman"/>
                <w:sz w:val="24"/>
                <w:szCs w:val="24"/>
                <w:lang w:eastAsia="ar-SA"/>
              </w:rPr>
              <w:t xml:space="preserve"> класса</w:t>
            </w:r>
          </w:p>
        </w:tc>
      </w:tr>
      <w:tr w:rsidR="007F33D0" w:rsidRPr="007022BD">
        <w:trPr>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sz w:val="24"/>
                <w:szCs w:val="24"/>
              </w:rPr>
            </w:pPr>
            <w:r w:rsidRPr="003F1843">
              <w:rPr>
                <w:rFonts w:ascii="Times New Roman" w:hAnsi="Times New Roman" w:cs="Times New Roman"/>
                <w:sz w:val="24"/>
                <w:szCs w:val="24"/>
              </w:rPr>
              <w:t>Сроки освоения программы</w:t>
            </w:r>
          </w:p>
        </w:tc>
        <w:tc>
          <w:tcPr>
            <w:tcW w:w="4786" w:type="dxa"/>
          </w:tcPr>
          <w:p w:rsidR="007F33D0" w:rsidRPr="003F1843" w:rsidRDefault="007F33D0" w:rsidP="003F1843">
            <w:pPr>
              <w:suppressAutoHyphens/>
              <w:spacing w:before="30" w:after="30" w:line="240" w:lineRule="auto"/>
              <w:jc w:val="center"/>
              <w:rPr>
                <w:rFonts w:ascii="Times New Roman" w:hAnsi="Times New Roman" w:cs="Times New Roman"/>
                <w:sz w:val="24"/>
                <w:szCs w:val="24"/>
                <w:lang w:eastAsia="ar-SA"/>
              </w:rPr>
            </w:pPr>
            <w:r w:rsidRPr="003F1843">
              <w:rPr>
                <w:rFonts w:ascii="Times New Roman" w:hAnsi="Times New Roman" w:cs="Times New Roman"/>
                <w:sz w:val="24"/>
                <w:szCs w:val="24"/>
                <w:lang w:eastAsia="ar-SA"/>
              </w:rPr>
              <w:t>1 год</w:t>
            </w:r>
          </w:p>
        </w:tc>
      </w:tr>
      <w:tr w:rsidR="007F33D0" w:rsidRPr="007022BD">
        <w:trPr>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sz w:val="24"/>
                <w:szCs w:val="24"/>
              </w:rPr>
            </w:pPr>
            <w:r w:rsidRPr="003F1843">
              <w:rPr>
                <w:rFonts w:ascii="Times New Roman" w:hAnsi="Times New Roman" w:cs="Times New Roman"/>
                <w:sz w:val="24"/>
                <w:szCs w:val="24"/>
              </w:rPr>
              <w:t>Объём учебного времени</w:t>
            </w:r>
          </w:p>
        </w:tc>
        <w:tc>
          <w:tcPr>
            <w:tcW w:w="4786" w:type="dxa"/>
          </w:tcPr>
          <w:p w:rsidR="007F33D0" w:rsidRPr="003F1843" w:rsidRDefault="007F33D0" w:rsidP="003F1843">
            <w:pPr>
              <w:suppressAutoHyphens/>
              <w:spacing w:before="30" w:after="3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102</w:t>
            </w:r>
            <w:r w:rsidRPr="003F1843">
              <w:rPr>
                <w:rFonts w:ascii="Times New Roman" w:hAnsi="Times New Roman" w:cs="Times New Roman"/>
                <w:sz w:val="24"/>
                <w:szCs w:val="24"/>
                <w:lang w:eastAsia="ar-SA"/>
              </w:rPr>
              <w:t>часов</w:t>
            </w:r>
          </w:p>
        </w:tc>
      </w:tr>
      <w:tr w:rsidR="007F33D0" w:rsidRPr="007022BD">
        <w:trPr>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sz w:val="24"/>
                <w:szCs w:val="24"/>
              </w:rPr>
            </w:pPr>
            <w:r w:rsidRPr="003F1843">
              <w:rPr>
                <w:rFonts w:ascii="Times New Roman" w:hAnsi="Times New Roman" w:cs="Times New Roman"/>
                <w:sz w:val="24"/>
                <w:szCs w:val="24"/>
              </w:rPr>
              <w:t xml:space="preserve">Форма организации учебной деятельности </w:t>
            </w:r>
          </w:p>
        </w:tc>
        <w:tc>
          <w:tcPr>
            <w:tcW w:w="4786" w:type="dxa"/>
          </w:tcPr>
          <w:p w:rsidR="007F33D0" w:rsidRPr="003F1843" w:rsidRDefault="007F33D0" w:rsidP="003F1843">
            <w:pPr>
              <w:suppressAutoHyphens/>
              <w:spacing w:before="30" w:after="30" w:line="240" w:lineRule="auto"/>
              <w:rPr>
                <w:rFonts w:ascii="Times New Roman" w:hAnsi="Times New Roman" w:cs="Times New Roman"/>
                <w:sz w:val="24"/>
                <w:szCs w:val="24"/>
                <w:lang w:eastAsia="ar-SA"/>
              </w:rPr>
            </w:pPr>
            <w:r w:rsidRPr="003F1843">
              <w:rPr>
                <w:rFonts w:ascii="Times New Roman" w:hAnsi="Times New Roman" w:cs="Times New Roman"/>
                <w:sz w:val="24"/>
                <w:szCs w:val="24"/>
                <w:lang w:eastAsia="ar-SA"/>
              </w:rPr>
              <w:t xml:space="preserve">                        урочная</w:t>
            </w:r>
          </w:p>
        </w:tc>
      </w:tr>
      <w:tr w:rsidR="007F33D0" w:rsidRPr="007022BD">
        <w:trPr>
          <w:jc w:val="center"/>
        </w:trPr>
        <w:tc>
          <w:tcPr>
            <w:tcW w:w="4785" w:type="dxa"/>
          </w:tcPr>
          <w:p w:rsidR="007F33D0" w:rsidRPr="003F1843" w:rsidRDefault="007F33D0" w:rsidP="003F1843">
            <w:pPr>
              <w:autoSpaceDE w:val="0"/>
              <w:autoSpaceDN w:val="0"/>
              <w:adjustRightInd w:val="0"/>
              <w:spacing w:before="100" w:beforeAutospacing="1"/>
              <w:rPr>
                <w:rFonts w:ascii="Times New Roman" w:hAnsi="Times New Roman" w:cs="Times New Roman"/>
                <w:b/>
                <w:bCs/>
                <w:sz w:val="24"/>
                <w:szCs w:val="24"/>
              </w:rPr>
            </w:pPr>
            <w:r w:rsidRPr="003F1843">
              <w:rPr>
                <w:rFonts w:ascii="Times New Roman" w:hAnsi="Times New Roman" w:cs="Times New Roman"/>
                <w:sz w:val="24"/>
                <w:szCs w:val="24"/>
              </w:rPr>
              <w:t xml:space="preserve">Режим занятий </w:t>
            </w:r>
          </w:p>
        </w:tc>
        <w:tc>
          <w:tcPr>
            <w:tcW w:w="4786" w:type="dxa"/>
          </w:tcPr>
          <w:p w:rsidR="007F33D0" w:rsidRPr="003F1843" w:rsidRDefault="007F33D0" w:rsidP="003F1843">
            <w:pPr>
              <w:suppressAutoHyphens/>
              <w:spacing w:before="30" w:after="30" w:line="240" w:lineRule="auto"/>
              <w:jc w:val="center"/>
              <w:rPr>
                <w:rFonts w:ascii="Times New Roman" w:hAnsi="Times New Roman" w:cs="Times New Roman"/>
                <w:sz w:val="24"/>
                <w:szCs w:val="24"/>
                <w:lang w:eastAsia="ar-SA"/>
              </w:rPr>
            </w:pPr>
            <w:r w:rsidRPr="003F1843">
              <w:rPr>
                <w:rFonts w:ascii="Times New Roman" w:hAnsi="Times New Roman" w:cs="Times New Roman"/>
                <w:sz w:val="24"/>
                <w:szCs w:val="24"/>
                <w:lang w:eastAsia="ar-SA"/>
              </w:rPr>
              <w:t>3 часа в неделю</w:t>
            </w:r>
          </w:p>
        </w:tc>
      </w:tr>
    </w:tbl>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Pr="003F1843" w:rsidRDefault="007F33D0" w:rsidP="003F1843">
      <w:pPr>
        <w:spacing w:after="0" w:line="240" w:lineRule="auto"/>
        <w:jc w:val="center"/>
        <w:rPr>
          <w:rFonts w:ascii="Times New Roman" w:hAnsi="Times New Roman" w:cs="Times New Roman"/>
          <w:b/>
          <w:bCs/>
          <w:sz w:val="24"/>
          <w:szCs w:val="24"/>
        </w:rPr>
      </w:pPr>
      <w:r w:rsidRPr="003F1843">
        <w:rPr>
          <w:rFonts w:ascii="Times New Roman" w:hAnsi="Times New Roman" w:cs="Times New Roman"/>
          <w:b/>
          <w:bCs/>
          <w:sz w:val="24"/>
          <w:szCs w:val="24"/>
        </w:rPr>
        <w:t>ПОЯСНИТЕЛЬНАЯ ЗАПИСКА</w:t>
      </w:r>
    </w:p>
    <w:p w:rsidR="007F33D0" w:rsidRPr="003F1843" w:rsidRDefault="007F33D0" w:rsidP="003F1843">
      <w:pPr>
        <w:spacing w:after="0" w:line="240" w:lineRule="auto"/>
        <w:jc w:val="center"/>
        <w:rPr>
          <w:rFonts w:ascii="Times New Roman" w:hAnsi="Times New Roman" w:cs="Times New Roman"/>
          <w:b/>
          <w:bCs/>
          <w:sz w:val="24"/>
          <w:szCs w:val="24"/>
        </w:rPr>
      </w:pPr>
    </w:p>
    <w:p w:rsidR="007F33D0" w:rsidRPr="003F1843" w:rsidRDefault="007F33D0" w:rsidP="003F1843">
      <w:pPr>
        <w:spacing w:after="0" w:line="240" w:lineRule="auto"/>
        <w:jc w:val="both"/>
        <w:rPr>
          <w:rFonts w:ascii="Times New Roman" w:hAnsi="Times New Roman" w:cs="Times New Roman"/>
          <w:sz w:val="24"/>
          <w:szCs w:val="24"/>
        </w:rPr>
      </w:pPr>
      <w:r w:rsidRPr="003F1843">
        <w:rPr>
          <w:rFonts w:ascii="Times New Roman" w:hAnsi="Times New Roman" w:cs="Times New Roman"/>
          <w:sz w:val="24"/>
          <w:szCs w:val="24"/>
        </w:rPr>
        <w:t xml:space="preserve">Рабочая программа учебного предмета «Математика» составлена в соответствии с требованиями </w:t>
      </w:r>
    </w:p>
    <w:p w:rsidR="007F33D0" w:rsidRPr="003F1843" w:rsidRDefault="007F33D0" w:rsidP="003F1843">
      <w:pPr>
        <w:autoSpaceDE w:val="0"/>
        <w:autoSpaceDN w:val="0"/>
        <w:adjustRightInd w:val="0"/>
        <w:spacing w:before="19"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rPr>
        <w:t>Федерального государственного общеобразовательного стандарта начального общего образования,</w:t>
      </w:r>
    </w:p>
    <w:p w:rsidR="007F33D0" w:rsidRPr="003F1843" w:rsidRDefault="007F33D0" w:rsidP="003F1843">
      <w:pPr>
        <w:autoSpaceDE w:val="0"/>
        <w:autoSpaceDN w:val="0"/>
        <w:adjustRightInd w:val="0"/>
        <w:spacing w:before="19"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(приказ №1598 от 19.12.2014г.),  </w:t>
      </w:r>
    </w:p>
    <w:p w:rsidR="007F33D0" w:rsidRPr="003F1843" w:rsidRDefault="007F33D0" w:rsidP="003F1843">
      <w:pPr>
        <w:autoSpaceDE w:val="0"/>
        <w:autoSpaceDN w:val="0"/>
        <w:adjustRightInd w:val="0"/>
        <w:spacing w:before="19"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rPr>
        <w:t xml:space="preserve">Примерной программы начального общего образования по математике, на основе авторской   </w:t>
      </w:r>
    </w:p>
    <w:p w:rsidR="007F33D0" w:rsidRPr="003F1843" w:rsidRDefault="007F33D0" w:rsidP="003F1843">
      <w:pPr>
        <w:autoSpaceDE w:val="0"/>
        <w:autoSpaceDN w:val="0"/>
        <w:adjustRightInd w:val="0"/>
        <w:spacing w:before="19"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rPr>
        <w:t>Программы М.И.Моро, Ю.М.Колягиной, М.А.Бантовой «Математика», разработано по учебнику Моро</w:t>
      </w:r>
      <w:r>
        <w:rPr>
          <w:rFonts w:ascii="Times New Roman" w:hAnsi="Times New Roman" w:cs="Times New Roman"/>
          <w:sz w:val="24"/>
          <w:szCs w:val="24"/>
        </w:rPr>
        <w:t xml:space="preserve"> М. И. «Математика». 2</w:t>
      </w:r>
      <w:r w:rsidRPr="003F1843">
        <w:rPr>
          <w:rFonts w:ascii="Times New Roman" w:hAnsi="Times New Roman" w:cs="Times New Roman"/>
          <w:sz w:val="24"/>
          <w:szCs w:val="24"/>
        </w:rPr>
        <w:t xml:space="preserve"> класс. – М.: «Просвещение», 20</w:t>
      </w:r>
      <w:r>
        <w:rPr>
          <w:rFonts w:ascii="Times New Roman" w:hAnsi="Times New Roman" w:cs="Times New Roman"/>
          <w:sz w:val="24"/>
          <w:szCs w:val="24"/>
        </w:rPr>
        <w:t>23</w:t>
      </w:r>
      <w:r w:rsidRPr="003F1843">
        <w:rPr>
          <w:rFonts w:ascii="Times New Roman" w:hAnsi="Times New Roman" w:cs="Times New Roman"/>
          <w:sz w:val="24"/>
          <w:szCs w:val="24"/>
        </w:rPr>
        <w:t xml:space="preserve"> г. </w:t>
      </w:r>
    </w:p>
    <w:p w:rsidR="007F33D0" w:rsidRPr="003F1843" w:rsidRDefault="007F33D0" w:rsidP="003F1843">
      <w:pPr>
        <w:spacing w:after="0" w:line="240" w:lineRule="auto"/>
        <w:jc w:val="center"/>
        <w:rPr>
          <w:rFonts w:ascii="Times New Roman" w:hAnsi="Times New Roman" w:cs="Times New Roman"/>
          <w:b/>
          <w:bCs/>
          <w:sz w:val="24"/>
          <w:szCs w:val="24"/>
        </w:rPr>
      </w:pPr>
    </w:p>
    <w:p w:rsidR="007F33D0" w:rsidRPr="003F1843" w:rsidRDefault="007F33D0" w:rsidP="003F1843">
      <w:pPr>
        <w:spacing w:after="0" w:line="240" w:lineRule="auto"/>
        <w:jc w:val="both"/>
        <w:rPr>
          <w:rFonts w:ascii="Times New Roman" w:hAnsi="Times New Roman" w:cs="Times New Roman"/>
          <w:sz w:val="24"/>
          <w:szCs w:val="24"/>
          <w:lang w:eastAsia="ru-RU"/>
        </w:rPr>
      </w:pPr>
    </w:p>
    <w:p w:rsidR="007F33D0" w:rsidRPr="003F1843" w:rsidRDefault="007F33D0" w:rsidP="003F1843">
      <w:pPr>
        <w:spacing w:after="0" w:line="240" w:lineRule="auto"/>
        <w:jc w:val="both"/>
        <w:rPr>
          <w:rFonts w:ascii="Times New Roman" w:hAnsi="Times New Roman" w:cs="Times New Roman"/>
          <w:b/>
          <w:bCs/>
          <w:sz w:val="24"/>
          <w:szCs w:val="24"/>
          <w:lang w:eastAsia="ru-RU"/>
        </w:rPr>
      </w:pPr>
      <w:r w:rsidRPr="003F1843">
        <w:rPr>
          <w:rFonts w:ascii="Times New Roman" w:hAnsi="Times New Roman" w:cs="Times New Roman"/>
          <w:b/>
          <w:bCs/>
          <w:sz w:val="24"/>
          <w:szCs w:val="24"/>
          <w:lang w:eastAsia="ru-RU"/>
        </w:rPr>
        <w:t xml:space="preserve">         Курс обеспечен:</w:t>
      </w:r>
    </w:p>
    <w:p w:rsidR="007F33D0" w:rsidRPr="003F1843" w:rsidRDefault="007F33D0" w:rsidP="003F184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Учебник. М.И.Моро, С.И.Волко</w:t>
      </w:r>
      <w:r w:rsidRPr="003F1843">
        <w:rPr>
          <w:rFonts w:ascii="Times New Roman" w:hAnsi="Times New Roman" w:cs="Times New Roman"/>
          <w:sz w:val="24"/>
          <w:szCs w:val="24"/>
          <w:lang w:eastAsia="ru-RU"/>
        </w:rPr>
        <w:t>ва, С.В.Степанова «Математика»</w:t>
      </w:r>
      <w:r>
        <w:rPr>
          <w:rFonts w:ascii="Times New Roman" w:hAnsi="Times New Roman" w:cs="Times New Roman"/>
          <w:sz w:val="24"/>
          <w:szCs w:val="24"/>
          <w:lang w:eastAsia="ru-RU"/>
        </w:rPr>
        <w:t xml:space="preserve"> 2 класс</w:t>
      </w:r>
      <w:r w:rsidRPr="003F1843">
        <w:rPr>
          <w:rFonts w:ascii="Times New Roman" w:hAnsi="Times New Roman" w:cs="Times New Roman"/>
          <w:sz w:val="24"/>
          <w:szCs w:val="24"/>
          <w:lang w:eastAsia="ru-RU"/>
        </w:rPr>
        <w:t xml:space="preserve"> Ч1,2 (М. «Просвещение»20</w:t>
      </w:r>
      <w:r>
        <w:rPr>
          <w:rFonts w:ascii="Times New Roman" w:hAnsi="Times New Roman" w:cs="Times New Roman"/>
          <w:sz w:val="24"/>
          <w:szCs w:val="24"/>
          <w:lang w:eastAsia="ru-RU"/>
        </w:rPr>
        <w:t>23</w:t>
      </w:r>
      <w:r w:rsidRPr="003F1843">
        <w:rPr>
          <w:rFonts w:ascii="Times New Roman" w:hAnsi="Times New Roman" w:cs="Times New Roman"/>
          <w:sz w:val="24"/>
          <w:szCs w:val="24"/>
          <w:lang w:eastAsia="ru-RU"/>
        </w:rPr>
        <w:t>),</w:t>
      </w:r>
    </w:p>
    <w:p w:rsidR="007F33D0" w:rsidRPr="003F1843" w:rsidRDefault="007F33D0" w:rsidP="003F1843">
      <w:pPr>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Рабочие тетради.  Моро М.И., Волкова С.И «Математика»</w:t>
      </w:r>
      <w:r>
        <w:rPr>
          <w:rFonts w:ascii="Times New Roman" w:hAnsi="Times New Roman" w:cs="Times New Roman"/>
          <w:sz w:val="24"/>
          <w:szCs w:val="24"/>
          <w:lang w:eastAsia="ru-RU"/>
        </w:rPr>
        <w:t xml:space="preserve"> 2 класс</w:t>
      </w:r>
      <w:r w:rsidRPr="003F1843">
        <w:rPr>
          <w:rFonts w:ascii="Times New Roman" w:hAnsi="Times New Roman" w:cs="Times New Roman"/>
          <w:sz w:val="24"/>
          <w:szCs w:val="24"/>
          <w:lang w:eastAsia="ru-RU"/>
        </w:rPr>
        <w:t xml:space="preserve"> ч. 1,2 (М. «Просвещение»20</w:t>
      </w:r>
      <w:r>
        <w:rPr>
          <w:rFonts w:ascii="Times New Roman" w:hAnsi="Times New Roman" w:cs="Times New Roman"/>
          <w:sz w:val="24"/>
          <w:szCs w:val="24"/>
          <w:lang w:eastAsia="ru-RU"/>
        </w:rPr>
        <w:t>23</w:t>
      </w:r>
      <w:r w:rsidRPr="003F1843">
        <w:rPr>
          <w:rFonts w:ascii="Times New Roman" w:hAnsi="Times New Roman" w:cs="Times New Roman"/>
          <w:sz w:val="24"/>
          <w:szCs w:val="24"/>
          <w:lang w:eastAsia="ru-RU"/>
        </w:rPr>
        <w:t>),</w:t>
      </w:r>
    </w:p>
    <w:p w:rsidR="007F33D0" w:rsidRPr="003F1843" w:rsidRDefault="007F33D0" w:rsidP="003F1843">
      <w:pPr>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Электронное прило</w:t>
      </w:r>
      <w:r>
        <w:rPr>
          <w:rFonts w:ascii="Times New Roman" w:hAnsi="Times New Roman" w:cs="Times New Roman"/>
          <w:sz w:val="24"/>
          <w:szCs w:val="24"/>
          <w:lang w:eastAsia="ru-RU"/>
        </w:rPr>
        <w:t>жение к учебнику «Математика», 2</w:t>
      </w:r>
      <w:r w:rsidRPr="003F1843">
        <w:rPr>
          <w:rFonts w:ascii="Times New Roman" w:hAnsi="Times New Roman" w:cs="Times New Roman"/>
          <w:sz w:val="24"/>
          <w:szCs w:val="24"/>
          <w:lang w:eastAsia="ru-RU"/>
        </w:rPr>
        <w:t xml:space="preserve"> класс (диск</w:t>
      </w:r>
      <w:r w:rsidRPr="003F1843">
        <w:rPr>
          <w:rFonts w:ascii="Times New Roman" w:hAnsi="Times New Roman" w:cs="Times New Roman"/>
          <w:sz w:val="24"/>
          <w:szCs w:val="24"/>
          <w:lang w:val="en-US" w:eastAsia="ru-RU"/>
        </w:rPr>
        <w:t>CD</w:t>
      </w:r>
      <w:r w:rsidRPr="003F1843">
        <w:rPr>
          <w:rFonts w:ascii="Times New Roman" w:hAnsi="Times New Roman" w:cs="Times New Roman"/>
          <w:sz w:val="24"/>
          <w:szCs w:val="24"/>
          <w:lang w:eastAsia="ru-RU"/>
        </w:rPr>
        <w:t>-</w:t>
      </w:r>
      <w:r w:rsidRPr="003F1843">
        <w:rPr>
          <w:rFonts w:ascii="Times New Roman" w:hAnsi="Times New Roman" w:cs="Times New Roman"/>
          <w:sz w:val="24"/>
          <w:szCs w:val="24"/>
          <w:lang w:val="en-US" w:eastAsia="ru-RU"/>
        </w:rPr>
        <w:t>ROM</w:t>
      </w:r>
      <w:r w:rsidRPr="003F1843">
        <w:rPr>
          <w:rFonts w:ascii="Times New Roman" w:hAnsi="Times New Roman" w:cs="Times New Roman"/>
          <w:sz w:val="24"/>
          <w:szCs w:val="24"/>
          <w:lang w:eastAsia="ru-RU"/>
        </w:rPr>
        <w:t>) , авторы С.И.Волкова, М.К.Антошин, Н.В.Сафронова.(М. «Просвещение» 20</w:t>
      </w:r>
      <w:r>
        <w:rPr>
          <w:rFonts w:ascii="Times New Roman" w:hAnsi="Times New Roman" w:cs="Times New Roman"/>
          <w:sz w:val="24"/>
          <w:szCs w:val="24"/>
          <w:lang w:eastAsia="ru-RU"/>
        </w:rPr>
        <w:t>23</w:t>
      </w:r>
      <w:r w:rsidRPr="003F1843">
        <w:rPr>
          <w:rFonts w:ascii="Times New Roman" w:hAnsi="Times New Roman" w:cs="Times New Roman"/>
          <w:sz w:val="24"/>
          <w:szCs w:val="24"/>
          <w:lang w:eastAsia="ru-RU"/>
        </w:rPr>
        <w:t>);</w:t>
      </w:r>
    </w:p>
    <w:p w:rsidR="007F33D0" w:rsidRPr="003F1843" w:rsidRDefault="007F33D0" w:rsidP="003F1843">
      <w:pPr>
        <w:spacing w:after="0" w:line="240" w:lineRule="auto"/>
        <w:jc w:val="both"/>
        <w:rPr>
          <w:rFonts w:ascii="Times New Roman" w:hAnsi="Times New Roman" w:cs="Times New Roman"/>
          <w:sz w:val="24"/>
          <w:szCs w:val="24"/>
          <w:lang w:eastAsia="ru-RU"/>
        </w:rPr>
      </w:pPr>
    </w:p>
    <w:p w:rsidR="007F33D0" w:rsidRPr="003F1843" w:rsidRDefault="007F33D0" w:rsidP="003F1843">
      <w:pPr>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xml:space="preserve">           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7F33D0" w:rsidRDefault="007F33D0" w:rsidP="003F1843">
      <w:pPr>
        <w:autoSpaceDE w:val="0"/>
        <w:autoSpaceDN w:val="0"/>
        <w:adjustRightInd w:val="0"/>
        <w:spacing w:after="0" w:line="240" w:lineRule="auto"/>
        <w:jc w:val="both"/>
        <w:textAlignment w:val="center"/>
        <w:rPr>
          <w:rFonts w:ascii="Times New Roman" w:hAnsi="Times New Roman" w:cs="Times New Roman"/>
          <w:b/>
          <w:bCs/>
          <w:sz w:val="24"/>
          <w:szCs w:val="24"/>
        </w:rPr>
      </w:pPr>
      <w:r w:rsidRPr="003F1843">
        <w:rPr>
          <w:rFonts w:ascii="Times New Roman" w:hAnsi="Times New Roman" w:cs="Times New Roman"/>
          <w:sz w:val="24"/>
          <w:szCs w:val="24"/>
          <w:lang w:eastAsia="ru-RU"/>
        </w:rPr>
        <w:t xml:space="preserve">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3F1843">
        <w:rPr>
          <w:rFonts w:ascii="Times New Roman" w:hAnsi="Times New Roman" w:cs="Times New Roman"/>
          <w:color w:val="000000"/>
          <w:sz w:val="24"/>
          <w:szCs w:val="24"/>
          <w:lang w:eastAsia="ru-RU"/>
        </w:rPr>
        <w:t xml:space="preserve">Универсальные математические способы познания </w:t>
      </w:r>
      <w:r w:rsidRPr="003F1843">
        <w:rPr>
          <w:rFonts w:ascii="Times New Roman" w:hAnsi="Times New Roman" w:cs="Times New Roman"/>
          <w:sz w:val="24"/>
          <w:szCs w:val="24"/>
          <w:lang w:eastAsia="ru-RU"/>
        </w:rPr>
        <w:t>способствуют целостному восприятию мира, позволяют выстраивать модели его отдельных процессов и явлений, а также</w:t>
      </w:r>
      <w:r w:rsidRPr="003F1843">
        <w:rPr>
          <w:rFonts w:ascii="Times New Roman" w:hAnsi="Times New Roman" w:cs="Times New Roman"/>
          <w:color w:val="000000"/>
          <w:sz w:val="24"/>
          <w:szCs w:val="24"/>
          <w:lang w:eastAsia="ru-RU"/>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7F33D0" w:rsidRPr="003F1843" w:rsidRDefault="007F33D0" w:rsidP="003F1843">
      <w:pPr>
        <w:shd w:val="clear" w:color="auto" w:fill="FFFFFF"/>
        <w:spacing w:after="36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sz w:val="24"/>
          <w:szCs w:val="24"/>
          <w:lang w:eastAsia="ru-RU"/>
        </w:rPr>
        <w:t xml:space="preserve">Изучение математики в начальной школе направлено на достижение следующих </w:t>
      </w:r>
      <w:r w:rsidRPr="003F1843">
        <w:rPr>
          <w:rFonts w:ascii="Times New Roman" w:hAnsi="Times New Roman" w:cs="Times New Roman"/>
          <w:b/>
          <w:bCs/>
          <w:sz w:val="24"/>
          <w:szCs w:val="24"/>
          <w:lang w:eastAsia="ru-RU"/>
        </w:rPr>
        <w:t>целей:</w:t>
      </w:r>
    </w:p>
    <w:p w:rsidR="007F33D0" w:rsidRPr="003F1843" w:rsidRDefault="007F33D0" w:rsidP="003F1843">
      <w:pPr>
        <w:shd w:val="clear" w:color="auto" w:fill="FFFFFF"/>
        <w:spacing w:after="360" w:line="240" w:lineRule="auto"/>
        <w:jc w:val="both"/>
        <w:rPr>
          <w:rFonts w:ascii="Times New Roman" w:hAnsi="Times New Roman" w:cs="Times New Roman"/>
          <w:b/>
          <w:bCs/>
          <w:sz w:val="24"/>
          <w:szCs w:val="24"/>
          <w:lang w:eastAsia="ru-RU"/>
        </w:rPr>
      </w:pPr>
      <w:r w:rsidRPr="003F1843">
        <w:rPr>
          <w:rFonts w:ascii="Times New Roman" w:hAnsi="Times New Roman" w:cs="Times New Roman"/>
          <w:i/>
          <w:iCs/>
          <w:color w:val="04070C"/>
          <w:sz w:val="24"/>
          <w:szCs w:val="24"/>
          <w:lang w:eastAsia="ru-RU"/>
        </w:rPr>
        <w:t>подготовить учащихся с ограниченными возможностями</w:t>
      </w:r>
      <w:r w:rsidRPr="003F1843">
        <w:rPr>
          <w:rFonts w:ascii="Times New Roman" w:hAnsi="Times New Roman" w:cs="Times New Roman"/>
          <w:color w:val="04070C"/>
          <w:sz w:val="24"/>
          <w:szCs w:val="24"/>
          <w:lang w:eastAsia="ru-RU"/>
        </w:rPr>
        <w:t xml:space="preserve"> здоровья к жизни и овладению математическими знаниями и </w:t>
      </w:r>
      <w:r w:rsidRPr="003F1843">
        <w:rPr>
          <w:rFonts w:ascii="Times New Roman" w:hAnsi="Times New Roman" w:cs="Times New Roman"/>
          <w:color w:val="000000"/>
          <w:sz w:val="24"/>
          <w:szCs w:val="24"/>
          <w:lang w:eastAsia="ru-RU"/>
        </w:rPr>
        <w:t>навыками.</w:t>
      </w:r>
    </w:p>
    <w:p w:rsidR="007F33D0" w:rsidRPr="003F1843" w:rsidRDefault="007F33D0" w:rsidP="003F1843">
      <w:pPr>
        <w:shd w:val="clear" w:color="auto" w:fill="FFFFFF"/>
        <w:spacing w:after="360" w:line="240" w:lineRule="auto"/>
        <w:jc w:val="both"/>
        <w:rPr>
          <w:rFonts w:ascii="Times New Roman" w:hAnsi="Times New Roman" w:cs="Times New Roman"/>
          <w:b/>
          <w:bCs/>
          <w:sz w:val="24"/>
          <w:szCs w:val="24"/>
          <w:lang w:eastAsia="ru-RU"/>
        </w:rPr>
      </w:pPr>
      <w:r w:rsidRPr="003F1843">
        <w:rPr>
          <w:rFonts w:ascii="Times New Roman" w:hAnsi="Times New Roman" w:cs="Times New Roman"/>
          <w:i/>
          <w:iCs/>
          <w:sz w:val="24"/>
          <w:szCs w:val="24"/>
          <w:lang w:eastAsia="ru-RU"/>
        </w:rPr>
        <w:t>математическое развитие младшего школьника</w:t>
      </w:r>
      <w:r w:rsidRPr="003F1843">
        <w:rPr>
          <w:rFonts w:ascii="Times New Roman" w:hAnsi="Times New Roman" w:cs="Times New Roman"/>
          <w:sz w:val="24"/>
          <w:szCs w:val="24"/>
          <w:lang w:eastAsia="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7F33D0" w:rsidRPr="003F1843" w:rsidRDefault="007F33D0" w:rsidP="003F1843">
      <w:pPr>
        <w:shd w:val="clear" w:color="auto" w:fill="FFFFFF"/>
        <w:spacing w:after="360" w:line="240" w:lineRule="auto"/>
        <w:jc w:val="both"/>
        <w:rPr>
          <w:rFonts w:ascii="Times New Roman" w:hAnsi="Times New Roman" w:cs="Times New Roman"/>
          <w:i/>
          <w:iCs/>
          <w:sz w:val="24"/>
          <w:szCs w:val="24"/>
          <w:lang w:eastAsia="ru-RU"/>
        </w:rPr>
      </w:pPr>
      <w:r w:rsidRPr="003F1843">
        <w:rPr>
          <w:rFonts w:ascii="Times New Roman" w:hAnsi="Times New Roman" w:cs="Times New Roman"/>
          <w:i/>
          <w:iCs/>
          <w:sz w:val="24"/>
          <w:szCs w:val="24"/>
          <w:lang w:eastAsia="ru-RU"/>
        </w:rPr>
        <w:t xml:space="preserve"> освоение начальных математических знаний</w:t>
      </w:r>
      <w:r w:rsidRPr="003F1843">
        <w:rPr>
          <w:rFonts w:ascii="Times New Roman" w:hAnsi="Times New Roman" w:cs="Times New Roman"/>
          <w:sz w:val="24"/>
          <w:szCs w:val="24"/>
          <w:lang w:eastAsia="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i/>
          <w:iCs/>
          <w:sz w:val="24"/>
          <w:szCs w:val="24"/>
          <w:lang w:eastAsia="ru-RU"/>
        </w:rPr>
        <w:t>воспитание</w:t>
      </w:r>
      <w:r w:rsidRPr="003F1843">
        <w:rPr>
          <w:rFonts w:ascii="Times New Roman" w:hAnsi="Times New Roman" w:cs="Times New Roman"/>
          <w:sz w:val="24"/>
          <w:szCs w:val="24"/>
          <w:lang w:eastAsia="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  </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xml:space="preserve">Исходя из общих положений концепции математического образования, начальный курс математики призван решать следующие </w:t>
      </w:r>
      <w:r w:rsidRPr="003F1843">
        <w:rPr>
          <w:rFonts w:ascii="Times New Roman" w:hAnsi="Times New Roman" w:cs="Times New Roman"/>
          <w:b/>
          <w:bCs/>
          <w:sz w:val="24"/>
          <w:szCs w:val="24"/>
          <w:lang w:eastAsia="ru-RU"/>
        </w:rPr>
        <w:t>задачи:</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xml:space="preserve">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сформировать представление об идеях и методах математики, о математике как форме описания и методе познания окружающего мира;</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сформировать устойчивый интерес к математике на основе дифференцированного подхода к учащимся;</w:t>
      </w: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выявить и развить математические и творческие способности на основе заданий, носящих нестандартный, занимательный характер.</w:t>
      </w:r>
    </w:p>
    <w:p w:rsidR="007F33D0" w:rsidRPr="003F1843" w:rsidRDefault="007F33D0" w:rsidP="003F1843">
      <w:pPr>
        <w:shd w:val="clear" w:color="auto" w:fill="FFFFFF"/>
        <w:spacing w:after="360" w:line="240" w:lineRule="auto"/>
        <w:jc w:val="both"/>
        <w:rPr>
          <w:rFonts w:ascii="Times New Roman" w:hAnsi="Times New Roman" w:cs="Times New Roman"/>
          <w:b/>
          <w:bCs/>
          <w:sz w:val="24"/>
          <w:szCs w:val="24"/>
          <w:lang w:eastAsia="ru-RU"/>
        </w:rPr>
      </w:pPr>
      <w:r w:rsidRPr="003F1843">
        <w:rPr>
          <w:rFonts w:ascii="Times New Roman" w:hAnsi="Times New Roman" w:cs="Times New Roman"/>
          <w:b/>
          <w:bCs/>
          <w:sz w:val="24"/>
          <w:szCs w:val="24"/>
          <w:lang w:eastAsia="ru-RU"/>
        </w:rPr>
        <w:t>Коррекционно- развивающие задачи:</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 дать учащимся доступные количественные, пространственные, временные  и геометрические представления;</w:t>
      </w:r>
    </w:p>
    <w:p w:rsidR="007F33D0" w:rsidRPr="003F1843" w:rsidRDefault="007F33D0" w:rsidP="003F1843">
      <w:pPr>
        <w:autoSpaceDE w:val="0"/>
        <w:autoSpaceDN w:val="0"/>
        <w:adjustRightInd w:val="0"/>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color w:val="04070C"/>
          <w:sz w:val="24"/>
          <w:szCs w:val="24"/>
          <w:lang w:eastAsia="ru-RU"/>
        </w:rPr>
        <w:t>-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w:t>
      </w:r>
    </w:p>
    <w:p w:rsidR="007F33D0" w:rsidRPr="003F1843" w:rsidRDefault="007F33D0" w:rsidP="003F1843">
      <w:pPr>
        <w:autoSpaceDE w:val="0"/>
        <w:autoSpaceDN w:val="0"/>
        <w:adjustRightInd w:val="0"/>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color w:val="04070C"/>
          <w:sz w:val="24"/>
          <w:szCs w:val="24"/>
          <w:lang w:eastAsia="ru-RU"/>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w:t>
      </w:r>
    </w:p>
    <w:p w:rsidR="007F33D0" w:rsidRPr="003F1843" w:rsidRDefault="007F33D0" w:rsidP="003F1843">
      <w:pPr>
        <w:autoSpaceDE w:val="0"/>
        <w:autoSpaceDN w:val="0"/>
        <w:adjustRightInd w:val="0"/>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color w:val="04070C"/>
          <w:sz w:val="24"/>
          <w:szCs w:val="24"/>
          <w:lang w:eastAsia="ru-RU"/>
        </w:rPr>
        <w:t xml:space="preserve">Наряду с этими задачами на занятиях решаются и специальные задачи, направленные на коррекцию умственной деятельности школьников.    </w:t>
      </w:r>
    </w:p>
    <w:p w:rsidR="007F33D0" w:rsidRPr="003F1843" w:rsidRDefault="007F33D0" w:rsidP="003F1843">
      <w:pPr>
        <w:autoSpaceDE w:val="0"/>
        <w:autoSpaceDN w:val="0"/>
        <w:adjustRightInd w:val="0"/>
        <w:spacing w:after="0" w:line="240" w:lineRule="auto"/>
        <w:jc w:val="both"/>
        <w:rPr>
          <w:rFonts w:ascii="Times New Roman" w:hAnsi="Times New Roman" w:cs="Times New Roman"/>
          <w:b/>
          <w:bCs/>
          <w:color w:val="04070C"/>
          <w:sz w:val="24"/>
          <w:szCs w:val="24"/>
          <w:lang w:eastAsia="ru-RU"/>
        </w:rPr>
      </w:pPr>
    </w:p>
    <w:p w:rsidR="007F33D0" w:rsidRPr="003F1843" w:rsidRDefault="007F33D0" w:rsidP="003F1843">
      <w:pPr>
        <w:autoSpaceDE w:val="0"/>
        <w:autoSpaceDN w:val="0"/>
        <w:adjustRightInd w:val="0"/>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b/>
          <w:bCs/>
          <w:color w:val="04070C"/>
          <w:sz w:val="24"/>
          <w:szCs w:val="24"/>
          <w:lang w:eastAsia="ru-RU"/>
        </w:rPr>
        <w:t xml:space="preserve">Основные направления коррекционной работы:                                                                                          </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 xml:space="preserve">- развитие абстрактных математических понятий;  </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 развитие зрительного восприятия и узнавания;</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 развитие пространственных представлений и ориентации;</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 развитие основных мыслительных операций;</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 развитие наглядно-образного и словесно-логического мышления;</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 коррекция нарушений  эмоционально-личностной сферы;</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-развитие речи и обогащение словаря;</w:t>
      </w:r>
    </w:p>
    <w:p w:rsidR="007F33D0" w:rsidRPr="003F1843" w:rsidRDefault="007F33D0" w:rsidP="003F1843">
      <w:pPr>
        <w:spacing w:after="0" w:line="240" w:lineRule="auto"/>
        <w:jc w:val="both"/>
        <w:rPr>
          <w:rFonts w:ascii="Times New Roman" w:hAnsi="Times New Roman" w:cs="Times New Roman"/>
          <w:color w:val="04070C"/>
          <w:sz w:val="24"/>
          <w:szCs w:val="24"/>
          <w:lang w:eastAsia="ru-RU"/>
        </w:rPr>
      </w:pPr>
      <w:r w:rsidRPr="003F1843">
        <w:rPr>
          <w:rFonts w:ascii="Times New Roman" w:hAnsi="Times New Roman" w:cs="Times New Roman"/>
          <w:color w:val="04070C"/>
          <w:sz w:val="24"/>
          <w:szCs w:val="24"/>
          <w:lang w:eastAsia="ru-RU"/>
        </w:rPr>
        <w:t>-коррекция индивидуальных пробелов в знаниях, умениях, навыках</w:t>
      </w:r>
    </w:p>
    <w:p w:rsidR="007F33D0" w:rsidRPr="003F1843" w:rsidRDefault="007F33D0" w:rsidP="003F1843">
      <w:pPr>
        <w:spacing w:after="0" w:line="240" w:lineRule="auto"/>
        <w:jc w:val="both"/>
        <w:rPr>
          <w:rFonts w:ascii="Times New Roman" w:hAnsi="Times New Roman" w:cs="Times New Roman"/>
          <w:color w:val="04070C"/>
          <w:sz w:val="24"/>
          <w:szCs w:val="24"/>
          <w:lang w:eastAsia="ru-RU"/>
        </w:rPr>
      </w:pPr>
    </w:p>
    <w:p w:rsidR="007F33D0" w:rsidRPr="003F1843" w:rsidRDefault="007F33D0" w:rsidP="003F1843">
      <w:pPr>
        <w:shd w:val="clear" w:color="auto" w:fill="FFFFFF"/>
        <w:spacing w:after="36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w:t>
      </w:r>
      <w:r w:rsidRPr="003F1843">
        <w:rPr>
          <w:rFonts w:ascii="Times New Roman" w:hAnsi="Times New Roman" w:cs="Times New Roman"/>
          <w:b/>
          <w:bCs/>
          <w:sz w:val="24"/>
          <w:szCs w:val="24"/>
          <w:lang w:eastAsia="ru-RU"/>
        </w:rPr>
        <w:t>Ведущие принципы</w:t>
      </w:r>
      <w:r w:rsidRPr="003F1843">
        <w:rPr>
          <w:rFonts w:ascii="Times New Roman" w:hAnsi="Times New Roman" w:cs="Times New Roman"/>
          <w:sz w:val="24"/>
          <w:szCs w:val="24"/>
          <w:lang w:eastAsia="ru-RU"/>
        </w:rPr>
        <w:t xml:space="preserve">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7F33D0" w:rsidRPr="003F1843" w:rsidRDefault="007F33D0" w:rsidP="003F1843">
      <w:pPr>
        <w:spacing w:after="0" w:line="240" w:lineRule="auto"/>
        <w:jc w:val="center"/>
        <w:rPr>
          <w:rFonts w:ascii="Times New Roman" w:hAnsi="Times New Roman" w:cs="Times New Roman"/>
          <w:b/>
          <w:bCs/>
          <w:sz w:val="24"/>
          <w:szCs w:val="24"/>
          <w:lang w:eastAsia="ru-RU"/>
        </w:rPr>
      </w:pPr>
      <w:r w:rsidRPr="003F1843">
        <w:rPr>
          <w:rFonts w:ascii="Times New Roman" w:hAnsi="Times New Roman" w:cs="Times New Roman"/>
          <w:b/>
          <w:bCs/>
          <w:sz w:val="24"/>
          <w:szCs w:val="24"/>
          <w:lang w:eastAsia="ru-RU"/>
        </w:rPr>
        <w:t>Общая характеристика курса</w:t>
      </w:r>
    </w:p>
    <w:p w:rsidR="007F33D0" w:rsidRPr="003F1843" w:rsidRDefault="007F33D0" w:rsidP="003F1843">
      <w:pPr>
        <w:spacing w:after="0" w:line="240" w:lineRule="auto"/>
        <w:jc w:val="both"/>
        <w:rPr>
          <w:rFonts w:ascii="Times New Roman" w:hAnsi="Times New Roman" w:cs="Times New Roman"/>
          <w:sz w:val="24"/>
          <w:szCs w:val="24"/>
          <w:lang w:eastAsia="ru-RU"/>
        </w:rPr>
      </w:pPr>
    </w:p>
    <w:p w:rsidR="007F33D0" w:rsidRPr="003F1843" w:rsidRDefault="007F33D0" w:rsidP="003F1843">
      <w:pPr>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7F33D0" w:rsidRPr="003F1843" w:rsidRDefault="007F33D0" w:rsidP="003F1843">
      <w:pPr>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В основу положено содержание коррекционной программы начальной общеобразовательной школы для детей с задержкой психического развития:</w:t>
      </w:r>
    </w:p>
    <w:p w:rsidR="007F33D0" w:rsidRPr="003F1843" w:rsidRDefault="007F33D0" w:rsidP="003F1843">
      <w:pPr>
        <w:spacing w:before="100" w:beforeAutospacing="1" w:after="100" w:afterAutospacing="1"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изучение натуральных чисел, арифметических действий, приемов вычисления;</w:t>
      </w:r>
    </w:p>
    <w:p w:rsidR="007F33D0" w:rsidRPr="003F1843" w:rsidRDefault="007F33D0" w:rsidP="003F1843">
      <w:pPr>
        <w:spacing w:before="100" w:beforeAutospacing="1" w:after="100" w:afterAutospacing="1"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ознакомление с элементами буквенной символики, с геометрическими фигурами и величинами;</w:t>
      </w:r>
    </w:p>
    <w:p w:rsidR="007F33D0" w:rsidRPr="003F1843" w:rsidRDefault="007F33D0" w:rsidP="003F1843">
      <w:pPr>
        <w:spacing w:before="100" w:beforeAutospacing="1" w:after="100" w:afterAutospacing="1"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формирование практических умений (измерительных, графических);</w:t>
      </w:r>
    </w:p>
    <w:p w:rsidR="007F33D0" w:rsidRPr="003F1843" w:rsidRDefault="007F33D0" w:rsidP="003F1843">
      <w:pPr>
        <w:spacing w:before="100" w:beforeAutospacing="1" w:after="100" w:afterAutospacing="1"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формирование умений решать простые и составные арифметические задачи.</w:t>
      </w:r>
    </w:p>
    <w:p w:rsidR="007F33D0" w:rsidRPr="003F1843" w:rsidRDefault="007F33D0" w:rsidP="003F1843">
      <w:pPr>
        <w:spacing w:before="100" w:beforeAutospacing="1" w:after="100" w:afterAutospacing="1"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 xml:space="preserve">     Изучение программного материала должно обеспечивать не только усвоение определенных знаний, умений и навыков, но также формирование таких приемов умственной деятельности, которые необходимы для коррекции недостатков развития обучающегося, испытывающего трудности в обучении.    С целью усиления коррекционно-развивающей направленности курса начальной математики в программу более широко включен геометрический материал, задания графического характера, а также практические упражнения с элементами конструирования.   Изучение математики начинается с повторения и систематизации знаний, полученных учащимися после года пребывания в общеобразовательной школе. Поэтому первоначальной задачей обучения математике является накопление и расширение практического опыта действий с реальными предметами, что дает возможность детям лучше усвоить основные математические понятия и действия. На основе наблюдений и предметно-практической деятельности у обучающегося постепенно  формируются навыки самостоятельного выполнения заданий, воспитывается умение планировать свою деятельность, осуществлять самоконтроль в ходе выполнения заданий. Доступная ребёнку  практическая деятельность помогает снизить умственное переутомление, которое часто возникает на уроке математики. С этой же целью рекомендуется, особенно в начале обучения, представлять материал в занимательной форме, используя математические игры и упражнения.   Учитывая психологические особенности и возможности ребёнка. целесообразно давать материал небольшими дозами, постепенно его усложняя,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Обучающейся должен уметь показать и объяснить все, что он делает, решает, рисует, чертит, собирает.  Работа над изучением натуральных чисел и арифметических действий строится концентрически. В программе намечена система постепенного расширения области рассматриваемых чисел (десяток-сотня-тысяча-многозначные числа); углубляются. систематизируются, обобщаются знания детей о натуральном ряде, приобретенные ими на более ранних этапах обучения. Обучающиеся уясняют взаимосвязь и взаимообратимость арифметических действий - сложения и вычитания, умножения и деления. Относительно каждого действия рассматривается круг задач, в которых это действие находит применение. При решении задачи дети учатся анализировать, выделять в ней известное и неизвестное, записывать ее кратко, объяснять выбор арифметического действия, формулировать ответ, т.е. овладевают общими приемами работы над арифметической задачей, что помогает коррекции их мышления и речи. Органическое единство практической и мыслительной деятельности обучающихся на уроках математики способствует прочному и сознательному усвоению базисных математических знаний и умений. </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3F1843">
        <w:rPr>
          <w:rFonts w:ascii="Times New Roman" w:hAnsi="Times New Roman" w:cs="Times New Roman"/>
          <w:i/>
          <w:iCs/>
          <w:color w:val="000000"/>
          <w:sz w:val="24"/>
          <w:szCs w:val="24"/>
          <w:lang w:eastAsia="ru-RU"/>
        </w:rPr>
        <w:t>Формы работы</w:t>
      </w:r>
      <w:r w:rsidRPr="003F1843">
        <w:rPr>
          <w:rFonts w:ascii="Times New Roman" w:hAnsi="Times New Roman" w:cs="Times New Roman"/>
          <w:color w:val="000000"/>
          <w:sz w:val="24"/>
          <w:szCs w:val="24"/>
          <w:lang w:eastAsia="ru-RU"/>
        </w:rPr>
        <w:t>: урок, фронтальная работа, индивидуальная работа, индивидуальная работа, работа в парах и группах, коллективная работа.</w:t>
      </w:r>
    </w:p>
    <w:p w:rsidR="007F33D0" w:rsidRPr="003F1843" w:rsidRDefault="007F33D0" w:rsidP="003F1843">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3F1843">
        <w:rPr>
          <w:rFonts w:ascii="Times New Roman" w:hAnsi="Times New Roman" w:cs="Times New Roman"/>
          <w:i/>
          <w:iCs/>
          <w:color w:val="000000"/>
          <w:sz w:val="24"/>
          <w:szCs w:val="24"/>
          <w:lang w:eastAsia="ru-RU"/>
        </w:rPr>
        <w:t>Методы обучения</w:t>
      </w:r>
      <w:r w:rsidRPr="003F1843">
        <w:rPr>
          <w:rFonts w:ascii="Times New Roman" w:hAnsi="Times New Roman" w:cs="Times New Roman"/>
          <w:color w:val="000000"/>
          <w:sz w:val="24"/>
          <w:szCs w:val="24"/>
          <w:lang w:eastAsia="ru-RU"/>
        </w:rPr>
        <w:t>: словесные, наглядные, практические.</w:t>
      </w:r>
    </w:p>
    <w:p w:rsidR="007F33D0" w:rsidRPr="003F1843" w:rsidRDefault="007F33D0" w:rsidP="003F1843">
      <w:pPr>
        <w:autoSpaceDE w:val="0"/>
        <w:autoSpaceDN w:val="0"/>
        <w:adjustRightInd w:val="0"/>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i/>
          <w:iCs/>
          <w:color w:val="000000"/>
          <w:sz w:val="24"/>
          <w:szCs w:val="24"/>
          <w:lang w:eastAsia="ru-RU"/>
        </w:rPr>
        <w:t>Технологии обучени</w:t>
      </w:r>
      <w:r w:rsidRPr="003F1843">
        <w:rPr>
          <w:rFonts w:ascii="Times New Roman" w:hAnsi="Times New Roman" w:cs="Times New Roman"/>
          <w:color w:val="000000"/>
          <w:sz w:val="24"/>
          <w:szCs w:val="24"/>
          <w:lang w:eastAsia="ru-RU"/>
        </w:rPr>
        <w:t xml:space="preserve">я: игровые, здоровьесберегающие, информационно -коммуникативные, проблемно- поисковые,  личностно -  ориентированные, технологии разноуровнего и дифференцированного  обучения </w:t>
      </w:r>
    </w:p>
    <w:p w:rsidR="007F33D0" w:rsidRPr="003F1843" w:rsidRDefault="007F33D0" w:rsidP="003F1843">
      <w:pPr>
        <w:spacing w:before="100" w:beforeAutospacing="1" w:after="100" w:afterAutospacing="1" w:line="240" w:lineRule="auto"/>
        <w:jc w:val="center"/>
        <w:rPr>
          <w:rFonts w:ascii="Times New Roman" w:hAnsi="Times New Roman" w:cs="Times New Roman"/>
          <w:b/>
          <w:bCs/>
          <w:sz w:val="24"/>
          <w:szCs w:val="24"/>
          <w:lang w:eastAsia="ru-RU"/>
        </w:rPr>
      </w:pPr>
      <w:r w:rsidRPr="003F1843">
        <w:rPr>
          <w:rFonts w:ascii="Times New Roman" w:hAnsi="Times New Roman" w:cs="Times New Roman"/>
          <w:b/>
          <w:bCs/>
          <w:sz w:val="24"/>
          <w:szCs w:val="24"/>
          <w:lang w:eastAsia="ru-RU"/>
        </w:rPr>
        <w:t>Место учебного предмета в учебном плане</w:t>
      </w:r>
    </w:p>
    <w:p w:rsidR="007F33D0" w:rsidRDefault="007F33D0" w:rsidP="003F1843">
      <w:pPr>
        <w:spacing w:after="0" w:line="240" w:lineRule="auto"/>
        <w:jc w:val="both"/>
        <w:rPr>
          <w:rFonts w:ascii="Times New Roman" w:hAnsi="Times New Roman" w:cs="Times New Roman"/>
          <w:sz w:val="24"/>
          <w:szCs w:val="24"/>
          <w:lang w:eastAsia="ru-RU"/>
        </w:rPr>
      </w:pPr>
      <w:r w:rsidRPr="003F1843">
        <w:rPr>
          <w:rFonts w:ascii="Times New Roman" w:hAnsi="Times New Roman" w:cs="Times New Roman"/>
          <w:sz w:val="24"/>
          <w:szCs w:val="24"/>
          <w:lang w:eastAsia="ru-RU"/>
        </w:rPr>
        <w:t>На изучение предмета «Математика» во 2 классе от</w:t>
      </w:r>
      <w:r>
        <w:rPr>
          <w:rFonts w:ascii="Times New Roman" w:hAnsi="Times New Roman" w:cs="Times New Roman"/>
          <w:sz w:val="24"/>
          <w:szCs w:val="24"/>
          <w:lang w:eastAsia="ru-RU"/>
        </w:rPr>
        <w:t>водится 3 часа в неделю – 102 часа</w:t>
      </w:r>
      <w:r w:rsidRPr="003F1843">
        <w:rPr>
          <w:rFonts w:ascii="Times New Roman" w:hAnsi="Times New Roman" w:cs="Times New Roman"/>
          <w:sz w:val="24"/>
          <w:szCs w:val="24"/>
          <w:lang w:eastAsia="ru-RU"/>
        </w:rPr>
        <w:t>.</w:t>
      </w:r>
    </w:p>
    <w:p w:rsidR="007F33D0" w:rsidRDefault="007F33D0" w:rsidP="003F1843">
      <w:pPr>
        <w:shd w:val="clear" w:color="auto" w:fill="FFFFFF"/>
        <w:spacing w:after="0" w:afterAutospacing="1" w:line="240" w:lineRule="auto"/>
        <w:ind w:right="-28"/>
        <w:jc w:val="both"/>
        <w:rPr>
          <w:rFonts w:ascii="Times New Roman" w:hAnsi="Times New Roman" w:cs="Times New Roman"/>
          <w:b/>
          <w:bCs/>
          <w:sz w:val="24"/>
          <w:szCs w:val="24"/>
          <w:lang w:eastAsia="ru-RU"/>
        </w:rPr>
      </w:pPr>
    </w:p>
    <w:p w:rsidR="007F33D0" w:rsidRPr="003F1843" w:rsidRDefault="007F33D0" w:rsidP="003F1843">
      <w:pPr>
        <w:shd w:val="clear" w:color="auto" w:fill="FFFFFF"/>
        <w:spacing w:after="0" w:afterAutospacing="1" w:line="240" w:lineRule="auto"/>
        <w:ind w:right="-28"/>
        <w:jc w:val="center"/>
        <w:rPr>
          <w:rFonts w:ascii="Times New Roman" w:hAnsi="Times New Roman" w:cs="Times New Roman"/>
          <w:b/>
          <w:bCs/>
          <w:sz w:val="24"/>
          <w:szCs w:val="24"/>
          <w:lang w:eastAsia="ru-RU"/>
        </w:rPr>
      </w:pPr>
      <w:r w:rsidRPr="003F1843">
        <w:rPr>
          <w:rFonts w:ascii="Times New Roman" w:hAnsi="Times New Roman" w:cs="Times New Roman"/>
          <w:b/>
          <w:bCs/>
          <w:sz w:val="24"/>
          <w:szCs w:val="24"/>
          <w:lang w:eastAsia="ru-RU"/>
        </w:rPr>
        <w:t>Планируемые результаты курса:</w:t>
      </w:r>
    </w:p>
    <w:p w:rsidR="007F33D0" w:rsidRPr="003F1843" w:rsidRDefault="007F33D0" w:rsidP="003F1843">
      <w:pPr>
        <w:pStyle w:val="NoSpacing"/>
      </w:pPr>
      <w:r w:rsidRPr="003F1843">
        <w:rPr>
          <w:b/>
          <w:bCs/>
        </w:rPr>
        <w:t>Личностными результатами</w:t>
      </w:r>
      <w:r w:rsidRPr="003F1843">
        <w:t xml:space="preserve"> обучающихся   являются формирование следующих умений:</w:t>
      </w:r>
    </w:p>
    <w:p w:rsidR="007F33D0" w:rsidRPr="003F1843" w:rsidRDefault="007F33D0" w:rsidP="003F1843">
      <w:pPr>
        <w:pStyle w:val="NoSpacing"/>
      </w:pPr>
      <w:r w:rsidRPr="003F1843">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7F33D0" w:rsidRPr="003F1843" w:rsidRDefault="007F33D0" w:rsidP="003F1843">
      <w:pPr>
        <w:pStyle w:val="NoSpacing"/>
      </w:pPr>
      <w:r w:rsidRPr="003F1843">
        <w:t xml:space="preserve">В предложенных педагогом ситуациях общения и сотрудничества, опираясь на общие для всех простые правила поведения, </w:t>
      </w:r>
      <w:r w:rsidRPr="003F1843">
        <w:rPr>
          <w:i/>
          <w:iCs/>
        </w:rPr>
        <w:t>делать выбор</w:t>
      </w:r>
      <w:r w:rsidRPr="003F1843">
        <w:t>, при поддержке других участников группы и педагога, как поступить.</w:t>
      </w:r>
    </w:p>
    <w:p w:rsidR="007F33D0" w:rsidRPr="003F1843" w:rsidRDefault="007F33D0" w:rsidP="003F1843">
      <w:pPr>
        <w:pStyle w:val="NoSpacing"/>
      </w:pPr>
      <w:r w:rsidRPr="003F1843">
        <w:rPr>
          <w:b/>
          <w:bCs/>
        </w:rPr>
        <w:t>Метапредметными</w:t>
      </w:r>
      <w:r w:rsidRPr="003F1843">
        <w:t xml:space="preserve"> результатами изучения являются формирование следующих универсальных учебных действий (УУД).</w:t>
      </w:r>
    </w:p>
    <w:p w:rsidR="007F33D0" w:rsidRPr="003F1843" w:rsidRDefault="007F33D0" w:rsidP="003F1843">
      <w:pPr>
        <w:pStyle w:val="NoSpacing"/>
        <w:rPr>
          <w:rFonts w:cs="Calibri"/>
          <w:b/>
          <w:bCs/>
        </w:rPr>
      </w:pPr>
      <w:r w:rsidRPr="003F1843">
        <w:rPr>
          <w:b/>
          <w:bCs/>
          <w:i/>
          <w:iCs/>
        </w:rPr>
        <w:t>Регулятивные УУД:</w:t>
      </w:r>
    </w:p>
    <w:p w:rsidR="007F33D0" w:rsidRPr="003F1843" w:rsidRDefault="007F33D0" w:rsidP="003F1843">
      <w:pPr>
        <w:pStyle w:val="NoSpacing"/>
      </w:pPr>
      <w:r w:rsidRPr="003F1843">
        <w:t>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p>
    <w:p w:rsidR="007F33D0" w:rsidRPr="003F1843" w:rsidRDefault="007F33D0" w:rsidP="003F1843">
      <w:pPr>
        <w:pStyle w:val="NoSpacing"/>
      </w:pPr>
      <w:r w:rsidRPr="003F1843">
        <w:t>Определять и формулировать цель деятельности на уроке с помощью учителя.</w:t>
      </w:r>
    </w:p>
    <w:p w:rsidR="007F33D0" w:rsidRPr="003F1843" w:rsidRDefault="007F33D0" w:rsidP="003F1843">
      <w:pPr>
        <w:pStyle w:val="NoSpacing"/>
      </w:pPr>
      <w:r w:rsidRPr="003F1843">
        <w:t>Проговаривать последовательность действий на уроке.</w:t>
      </w:r>
    </w:p>
    <w:p w:rsidR="007F33D0" w:rsidRPr="003F1843" w:rsidRDefault="007F33D0" w:rsidP="003F1843">
      <w:pPr>
        <w:pStyle w:val="NoSpacing"/>
      </w:pPr>
      <w:r w:rsidRPr="003F1843">
        <w:t xml:space="preserve"> Учиться высказывать своё предположение (версию) на основе работы с иллюстрацией учебника.</w:t>
      </w:r>
    </w:p>
    <w:p w:rsidR="007F33D0" w:rsidRPr="003F1843" w:rsidRDefault="007F33D0" w:rsidP="003F1843">
      <w:pPr>
        <w:pStyle w:val="NoSpacing"/>
      </w:pPr>
      <w:r w:rsidRPr="003F1843">
        <w:t xml:space="preserve"> Учиться работать по предложенному учителем плану.</w:t>
      </w:r>
    </w:p>
    <w:p w:rsidR="007F33D0" w:rsidRPr="003F1843" w:rsidRDefault="007F33D0" w:rsidP="003F1843">
      <w:pPr>
        <w:pStyle w:val="NoSpacing"/>
      </w:pPr>
      <w:r w:rsidRPr="003F1843">
        <w:t xml:space="preserve">Учиться </w:t>
      </w:r>
      <w:r w:rsidRPr="003F1843">
        <w:rPr>
          <w:i/>
          <w:iCs/>
        </w:rPr>
        <w:t>о</w:t>
      </w:r>
      <w:r w:rsidRPr="003F1843">
        <w:t>тличать верно выполненное задание от неверного.</w:t>
      </w:r>
    </w:p>
    <w:p w:rsidR="007F33D0" w:rsidRPr="003F1843" w:rsidRDefault="007F33D0" w:rsidP="003F1843">
      <w:pPr>
        <w:pStyle w:val="NoSpacing"/>
      </w:pPr>
      <w:r w:rsidRPr="003F1843">
        <w:t xml:space="preserve"> Учиться совместно с учителем и другими учениками давать эмоциональную оценку деятельности класса на уроке.</w:t>
      </w:r>
    </w:p>
    <w:p w:rsidR="007F33D0" w:rsidRPr="003F1843" w:rsidRDefault="007F33D0" w:rsidP="003F1843">
      <w:pPr>
        <w:pStyle w:val="NoSpacing"/>
        <w:rPr>
          <w:rFonts w:cs="Calibri"/>
          <w:b/>
          <w:bCs/>
        </w:rPr>
      </w:pPr>
      <w:r w:rsidRPr="003F1843">
        <w:rPr>
          <w:b/>
          <w:bCs/>
          <w:i/>
          <w:iCs/>
        </w:rPr>
        <w:t>Познавательные УУД:</w:t>
      </w:r>
    </w:p>
    <w:p w:rsidR="007F33D0" w:rsidRPr="003F1843" w:rsidRDefault="007F33D0" w:rsidP="003F1843">
      <w:pPr>
        <w:pStyle w:val="NoSpacing"/>
      </w:pPr>
      <w:r w:rsidRPr="003F1843">
        <w:t>Способность характеризовать собственные знания по предмету, формулиро</w:t>
      </w:r>
      <w:r w:rsidRPr="003F1843">
        <w:softHyphen/>
        <w:t xml:space="preserve">вать вопросы, устанавливать, какие из предложенных математических задач могут быть им успешно решены; </w:t>
      </w:r>
    </w:p>
    <w:p w:rsidR="007F33D0" w:rsidRPr="003F1843" w:rsidRDefault="007F33D0" w:rsidP="003F1843">
      <w:pPr>
        <w:pStyle w:val="NoSpacing"/>
      </w:pPr>
      <w:r w:rsidRPr="003F1843">
        <w:t>Ориентироваться в своей системе знаний: отличать новое от уже известного с помощью учителя.</w:t>
      </w:r>
    </w:p>
    <w:p w:rsidR="007F33D0" w:rsidRPr="003F1843" w:rsidRDefault="007F33D0" w:rsidP="003F1843">
      <w:pPr>
        <w:pStyle w:val="NoSpacing"/>
      </w:pPr>
      <w:r w:rsidRPr="003F1843">
        <w:t>Делать предварительный отбор источников информации: ориентироваться в учебнике (на развороте, в оглавлении, в словаре).</w:t>
      </w:r>
    </w:p>
    <w:p w:rsidR="007F33D0" w:rsidRPr="003F1843" w:rsidRDefault="007F33D0" w:rsidP="003F1843">
      <w:pPr>
        <w:pStyle w:val="NoSpacing"/>
      </w:pPr>
      <w:r w:rsidRPr="003F1843">
        <w:t>Добывать новые знания: находить ответы на вопросы, используя учебник, свой жизненный опыт и информацию, полученную на уроке.</w:t>
      </w:r>
    </w:p>
    <w:p w:rsidR="007F33D0" w:rsidRPr="003F1843" w:rsidRDefault="007F33D0" w:rsidP="003F1843">
      <w:pPr>
        <w:pStyle w:val="NoSpacing"/>
      </w:pPr>
      <w:r w:rsidRPr="003F1843">
        <w:t>Перерабатывать полученную информацию: делать выводы в результате совместной работы всего класса.</w:t>
      </w:r>
    </w:p>
    <w:p w:rsidR="007F33D0" w:rsidRPr="003F1843" w:rsidRDefault="007F33D0" w:rsidP="003F1843">
      <w:pPr>
        <w:pStyle w:val="NoSpacing"/>
      </w:pPr>
      <w:r w:rsidRPr="003F1843">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7F33D0" w:rsidRPr="003F1843" w:rsidRDefault="007F33D0" w:rsidP="003F1843">
      <w:pPr>
        <w:pStyle w:val="NoSpacing"/>
      </w:pPr>
      <w:r w:rsidRPr="003F1843">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7F33D0" w:rsidRPr="003F1843" w:rsidRDefault="007F33D0" w:rsidP="003F1843">
      <w:pPr>
        <w:pStyle w:val="NoSpacing"/>
      </w:pPr>
      <w:r w:rsidRPr="003F1843">
        <w:t>Познавательный интерес к математической науке.</w:t>
      </w:r>
    </w:p>
    <w:p w:rsidR="007F33D0" w:rsidRPr="003F1843" w:rsidRDefault="007F33D0" w:rsidP="003F1843">
      <w:pPr>
        <w:pStyle w:val="NoSpacing"/>
      </w:pPr>
      <w:r w:rsidRPr="003F1843">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F33D0" w:rsidRPr="003F1843" w:rsidRDefault="007F33D0" w:rsidP="003F1843">
      <w:pPr>
        <w:pStyle w:val="NoSpacing"/>
        <w:rPr>
          <w:rFonts w:cs="Calibri"/>
          <w:b/>
          <w:bCs/>
        </w:rPr>
      </w:pPr>
      <w:r w:rsidRPr="003F1843">
        <w:rPr>
          <w:b/>
          <w:bCs/>
          <w:i/>
          <w:iCs/>
        </w:rPr>
        <w:t>Коммуникативные УУД:</w:t>
      </w:r>
    </w:p>
    <w:p w:rsidR="007F33D0" w:rsidRPr="003F1843" w:rsidRDefault="007F33D0" w:rsidP="003F1843">
      <w:pPr>
        <w:pStyle w:val="NoSpacing"/>
      </w:pPr>
      <w:r w:rsidRPr="003F1843">
        <w:t>Донести свою позицию до других: оформлять свою мысль в устной и письменной речи (на уровне одного предложения или небольшого текста).</w:t>
      </w:r>
    </w:p>
    <w:p w:rsidR="007F33D0" w:rsidRPr="003F1843" w:rsidRDefault="007F33D0" w:rsidP="003F1843">
      <w:pPr>
        <w:pStyle w:val="NoSpacing"/>
      </w:pPr>
      <w:r w:rsidRPr="003F1843">
        <w:t>Слушать и понимать речь других.</w:t>
      </w:r>
    </w:p>
    <w:p w:rsidR="007F33D0" w:rsidRPr="003F1843" w:rsidRDefault="007F33D0" w:rsidP="003F1843">
      <w:pPr>
        <w:pStyle w:val="NoSpacing"/>
      </w:pPr>
      <w:r w:rsidRPr="003F1843">
        <w:t>Читать и пересказывать текст. Находить в тексте конкретные сведения, факты, заданные в явном виде.</w:t>
      </w:r>
    </w:p>
    <w:p w:rsidR="007F33D0" w:rsidRPr="003F1843" w:rsidRDefault="007F33D0" w:rsidP="003F1843">
      <w:pPr>
        <w:pStyle w:val="NoSpacing"/>
      </w:pPr>
      <w:r w:rsidRPr="003F1843">
        <w:t xml:space="preserve"> Совместно договариваться о правилах общения и поведения в школе и следовать им.</w:t>
      </w:r>
    </w:p>
    <w:p w:rsidR="007F33D0" w:rsidRPr="003F1843" w:rsidRDefault="007F33D0" w:rsidP="003F1843">
      <w:pPr>
        <w:pStyle w:val="NoSpacing"/>
      </w:pPr>
      <w:r w:rsidRPr="003F1843">
        <w:t>Учиться выполнять различные роли в группе (лидера, исполнителя, критика).</w:t>
      </w:r>
    </w:p>
    <w:p w:rsidR="007F33D0" w:rsidRPr="003F1843" w:rsidRDefault="007F33D0" w:rsidP="003F1843">
      <w:pPr>
        <w:pStyle w:val="NoSpacing"/>
      </w:pPr>
      <w:r w:rsidRPr="003F1843">
        <w:rPr>
          <w:u w:val="single"/>
        </w:rPr>
        <w:t>Предметными результатами</w:t>
      </w:r>
      <w:r w:rsidRPr="003F1843">
        <w:t xml:space="preserve"> являются формирование следующих умений.</w:t>
      </w:r>
    </w:p>
    <w:p w:rsidR="007F33D0" w:rsidRPr="003F1843" w:rsidRDefault="007F33D0" w:rsidP="003F1843">
      <w:pPr>
        <w:pStyle w:val="NoSpacing"/>
      </w:pPr>
      <w:r w:rsidRPr="003F1843">
        <w:t xml:space="preserve">      Обучающиеся должны </w:t>
      </w:r>
      <w:r w:rsidRPr="003F1843">
        <w:rPr>
          <w:b/>
          <w:bCs/>
        </w:rPr>
        <w:t>знать</w:t>
      </w:r>
      <w:r w:rsidRPr="003F1843">
        <w:t xml:space="preserve"> наизусть таблицу сложения однозначных чисел и соответствующие случаи вычитания.</w:t>
      </w:r>
    </w:p>
    <w:p w:rsidR="007F33D0" w:rsidRPr="003F1843" w:rsidRDefault="007F33D0" w:rsidP="003F1843">
      <w:pPr>
        <w:pStyle w:val="NoSpacing"/>
      </w:pPr>
      <w:r w:rsidRPr="003F1843">
        <w:t xml:space="preserve">      Обучающиеся должны </w:t>
      </w:r>
      <w:r w:rsidRPr="003F1843">
        <w:rPr>
          <w:b/>
          <w:bCs/>
        </w:rPr>
        <w:t>уметь</w:t>
      </w:r>
      <w:r w:rsidRPr="003F1843">
        <w:t>:</w:t>
      </w:r>
    </w:p>
    <w:p w:rsidR="007F33D0" w:rsidRPr="003F1843" w:rsidRDefault="007F33D0" w:rsidP="003F1843">
      <w:pPr>
        <w:pStyle w:val="NoSpacing"/>
      </w:pPr>
      <w:r w:rsidRPr="003F1843">
        <w:t>читать, записывать и сравнивать числа от 0 до 100, читать и записывать простейшие выражения (сумма, разность, произведение, частное); выполнять письменное сложение и вычитание чисел в пределах 100, располагая запись столбиком;</w:t>
      </w:r>
    </w:p>
    <w:p w:rsidR="007F33D0" w:rsidRPr="003F1843" w:rsidRDefault="007F33D0" w:rsidP="003F1843">
      <w:pPr>
        <w:pStyle w:val="NoSpacing"/>
      </w:pPr>
      <w:r w:rsidRPr="003F1843">
        <w:t>решать простые арифметические задачи, а также несложные составные задачи в 2 действия;</w:t>
      </w:r>
    </w:p>
    <w:p w:rsidR="007F33D0" w:rsidRPr="003F1843" w:rsidRDefault="007F33D0" w:rsidP="003F1843">
      <w:pPr>
        <w:pStyle w:val="NoSpacing"/>
      </w:pPr>
      <w:r w:rsidRPr="003F1843">
        <w:t>пользоваться знаками: &gt;, &lt;,=, м, кг, г;</w:t>
      </w:r>
    </w:p>
    <w:p w:rsidR="007F33D0" w:rsidRPr="003F1843" w:rsidRDefault="007F33D0" w:rsidP="003F1843">
      <w:pPr>
        <w:pStyle w:val="NoSpacing"/>
      </w:pPr>
      <w:r w:rsidRPr="003F1843">
        <w:t>узнавать в фигурах и предметах окружающей среды простейшие геометрические фигуры: отрезок, угол, ломаную линию, прямоугольник, квадрат, треугольник; уметь изображать прямоугольник(квадрат) на клетчатой бумаге.</w:t>
      </w:r>
    </w:p>
    <w:p w:rsidR="007F33D0" w:rsidRPr="003F1843" w:rsidRDefault="007F33D0" w:rsidP="003F1843">
      <w:pPr>
        <w:pStyle w:val="NoSpacing"/>
      </w:pPr>
      <w:r w:rsidRPr="003F1843">
        <w:t>чертить отрезок заданной длины и измерять длину заданного отрезка;</w:t>
      </w:r>
    </w:p>
    <w:p w:rsidR="007F33D0" w:rsidRPr="003F1843" w:rsidRDefault="007F33D0" w:rsidP="003F1843">
      <w:pPr>
        <w:pStyle w:val="NoSpacing"/>
      </w:pPr>
      <w:r w:rsidRPr="003F1843">
        <w:t>находить длину ломаной, состоящей из 3-4 звеньев, и пери</w:t>
      </w:r>
      <w:r w:rsidRPr="003F1843">
        <w:softHyphen/>
        <w:t>метр многоугольника (треугольника, четырехугольника).</w:t>
      </w:r>
    </w:p>
    <w:p w:rsidR="007F33D0" w:rsidRDefault="007F33D0" w:rsidP="00B1103F">
      <w:pPr>
        <w:autoSpaceDE w:val="0"/>
        <w:autoSpaceDN w:val="0"/>
        <w:adjustRightInd w:val="0"/>
        <w:spacing w:after="0" w:line="240" w:lineRule="auto"/>
        <w:jc w:val="both"/>
        <w:textAlignment w:val="center"/>
        <w:rPr>
          <w:rFonts w:ascii="Times New Roman" w:hAnsi="Times New Roman" w:cs="Times New Roman"/>
          <w:b/>
          <w:bCs/>
          <w:sz w:val="24"/>
          <w:szCs w:val="24"/>
        </w:rPr>
      </w:pPr>
    </w:p>
    <w:p w:rsidR="007F33D0" w:rsidRPr="00CC4AEB" w:rsidRDefault="007F33D0" w:rsidP="00B1103F">
      <w:pPr>
        <w:autoSpaceDE w:val="0"/>
        <w:autoSpaceDN w:val="0"/>
        <w:adjustRightInd w:val="0"/>
        <w:spacing w:after="0" w:line="240" w:lineRule="auto"/>
        <w:jc w:val="center"/>
        <w:textAlignment w:val="center"/>
        <w:rPr>
          <w:rFonts w:ascii="Times New Roman" w:hAnsi="Times New Roman" w:cs="Times New Roman"/>
          <w:sz w:val="24"/>
          <w:szCs w:val="24"/>
        </w:rPr>
      </w:pPr>
      <w:r>
        <w:rPr>
          <w:rFonts w:ascii="Times New Roman" w:hAnsi="Times New Roman" w:cs="Times New Roman"/>
          <w:b/>
          <w:bCs/>
          <w:sz w:val="24"/>
          <w:szCs w:val="24"/>
        </w:rPr>
        <w:t>Содержание курса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Числа и величины</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C4AEB">
        <w:rPr>
          <w:rFonts w:ascii="Times New Roman" w:hAnsi="Times New Roman" w:cs="Times New Roman"/>
          <w:spacing w:val="2"/>
          <w:sz w:val="24"/>
          <w:szCs w:val="24"/>
        </w:rPr>
        <w:t xml:space="preserve">ние и упорядочение однородных величин. Доля величины </w:t>
      </w:r>
      <w:r w:rsidRPr="00CC4AEB">
        <w:rPr>
          <w:rFonts w:ascii="Times New Roman" w:hAnsi="Times New Roman" w:cs="Times New Roman"/>
          <w:sz w:val="24"/>
          <w:szCs w:val="24"/>
        </w:rPr>
        <w:t>(половина, треть, четверть, десятая, сотая, тысячная).</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Арифметические действия</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Сложение, вычитание, умножение и деление. Названия </w:t>
      </w:r>
      <w:r w:rsidRPr="00CC4AEB">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C4AEB">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C4AEB">
        <w:rPr>
          <w:rFonts w:ascii="Times New Roman" w:hAnsi="Times New Roman" w:cs="Times New Roman"/>
          <w:sz w:val="24"/>
          <w:szCs w:val="24"/>
        </w:rPr>
        <w:t>с остатком.</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C4AEB">
        <w:rPr>
          <w:rFonts w:ascii="Times New Roman" w:hAnsi="Times New Roman" w:cs="Times New Roman"/>
          <w:spacing w:val="2"/>
          <w:sz w:val="24"/>
          <w:szCs w:val="24"/>
        </w:rPr>
        <w:t>свойств арифметических действий в вычислениях (переста</w:t>
      </w:r>
      <w:r w:rsidRPr="00CC4AEB">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Способы проверки правильности вычислений (алгоритм, </w:t>
      </w:r>
      <w:r w:rsidRPr="00CC4AEB">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Работа с текстовыми задачами</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Решение текстовых задач арифметическим способом. Зада</w:t>
      </w:r>
      <w:r w:rsidRPr="00CC4AEB">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CC4AEB">
        <w:rPr>
          <w:rFonts w:ascii="Times New Roman" w:hAnsi="Times New Roman" w:cs="Times New Roman"/>
          <w:spacing w:val="2"/>
          <w:sz w:val="24"/>
          <w:szCs w:val="24"/>
        </w:rPr>
        <w:t>ющими процессы движения, работы, купли</w:t>
      </w:r>
      <w:r w:rsidRPr="00CC4AEB">
        <w:rPr>
          <w:rFonts w:ascii="Times New Roman" w:hAnsi="Times New Roman" w:cs="Times New Roman"/>
          <w:spacing w:val="2"/>
          <w:sz w:val="24"/>
          <w:szCs w:val="24"/>
        </w:rPr>
        <w:noBreakHyphen/>
        <w:t xml:space="preserve">продажи и др. </w:t>
      </w:r>
      <w:r w:rsidRPr="00CC4AEB">
        <w:rPr>
          <w:rFonts w:ascii="Times New Roman" w:hAnsi="Times New Roman" w:cs="Times New Roman"/>
          <w:sz w:val="24"/>
          <w:szCs w:val="24"/>
        </w:rPr>
        <w:t xml:space="preserve">Скорость, время, путь; объём работы, время, производительность труда; количество товара, его цена и стоимость и др. </w:t>
      </w:r>
      <w:r w:rsidRPr="00CC4AEB">
        <w:rPr>
          <w:rFonts w:ascii="Times New Roman" w:hAnsi="Times New Roman" w:cs="Times New Roman"/>
          <w:spacing w:val="2"/>
          <w:sz w:val="24"/>
          <w:szCs w:val="24"/>
        </w:rPr>
        <w:t xml:space="preserve">Планирование хода решения задачи. Представление текста </w:t>
      </w:r>
      <w:r w:rsidRPr="00CC4AEB">
        <w:rPr>
          <w:rFonts w:ascii="Times New Roman" w:hAnsi="Times New Roman" w:cs="Times New Roman"/>
          <w:sz w:val="24"/>
          <w:szCs w:val="24"/>
        </w:rPr>
        <w:t>задачи (схема, таблица и другие модели).</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Задачи на нахождение доли целого и целого по его доле.</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pacing w:val="2"/>
          <w:sz w:val="24"/>
          <w:szCs w:val="24"/>
        </w:rPr>
        <w:t>Пространственные отношения. Геометрические фи</w:t>
      </w:r>
      <w:r w:rsidRPr="00CC4AEB">
        <w:rPr>
          <w:rFonts w:ascii="Times New Roman" w:hAnsi="Times New Roman" w:cs="Times New Roman"/>
          <w:b/>
          <w:bCs/>
          <w:i/>
          <w:iCs/>
          <w:sz w:val="24"/>
          <w:szCs w:val="24"/>
        </w:rPr>
        <w:t>гуры</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C4AEB">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CC4AEB">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C4AEB">
        <w:rPr>
          <w:rFonts w:ascii="Times New Roman" w:hAnsi="Times New Roman" w:cs="Times New Roman"/>
          <w:sz w:val="24"/>
          <w:szCs w:val="24"/>
        </w:rPr>
        <w:t>куб, шар, параллелепипед, пирамида, цилиндр, конус.</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Геометрические величины</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Геометрические величины и их измерение. Измерение </w:t>
      </w:r>
      <w:r w:rsidRPr="00CC4AEB">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Площадь геометрической фигуры. Единицы площади (см</w:t>
      </w:r>
      <w:r w:rsidRPr="00CC4AEB">
        <w:rPr>
          <w:rFonts w:ascii="Times New Roman" w:hAnsi="Times New Roman" w:cs="Times New Roman"/>
          <w:sz w:val="24"/>
          <w:szCs w:val="24"/>
          <w:vertAlign w:val="superscript"/>
        </w:rPr>
        <w:t>2</w:t>
      </w:r>
      <w:r w:rsidRPr="00CC4AEB">
        <w:rPr>
          <w:rFonts w:ascii="Times New Roman" w:hAnsi="Times New Roman" w:cs="Times New Roman"/>
          <w:sz w:val="24"/>
          <w:szCs w:val="24"/>
        </w:rPr>
        <w:t xml:space="preserve">, </w:t>
      </w:r>
      <w:r w:rsidRPr="00CC4AEB">
        <w:rPr>
          <w:rFonts w:ascii="Times New Roman" w:hAnsi="Times New Roman" w:cs="Times New Roman"/>
          <w:spacing w:val="2"/>
          <w:sz w:val="24"/>
          <w:szCs w:val="24"/>
        </w:rPr>
        <w:t>дм</w:t>
      </w:r>
      <w:r w:rsidRPr="00CC4AEB">
        <w:rPr>
          <w:rFonts w:ascii="Times New Roman" w:hAnsi="Times New Roman" w:cs="Times New Roman"/>
          <w:spacing w:val="2"/>
          <w:sz w:val="24"/>
          <w:szCs w:val="24"/>
          <w:vertAlign w:val="superscript"/>
        </w:rPr>
        <w:t>2</w:t>
      </w:r>
      <w:r w:rsidRPr="00CC4AEB">
        <w:rPr>
          <w:rFonts w:ascii="Times New Roman" w:hAnsi="Times New Roman" w:cs="Times New Roman"/>
          <w:spacing w:val="2"/>
          <w:sz w:val="24"/>
          <w:szCs w:val="24"/>
        </w:rPr>
        <w:t>, м</w:t>
      </w:r>
      <w:r w:rsidRPr="00CC4AEB">
        <w:rPr>
          <w:rFonts w:ascii="Times New Roman" w:hAnsi="Times New Roman" w:cs="Times New Roman"/>
          <w:spacing w:val="2"/>
          <w:sz w:val="24"/>
          <w:szCs w:val="24"/>
          <w:vertAlign w:val="superscript"/>
        </w:rPr>
        <w:t>2</w:t>
      </w:r>
      <w:r w:rsidRPr="00CC4AEB">
        <w:rPr>
          <w:rFonts w:ascii="Times New Roman" w:hAnsi="Times New Roman" w:cs="Times New Roman"/>
          <w:spacing w:val="2"/>
          <w:sz w:val="24"/>
          <w:szCs w:val="24"/>
        </w:rPr>
        <w:t xml:space="preserve">). </w:t>
      </w:r>
      <w:r w:rsidRPr="00CC4AEB">
        <w:rPr>
          <w:rFonts w:ascii="Times New Roman" w:hAnsi="Times New Roman" w:cs="Times New Roman"/>
          <w:sz w:val="24"/>
          <w:szCs w:val="24"/>
        </w:rPr>
        <w:t>Вычисление площади прямоугольника.</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b/>
          <w:bCs/>
          <w:i/>
          <w:iCs/>
          <w:sz w:val="24"/>
          <w:szCs w:val="24"/>
        </w:rPr>
      </w:pPr>
      <w:r w:rsidRPr="00CC4AEB">
        <w:rPr>
          <w:rFonts w:ascii="Times New Roman" w:hAnsi="Times New Roman" w:cs="Times New Roman"/>
          <w:b/>
          <w:bCs/>
          <w:i/>
          <w:iCs/>
          <w:sz w:val="24"/>
          <w:szCs w:val="24"/>
        </w:rPr>
        <w:t>Работа с информацией</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z w:val="24"/>
          <w:szCs w:val="24"/>
        </w:rPr>
        <w:t xml:space="preserve">Сбор и представление информации, связанной со счётом </w:t>
      </w:r>
      <w:r w:rsidRPr="00CC4AEB">
        <w:rPr>
          <w:rFonts w:ascii="Times New Roman" w:hAnsi="Times New Roman" w:cs="Times New Roman"/>
          <w:spacing w:val="2"/>
          <w:sz w:val="24"/>
          <w:szCs w:val="24"/>
        </w:rPr>
        <w:t xml:space="preserve">(пересчётом), измерением величин; фиксирование, анализ </w:t>
      </w:r>
      <w:r w:rsidRPr="00CC4AEB">
        <w:rPr>
          <w:rFonts w:ascii="Times New Roman" w:hAnsi="Times New Roman" w:cs="Times New Roman"/>
          <w:sz w:val="24"/>
          <w:szCs w:val="24"/>
        </w:rPr>
        <w:t>полученной информации.</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pacing w:val="-2"/>
          <w:sz w:val="24"/>
          <w:szCs w:val="24"/>
        </w:rPr>
      </w:pPr>
      <w:r w:rsidRPr="00CC4AEB">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7F33D0" w:rsidRPr="00CC4AEB"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Составление конечной последовательности (цепочки) пред</w:t>
      </w:r>
      <w:r w:rsidRPr="00CC4AEB">
        <w:rPr>
          <w:rFonts w:ascii="Times New Roman" w:hAnsi="Times New Roman" w:cs="Times New Roman"/>
          <w:spacing w:val="2"/>
          <w:sz w:val="24"/>
          <w:szCs w:val="24"/>
        </w:rPr>
        <w:t xml:space="preserve">метов, чисел, геометрических фигур и др. по правилу. </w:t>
      </w:r>
      <w:r w:rsidRPr="00CC4AEB">
        <w:rPr>
          <w:rFonts w:ascii="Times New Roman" w:hAnsi="Times New Roman" w:cs="Times New Roman"/>
          <w:sz w:val="24"/>
          <w:szCs w:val="24"/>
        </w:rPr>
        <w:t>Составление, запись и выполнение простого алгоритма, плана поиска информации.</w:t>
      </w: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r w:rsidRPr="00CC4AEB">
        <w:rPr>
          <w:rFonts w:ascii="Times New Roman" w:hAnsi="Times New Roman" w:cs="Times New Roman"/>
          <w:spacing w:val="2"/>
          <w:sz w:val="24"/>
          <w:szCs w:val="24"/>
        </w:rPr>
        <w:t xml:space="preserve">Чтение и заполнение таблицы. Интерпретация данных </w:t>
      </w:r>
      <w:r w:rsidRPr="00CC4AEB">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jc w:val="both"/>
        <w:textAlignment w:val="center"/>
        <w:rPr>
          <w:rFonts w:ascii="Times New Roman" w:hAnsi="Times New Roman" w:cs="Times New Roman"/>
          <w:sz w:val="24"/>
          <w:szCs w:val="24"/>
        </w:rPr>
        <w:sectPr w:rsidR="007F33D0" w:rsidSect="002B60BD">
          <w:pgSz w:w="11906" w:h="16838"/>
          <w:pgMar w:top="1134" w:right="851" w:bottom="1134" w:left="709" w:header="709" w:footer="709" w:gutter="0"/>
          <w:cols w:space="708"/>
          <w:docGrid w:linePitch="360"/>
        </w:sectPr>
      </w:pPr>
    </w:p>
    <w:p w:rsidR="007F33D0" w:rsidRPr="00B1103F" w:rsidRDefault="007F33D0" w:rsidP="00B1103F">
      <w:pPr>
        <w:keepNext/>
        <w:keepLines/>
        <w:spacing w:before="480" w:after="0" w:line="240" w:lineRule="auto"/>
        <w:jc w:val="center"/>
        <w:outlineLvl w:val="0"/>
        <w:rPr>
          <w:rFonts w:ascii="Times New Roman" w:hAnsi="Times New Roman" w:cs="Times New Roman"/>
          <w:b/>
          <w:bCs/>
          <w:sz w:val="28"/>
          <w:szCs w:val="28"/>
        </w:rPr>
      </w:pPr>
      <w:r w:rsidRPr="00B1103F">
        <w:rPr>
          <w:rFonts w:ascii="Times New Roman" w:hAnsi="Times New Roman" w:cs="Times New Roman"/>
          <w:b/>
          <w:bCs/>
          <w:sz w:val="28"/>
          <w:szCs w:val="28"/>
        </w:rPr>
        <w:t>Тематическое планирование</w:t>
      </w:r>
      <w:r w:rsidRPr="0041420E">
        <w:rPr>
          <w:rFonts w:ascii="Times New Roman" w:hAnsi="Times New Roman" w:cs="Times New Roman"/>
          <w:b/>
          <w:bCs/>
          <w:sz w:val="28"/>
          <w:szCs w:val="28"/>
        </w:rPr>
        <w:t xml:space="preserve"> (</w:t>
      </w:r>
      <w:r w:rsidRPr="00B1103F">
        <w:rPr>
          <w:rFonts w:ascii="Times New Roman" w:hAnsi="Times New Roman" w:cs="Times New Roman"/>
          <w:b/>
          <w:bCs/>
          <w:sz w:val="28"/>
          <w:szCs w:val="28"/>
        </w:rPr>
        <w:t>математика)</w:t>
      </w:r>
    </w:p>
    <w:p w:rsidR="007F33D0" w:rsidRPr="00B1103F" w:rsidRDefault="007F33D0" w:rsidP="00B1103F">
      <w:pPr>
        <w:spacing w:after="0" w:line="240" w:lineRule="auto"/>
        <w:rPr>
          <w:rFonts w:ascii="Times New Roman" w:hAnsi="Times New Roman" w:cs="Times New Roman"/>
        </w:rPr>
      </w:pPr>
    </w:p>
    <w:tbl>
      <w:tblPr>
        <w:tblW w:w="16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702"/>
        <w:gridCol w:w="12190"/>
        <w:gridCol w:w="851"/>
        <w:gridCol w:w="708"/>
      </w:tblGrid>
      <w:tr w:rsidR="007F33D0" w:rsidRPr="007022BD">
        <w:trPr>
          <w:trHeight w:val="505"/>
        </w:trPr>
        <w:tc>
          <w:tcPr>
            <w:tcW w:w="709"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  п/п</w:t>
            </w:r>
          </w:p>
        </w:tc>
        <w:tc>
          <w:tcPr>
            <w:tcW w:w="1702"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Тема урока</w:t>
            </w:r>
          </w:p>
        </w:tc>
        <w:tc>
          <w:tcPr>
            <w:tcW w:w="12190" w:type="dxa"/>
            <w:vMerge w:val="restart"/>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Результаты образования</w:t>
            </w:r>
          </w:p>
        </w:tc>
        <w:tc>
          <w:tcPr>
            <w:tcW w:w="1559" w:type="dxa"/>
            <w:gridSpan w:val="2"/>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 xml:space="preserve">Часы </w:t>
            </w:r>
          </w:p>
        </w:tc>
      </w:tr>
      <w:tr w:rsidR="007F33D0" w:rsidRPr="007022BD">
        <w:trPr>
          <w:trHeight w:val="505"/>
        </w:trPr>
        <w:tc>
          <w:tcPr>
            <w:tcW w:w="709"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1702"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12190" w:type="dxa"/>
            <w:vMerge/>
          </w:tcPr>
          <w:p w:rsidR="007F33D0" w:rsidRPr="007022BD" w:rsidRDefault="007F33D0" w:rsidP="007022BD">
            <w:pPr>
              <w:spacing w:after="0" w:line="240" w:lineRule="auto"/>
              <w:jc w:val="center"/>
              <w:rPr>
                <w:rFonts w:ascii="Times New Roman" w:hAnsi="Times New Roman" w:cs="Times New Roman"/>
                <w:sz w:val="24"/>
                <w:szCs w:val="24"/>
              </w:rPr>
            </w:pPr>
          </w:p>
        </w:tc>
        <w:tc>
          <w:tcPr>
            <w:tcW w:w="851" w:type="dxa"/>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план</w:t>
            </w:r>
          </w:p>
        </w:tc>
        <w:tc>
          <w:tcPr>
            <w:tcW w:w="708" w:type="dxa"/>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sz w:val="24"/>
                <w:szCs w:val="24"/>
              </w:rPr>
              <w:t>факт</w:t>
            </w:r>
          </w:p>
        </w:tc>
      </w:tr>
      <w:tr w:rsidR="007F33D0" w:rsidRPr="007022BD">
        <w:trPr>
          <w:trHeight w:val="169"/>
        </w:trPr>
        <w:tc>
          <w:tcPr>
            <w:tcW w:w="16160"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lang w:val="en-US"/>
              </w:rPr>
              <w:t>I</w:t>
            </w:r>
            <w:r w:rsidRPr="007022BD">
              <w:rPr>
                <w:rFonts w:ascii="Times New Roman" w:hAnsi="Times New Roman" w:cs="Times New Roman"/>
                <w:b/>
                <w:bCs/>
                <w:sz w:val="24"/>
                <w:szCs w:val="24"/>
              </w:rPr>
              <w:t xml:space="preserve">   ЧЕТВЕРТЬ (24ч)</w:t>
            </w:r>
          </w:p>
        </w:tc>
      </w:tr>
      <w:tr w:rsidR="007F33D0" w:rsidRPr="007022BD">
        <w:trPr>
          <w:trHeight w:val="168"/>
        </w:trPr>
        <w:tc>
          <w:tcPr>
            <w:tcW w:w="16160"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Числа от 1 до 100. Нумерация (15ч)</w:t>
            </w:r>
          </w:p>
        </w:tc>
      </w:tr>
      <w:tr w:rsidR="007F33D0" w:rsidRPr="007022BD">
        <w:trPr>
          <w:trHeight w:val="2484"/>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p w:rsidR="007F33D0" w:rsidRPr="007022BD" w:rsidRDefault="007F33D0" w:rsidP="007022BD">
            <w:pPr>
              <w:spacing w:after="0" w:line="240" w:lineRule="auto"/>
              <w:rPr>
                <w:rFonts w:ascii="Times New Roman" w:hAnsi="Times New Roman" w:cs="Times New Roman"/>
                <w:sz w:val="24"/>
                <w:szCs w:val="24"/>
              </w:rPr>
            </w:pP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Знакомство с учебником. Повторение изученного</w:t>
            </w:r>
            <w:r w:rsidRPr="007022BD">
              <w:rPr>
                <w:rFonts w:ascii="Times New Roman" w:hAnsi="Times New Roman" w:cs="Times New Roman"/>
                <w:sz w:val="24"/>
                <w:szCs w:val="24"/>
              </w:rPr>
              <w:br/>
              <w:t>в1классе Числа от 1 до 20</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новой учебной книгой;  повторят порядок следования чисел в ряду от 1 до 20, сложение и вычитание однозначных чисел без перехода через десяток, способы измерения и сравнения длин отрезков; закрепят умение решать задачи, раскрывающие смысл арифметических действий (сложение, вычитание).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понимать уче</w:t>
            </w:r>
            <w:r>
              <w:rPr>
                <w:rFonts w:ascii="Times New Roman" w:hAnsi="Times New Roman" w:cs="Times New Roman"/>
                <w:sz w:val="24"/>
                <w:szCs w:val="24"/>
              </w:rPr>
              <w:t>бные задачи раздела и конкретно</w:t>
            </w:r>
            <w:r w:rsidRPr="007022BD">
              <w:rPr>
                <w:rFonts w:ascii="Times New Roman" w:hAnsi="Times New Roman" w:cs="Times New Roman"/>
                <w:sz w:val="24"/>
                <w:szCs w:val="24"/>
              </w:rPr>
              <w:t xml:space="preserve">го урока, стремиться их выполнить; формулировать и удерживать учебную задачу; ориентироваться в учебнике по оглавлению, условным обозначениям и уметь работать с учебной книгой.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поиск информации в учебной книге; рассуждать о роли математики в жизни людей и обществе.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приобретают мотивацию учебной деятельности;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484"/>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Десятки. Счёт десятками до 100.</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Образование чисел.</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познакомятся с названием круглых чисел; научатся  считать десятками способом, более рациональным для больших групп; читать и записывать круглые десятки; должны уметь решать примеры и задачи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выбирать действия в соответствии с поставленной задачей и условиями её реализации.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с использованием материальных объектов (счётных палочек и т. п.), рисунков, схем.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формулировать собственное мнение и позицию; конструктивно работать в парах; проявлять активность во взаи</w:t>
            </w:r>
            <w:r w:rsidRPr="007022BD">
              <w:rPr>
                <w:rFonts w:ascii="Times New Roman" w:hAnsi="Times New Roman" w:cs="Times New Roman"/>
                <w:color w:val="000000"/>
                <w:sz w:val="24"/>
                <w:szCs w:val="24"/>
              </w:rPr>
              <w:t>модействии для решения коммуникативных и познавательных задач</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внутреннюю позицию школьника на основе положительного отношения к школе; принимают образ «хорошего ученика»</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Числа от 11 до 100. Поместное значение цифр</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повторят прямой и обратный счет, способы сложения и вычитания по частям с переходом через десяток, название компонентов при сложении и вычитании; должны уметь называть числа в порядке их следования при счете.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формулировать и удерживать учебную задачу; применять установленные правила в планировании способа решения примеров с переходом через десяток в пределах 20.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выполнять задания на основе самостоятельных рисунков и схем; действия по заданному алгоритму.</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Однозначные и двузначные </w:t>
            </w:r>
            <w:r w:rsidRPr="007022BD">
              <w:rPr>
                <w:rFonts w:ascii="Times New Roman" w:hAnsi="Times New Roman" w:cs="Times New Roman"/>
                <w:sz w:val="24"/>
                <w:szCs w:val="24"/>
              </w:rPr>
              <w:br/>
              <w:t>числа</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познакомятся с новыми математическими понятиями «однозначные и двузначные  числа», повторят нумерацию, состав и сравнение чисел в пределах 100; научатся моделировать решение логических задач. Р</w:t>
            </w:r>
            <w:r w:rsidRPr="007022BD">
              <w:rPr>
                <w:rFonts w:ascii="Times New Roman" w:hAnsi="Times New Roman" w:cs="Times New Roman"/>
                <w:b/>
                <w:bCs/>
                <w:sz w:val="24"/>
                <w:szCs w:val="24"/>
              </w:rPr>
              <w:t>егулятивны</w:t>
            </w:r>
            <w:r w:rsidRPr="007022BD">
              <w:rPr>
                <w:rFonts w:ascii="Times New Roman" w:hAnsi="Times New Roman" w:cs="Times New Roman"/>
                <w:sz w:val="24"/>
                <w:szCs w:val="24"/>
              </w:rPr>
              <w:t xml:space="preserve">е: ставить новые учебные задачи в сотрудничестве с учителем.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 xml:space="preserve">е: подводить под понятие (формулировать правило) на основе выделения существенных признаков.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484"/>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Единица длины – </w:t>
            </w:r>
            <w:r w:rsidRPr="007022BD">
              <w:rPr>
                <w:rFonts w:ascii="Times New Roman" w:hAnsi="Times New Roman" w:cs="Times New Roman"/>
                <w:sz w:val="24"/>
                <w:szCs w:val="24"/>
              </w:rPr>
              <w:br/>
              <w:t>миллиметр</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новой единицей измерения длины – «миллиметр»; научатся воспроизводить последовательность чисел от 1 до 10 в порядке увеличения и уменьшения и использовать миллиметр в практической деятельности для сравнения и упорядочения объектов по длине.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 xml:space="preserve">е: предвосхищать результат; вносить необходимые дополнения и изменения в план и способ действия в случае расхождения эталона, реального действия и его результата.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рефлексию способов и условий действий; выполнять действия по заданному алгоритму. </w:t>
            </w:r>
            <w:r w:rsidRPr="007022BD">
              <w:rPr>
                <w:rFonts w:ascii="Times New Roman" w:hAnsi="Times New Roman" w:cs="Times New Roman"/>
                <w:b/>
                <w:bCs/>
                <w:sz w:val="24"/>
                <w:szCs w:val="24"/>
              </w:rPr>
              <w:t>Коммуникативны</w:t>
            </w:r>
            <w:r w:rsidRPr="007022BD">
              <w:rPr>
                <w:rFonts w:ascii="Times New Roman" w:hAnsi="Times New Roman" w:cs="Times New Roman"/>
                <w:sz w:val="24"/>
                <w:szCs w:val="24"/>
              </w:rPr>
              <w:t xml:space="preserve">е: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воспринимают социальную компетентность как готовность к решению моральных дилемм; устойчиво следуют в поведении социальным нормам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Входная контрольная работа </w:t>
            </w:r>
            <w:r w:rsidRPr="007022BD">
              <w:rPr>
                <w:rFonts w:ascii="Times New Roman" w:hAnsi="Times New Roman" w:cs="Times New Roman"/>
                <w:sz w:val="24"/>
                <w:szCs w:val="24"/>
              </w:rPr>
              <w:br/>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ориентироваться в окружающем пространстве, выполнять задания творческого и поискового характера, применять знания и способы действий в измененных условиях; должны уметь соотносить результат проведенного самоконтроля с целями, поставленными при изучении темы, оценивать их и делать выводы.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е: выделять и формулировать то, что уже усвоено и что еще нужно усвоить; определять качество и уровень усвоения; устанавливать соответствие полученного результата поставленной цели.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рефлексию способов и условий действий.</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обращаться за помощью; формулировать свои затруднения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самостоятельность и несут личную ответственность за свои поступки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Число 100</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рассмотрят число 100 и его образование; научатся сравнивать именованные числа и записывать результаты сравнения.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ставить новые учебные задачи в сотрудничестве с учителем.</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е: владеть общими приёмами задач: выполнять задания с использованием материальных объектов (счётных палочек и т. п.), рисунков, схем; устанавливать аналогии.</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строить монологическое высказывание; формулировать собственное мнение и позицию.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познавательную инициативу в оказании помощи соученикам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Метр. Таблица единиц длины</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познакомятся с новой единицей длины – метром; узнают о необходимости использования метра в жизни человека; научатся переводить одни единицы длины в другие: мелкие в более крупные и крупные в более мелкие, используя соотношения между ними.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(определение порядка действий во времен-ном отношении)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с использованием материальных объектов (складной метр), рисунков, схем; проводить сравнение, выбирая наиболее эффективный способ решения или верное решение.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w:t>
            </w:r>
            <w:r w:rsidRPr="007022BD">
              <w:rPr>
                <w:rFonts w:ascii="Times New Roman" w:hAnsi="Times New Roman" w:cs="Times New Roman"/>
              </w:rPr>
              <w:t>на уроке понятия; обращаться за помощью; формулировать свои затруднения</w:t>
            </w:r>
            <w:r w:rsidRPr="007022BD">
              <w:rPr>
                <w:rFonts w:ascii="Times New Roman" w:hAnsi="Times New Roman" w:cs="Times New Roman"/>
                <w:sz w:val="24"/>
                <w:szCs w:val="24"/>
              </w:rPr>
              <w:t xml:space="preserve">.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Сложение и вычитание вида 35+5, 35-30, 35-5</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складывать и вычитать числа на основе десятичного состава, решать задачи в два действия; повторят  названия единиц длины (миллиметр, метр), таблицу единиц мер длины.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замене двузначного числа суммой разрядных слагаемых;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действия по заданному плану; узнавать, называть и определять разрядные слагаемые.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10</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Замена двузначного числа суммой разрядных слагаемых</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как представлять число в виде суммы разрядных слагаемых; повторят разрядный состав чисел; научатся заменять двузначные числа суммой разрядных слагаемых, решать примеры на основе знаний разрядного состава чисел</w:t>
            </w:r>
          </w:p>
          <w:p w:rsidR="007F33D0" w:rsidRPr="007022BD" w:rsidRDefault="007F33D0" w:rsidP="007022BD">
            <w:pPr>
              <w:autoSpaceDE w:val="0"/>
              <w:autoSpaceDN w:val="0"/>
              <w:adjustRightInd w:val="0"/>
              <w:spacing w:after="0" w:line="240" w:lineRule="auto"/>
              <w:rPr>
                <w:rFonts w:ascii="Times New Roman" w:hAnsi="Times New Roman" w:cs="Times New Roman"/>
                <w:color w:val="000000"/>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контролировать свою деятельность по ходу или результатам выполнения задания.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создавать и преобразовывать модели и схемы для решения задач; оценивать информацию (критическая оценка, оценка достоверности).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предлагать помощь и сотрудничество; опреде</w:t>
            </w:r>
            <w:r w:rsidRPr="007022BD">
              <w:rPr>
                <w:rFonts w:ascii="Times New Roman" w:hAnsi="Times New Roman" w:cs="Times New Roman"/>
                <w:color w:val="000000"/>
                <w:sz w:val="24"/>
                <w:szCs w:val="24"/>
              </w:rPr>
              <w:t xml:space="preserve">лять цели, функции участников, способы взаимодействия.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11</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Единицы стоимости: копейка, рубль.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устный счет</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определять соотношение рубля и копейки, сравнивать стоимость предметов в пределах 100 рублей; должны уметь решать задачи-расчёты с единицами стоимости.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(определение порядка действий во времен-ном отношении)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строить логическую цепь рассуждений; выполнять задания на основе самостоятельных рисунков и схем.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составлять вопросы, используя изученные</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на уроке понятия; обращаться за помощью; формулировать свои затруднения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13</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Закрепление изученного по теме «Решение задач»</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переводить одни единицы длины и единицы стоимости в другие: мелкие в более крупные и крупные в более мелкие; должны уметь применять знания и способы действий в изменённых условиях.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контролировать свою деятельность по ходу или результатам выполнения задания.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ориентироваться в разнообразии способов решения задач;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Проверочная работа. Контрольный математический диктант.</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ориентироваться в окружающем пространстве, выполнять задания творческого и поискового характера, применять знания и способы действий в измененных условиях; должны уметь соотносить результат проведенного самоконтроля с целями, поставленными при изучении темы, оценивать их и делать выводы.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 xml:space="preserve">е: выделять и формулировать то, что уже усвоено и что еще нужно усвоить; определять качество и уровень усвоения; устанавливать соответствие полученного результата поставленной цели.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рефлексию способов и условий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самостоятельность и несут личную ответственность за свои поступки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Повторение и закрепление пройденного материала</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переводить одни единицы длины и единицы стоимости в другие: мелкие в более крупные и крупные в более мелкие; должны уметь применять знания и способы действий в изменённых условиях.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контролировать свою деятельность по ходу или результатам выполнения задания.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ориентироваться в разнообразии способов решения задач;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43"/>
        </w:trPr>
        <w:tc>
          <w:tcPr>
            <w:tcW w:w="16160"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Числа от 1 до 100. Сложение и вычитание (49ч)</w:t>
            </w:r>
          </w:p>
        </w:tc>
      </w:tr>
      <w:tr w:rsidR="007F33D0" w:rsidRPr="007022BD">
        <w:trPr>
          <w:trHeight w:val="142"/>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16</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Задачи обратные данной</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научатся составлять и решать задачи, обратные данной, моделировать схемы для обратных задач. </w:t>
            </w:r>
            <w:r w:rsidRPr="007022BD">
              <w:rPr>
                <w:rFonts w:ascii="Times New Roman" w:hAnsi="Times New Roman" w:cs="Times New Roman"/>
                <w:b/>
                <w:bCs/>
              </w:rPr>
              <w:t>Регулятивные:</w:t>
            </w:r>
            <w:r w:rsidRPr="007022BD">
              <w:rPr>
                <w:rFonts w:ascii="Times New Roman" w:hAnsi="Times New Roman" w:cs="Times New Roman"/>
              </w:rPr>
              <w:t xml:space="preserve"> предвосхищать результат; составлять план и последовательность действий. </w:t>
            </w:r>
            <w:r w:rsidRPr="007022BD">
              <w:rPr>
                <w:rFonts w:ascii="Times New Roman" w:hAnsi="Times New Roman" w:cs="Times New Roman"/>
                <w:b/>
                <w:bCs/>
              </w:rPr>
              <w:t>Познавательные</w:t>
            </w:r>
            <w:r w:rsidRPr="007022BD">
              <w:rPr>
                <w:rFonts w:ascii="Times New Roman" w:hAnsi="Times New Roman" w:cs="Times New Roman"/>
              </w:rPr>
              <w:t>: выбирать наиболее эффективные способы решения задач, моделировать; решать задачи на основе рисунков и схем, выполненных самостоятельно.</w:t>
            </w:r>
            <w:r w:rsidRPr="007022BD">
              <w:rPr>
                <w:rFonts w:ascii="Times New Roman" w:hAnsi="Times New Roman" w:cs="Times New Roman"/>
                <w:b/>
                <w:bCs/>
              </w:rPr>
              <w:t>Коммуникативные</w:t>
            </w:r>
            <w:r w:rsidRPr="007022BD">
              <w:rPr>
                <w:rFonts w:ascii="Times New Roman" w:hAnsi="Times New Roman" w:cs="Times New Roman"/>
                <w:b/>
                <w:bCs/>
                <w:i/>
                <w:iCs/>
              </w:rPr>
              <w:t>:</w:t>
            </w:r>
            <w:r w:rsidRPr="007022BD">
              <w:rPr>
                <w:rFonts w:ascii="Times New Roman" w:hAnsi="Times New Roman" w:cs="Times New Roman"/>
              </w:rPr>
              <w:t>адекватно оценивать собственное поведение и поведение окружающих; аргументировать свою позицию и координировать её с позициями партнёров в сотрудничестве при выработке общего решения в совместной деятельности</w:t>
            </w:r>
            <w:r w:rsidRPr="007022BD">
              <w:rPr>
                <w:rFonts w:ascii="Times New Roman" w:hAnsi="Times New Roman" w:cs="Times New Roman"/>
                <w:sz w:val="24"/>
                <w:szCs w:val="24"/>
              </w:rPr>
              <w:t xml:space="preserve">.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навыки сотрудничества в разных ситуациях, умение не создавать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17</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Сумма и разность отрезков</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складывать и вычитать длины отрезков; выработают  умение составлять и решать задачи, обратные заданной;  отработают вычислительные навыки; получат возможность практиковать умение логически мыслить. </w:t>
            </w:r>
            <w:r w:rsidRPr="007022BD">
              <w:rPr>
                <w:rFonts w:ascii="Times New Roman" w:hAnsi="Times New Roman" w:cs="Times New Roman"/>
                <w:b/>
                <w:bCs/>
              </w:rPr>
              <w:t>Регулятивные</w:t>
            </w:r>
            <w:r w:rsidRPr="007022BD">
              <w:rPr>
                <w:rFonts w:ascii="Times New Roman" w:hAnsi="Times New Roman" w:cs="Times New Roman"/>
              </w:rPr>
              <w:t>: ставить новые учебные задачи в сотрудничестве с учителем; вносить необходимые дополнения и изменения в план и способ действия в случ</w:t>
            </w:r>
            <w:r>
              <w:rPr>
                <w:rFonts w:ascii="Times New Roman" w:hAnsi="Times New Roman" w:cs="Times New Roman"/>
              </w:rPr>
              <w:t>ае расхождения эталона, реально</w:t>
            </w:r>
            <w:r w:rsidRPr="007022BD">
              <w:rPr>
                <w:rFonts w:ascii="Times New Roman" w:hAnsi="Times New Roman" w:cs="Times New Roman"/>
              </w:rPr>
              <w:t xml:space="preserve">го действия и его результата. </w:t>
            </w:r>
            <w:r w:rsidRPr="007022BD">
              <w:rPr>
                <w:rFonts w:ascii="Times New Roman" w:hAnsi="Times New Roman" w:cs="Times New Roman"/>
                <w:b/>
                <w:bCs/>
              </w:rPr>
              <w:t>Познавательные</w:t>
            </w:r>
            <w:r w:rsidRPr="007022BD">
              <w:rPr>
                <w:rFonts w:ascii="Times New Roman" w:hAnsi="Times New Roman" w:cs="Times New Roman"/>
              </w:rPr>
              <w:t xml:space="preserve">: ориентироваться в разнообразии способов решения задач: уравнивание двух групп предметов; анализ информации. </w:t>
            </w:r>
            <w:r w:rsidRPr="007022BD">
              <w:rPr>
                <w:rFonts w:ascii="Times New Roman" w:hAnsi="Times New Roman" w:cs="Times New Roman"/>
                <w:b/>
                <w:bCs/>
              </w:rPr>
              <w:t>Коммуникативные</w:t>
            </w:r>
            <w:r w:rsidRPr="007022BD">
              <w:rPr>
                <w:rFonts w:ascii="Times New Roman" w:hAnsi="Times New Roman" w:cs="Times New Roman"/>
              </w:rPr>
              <w:t>: аргументировать свою позицию и координировать её с позициями партнеров в сотрудничестве при выработке общего решения в совместной деятельности;</w:t>
            </w:r>
            <w:r w:rsidRPr="007022BD">
              <w:rPr>
                <w:rFonts w:ascii="Times New Roman" w:hAnsi="Times New Roman" w:cs="Times New Roman"/>
                <w:color w:val="000000"/>
              </w:rPr>
              <w:t xml:space="preserve"> проявлять активность во взаимодействии</w:t>
            </w:r>
            <w:r>
              <w:rPr>
                <w:rFonts w:ascii="Times New Roman" w:hAnsi="Times New Roman" w:cs="Times New Roman"/>
                <w:color w:val="000000"/>
              </w:rPr>
              <w:t xml:space="preserve"> </w:t>
            </w:r>
            <w:r w:rsidRPr="007022BD">
              <w:rPr>
                <w:rFonts w:ascii="Times New Roman" w:hAnsi="Times New Roman" w:cs="Times New Roman"/>
              </w:rPr>
              <w:t xml:space="preserve">для решения коммуникативных и познавательных задач; формулировать собственное мнение и позицию.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Решение задач на нахождение неизвестного уменьшаемого и вычитаемого</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задачами на нахождение неизвестного слагаемого, неизвестного уменьшаемого, неизвестного вычитаемого; узнают, как найти неизвестное уменьшаемое (вы-читаемое), как решить задачу с неизвестным уменьшаемым (вычитаемым);  научатся решать задачи на нахождение неизвестного уменьшаемого, объяснять ход решения задачи на основе схемы-чертежа, находить верные неравенства.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(определение порядка действий во времен-ном отношении)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моделировать  с помощью схематических чертежей зависимости между величинами в задачах изучаемого типа, установление причинно-следственных связей.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составлять вопросы, используя изученные на уроке понятия; обращаться за помощью, формулировать свои затруднения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устойчиво следуют в поведении социальным нормам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19</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Закрепление изученного. Решение задач</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решать задачи на нахождение неизвестного уменьшаемого, неизвестного вычитаемого, моделировать с помощью схематических </w:t>
            </w:r>
            <w:r>
              <w:rPr>
                <w:rFonts w:ascii="Times New Roman" w:hAnsi="Times New Roman" w:cs="Times New Roman"/>
                <w:sz w:val="24"/>
                <w:szCs w:val="24"/>
              </w:rPr>
              <w:t>чертежей зависимости между вели</w:t>
            </w:r>
            <w:r w:rsidRPr="007022BD">
              <w:rPr>
                <w:rFonts w:ascii="Times New Roman" w:hAnsi="Times New Roman" w:cs="Times New Roman"/>
                <w:sz w:val="24"/>
                <w:szCs w:val="24"/>
              </w:rPr>
              <w:t xml:space="preserve">чинами в задачах на нахождение неизвестного уменьшаемого, неизвестного вычитаемого.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осуществлять итоговый и пошаговый контроль по результату, выделять и формулиро</w:t>
            </w:r>
            <w:r w:rsidRPr="007022BD">
              <w:rPr>
                <w:rFonts w:ascii="Times New Roman" w:hAnsi="Times New Roman" w:cs="Times New Roman"/>
                <w:color w:val="000000"/>
                <w:sz w:val="24"/>
                <w:szCs w:val="24"/>
              </w:rPr>
              <w:t xml:space="preserve">вать то, что уже усвоено и что еще нужно усвоить, определять качество и уровень усвоения.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ориентироваться в разнообразии способов решения задач: выполнять задания на основе использования свойств арифметических действий.</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ставить вопросы, формулировать свои затруднения; строить монологичное высказывание. </w:t>
            </w:r>
            <w:r w:rsidRPr="007022BD">
              <w:rPr>
                <w:rFonts w:ascii="Times New Roman" w:hAnsi="Times New Roman" w:cs="Times New Roman"/>
                <w:b/>
                <w:bCs/>
              </w:rPr>
              <w:t>Личностные</w:t>
            </w:r>
            <w:r w:rsidRPr="007022BD">
              <w:rPr>
                <w:rFonts w:ascii="Times New Roman" w:hAnsi="Times New Roman" w:cs="Times New Roman"/>
              </w:rPr>
              <w:t>: проявляют внутреннюю позицию школьника на основе положительного отношения к школе, самостоятельность и личную ответственность за свои поступки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20</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Час. Минута. Определение времени по часам</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определять время по модели часов, познакомятся с новыми единицами измерения времени: «час», «ми-нута»;  должны уметь решать задачи, обратные заданной.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 преобразовывать практическую задачу в познавательную.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задания с использованием материальных объектов (макета часов), узнавать, называть и определять единицы времени.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21</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Длина </w:t>
            </w:r>
            <w:r w:rsidRPr="007022BD">
              <w:rPr>
                <w:rFonts w:ascii="Times New Roman" w:hAnsi="Times New Roman" w:cs="Times New Roman"/>
                <w:sz w:val="24"/>
                <w:szCs w:val="24"/>
              </w:rPr>
              <w:br/>
              <w:t>ломаной</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находить длину ломаной двумя способами, сравнивать и преобразовывать величины; должны уметь определять время по часам с точностью до минуты.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определении длины ломаной;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с использованием материальных объектов – циркуля).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ставить, формулировать вопросы; обращаться за помощью; договариваться о распределении функций и ролей в совместной деятельности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Закрепление пройденного по теме «Решение задач»</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использовать знания в практической деятельности при нахождении длины ломаной, определении по часам времени с точностью до минуты;  должны уметь вычислять длину ломаной, решать задачи на нахождение неизвестного уменьшаемого и неизвестного вычитаемого и примеров изученных видов.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контролировать свою деятельность по ходу или результатам выполнения задания.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ориентироваться в разнообразии способов решения задач; строить логические рассуждения</w:t>
            </w:r>
            <w:r w:rsidRPr="007022BD">
              <w:rPr>
                <w:rFonts w:ascii="Times New Roman" w:hAnsi="Times New Roman" w:cs="Times New Roman"/>
                <w:b/>
                <w:bCs/>
                <w:sz w:val="24"/>
                <w:szCs w:val="24"/>
              </w:rPr>
              <w:t>. Коммуникативные</w:t>
            </w:r>
            <w:r w:rsidRPr="007022BD">
              <w:rPr>
                <w:rFonts w:ascii="Times New Roman" w:hAnsi="Times New Roman" w:cs="Times New Roman"/>
                <w:sz w:val="24"/>
                <w:szCs w:val="24"/>
              </w:rPr>
              <w:t xml:space="preserve">: адекватно оценивать собственное поведение и поведение окружающих; оказывать в сотрудничестве взаимопомощь.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проявляют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23</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Порядок действий.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Скобки</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порядке выполнения вычислений в выражениях, содержащих скобки; научатся решать примеры со скобками;  должны уметь обнаруживать и устранять ошибки в вычислениях, решать задачи на нахождение части целого.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(определение порядка действий)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рефлексию способов и условий действий; создавать и преобразовывать модели и схемы для решения текстовых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24</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Контрольная работа. Анализ контрольной работы. </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проверят свои знания, умения и навыки в решении текстовых задач изученных видов, выполнении действий сложения и вычитания чисел; оценят свои достижения; установят уровень овладения учебным материалом.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набранными баллами.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предложенные задания; использовать 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 принимают образ «хорошего ученика»</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16160" w:type="dxa"/>
            <w:gridSpan w:val="5"/>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b/>
                <w:bCs/>
                <w:sz w:val="24"/>
                <w:szCs w:val="24"/>
                <w:lang w:val="en-US"/>
              </w:rPr>
              <w:t>II</w:t>
            </w:r>
            <w:r w:rsidRPr="007022BD">
              <w:rPr>
                <w:rFonts w:ascii="Times New Roman" w:hAnsi="Times New Roman" w:cs="Times New Roman"/>
                <w:b/>
                <w:bCs/>
                <w:sz w:val="24"/>
                <w:szCs w:val="24"/>
              </w:rPr>
              <w:t xml:space="preserve">  ЧЕТВЕРТЬ (21ч)</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Сравнение числовых выражений</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сравнении числовых выражений; научатся сравнивать два выражения;  отработают умения составлять выражения к задаче, решать логические задачи.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ориентироваться в разнообразии способов решения задач; выполнять задания с использованием материальных объектов.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слушать собеседника; определять общую цель и пути ее достижения.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26</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Периметр многоугольника</w:t>
            </w:r>
          </w:p>
        </w:tc>
        <w:tc>
          <w:tcPr>
            <w:tcW w:w="12190"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вычислять периметр многоугольника, находить значение числовых выражений со скобками и без них; должны уметь решать задачи в два действия, отмечать изменения в решении задачи при изменении ее условия или вопроса.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е: удерживать</w:t>
            </w:r>
            <w:r>
              <w:rPr>
                <w:rFonts w:ascii="Times New Roman" w:hAnsi="Times New Roman" w:cs="Times New Roman"/>
                <w:sz w:val="24"/>
                <w:szCs w:val="24"/>
              </w:rPr>
              <w:t xml:space="preserve"> учебную задачу; применять уста</w:t>
            </w:r>
            <w:r w:rsidRPr="007022BD">
              <w:rPr>
                <w:rFonts w:ascii="Times New Roman" w:hAnsi="Times New Roman" w:cs="Times New Roman"/>
                <w:sz w:val="24"/>
                <w:szCs w:val="24"/>
              </w:rPr>
              <w:t>новленные правила в планировании способа решения.</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выполнять действия по заданному алгоритму; строить логическую цепь рассуждений.</w:t>
            </w:r>
          </w:p>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договариваться о распределении функций и ролей в совместной деятельности; строить понятные для партнёра высказывания; слушать собеседника.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демонстрируют приобретенные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27</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Свойства сложения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о переместительном и сочетательном свойствах сложения;  научатся применять переместительное и сочетательное свойства сложе</w:t>
            </w:r>
            <w:r>
              <w:rPr>
                <w:rFonts w:ascii="Times New Roman" w:hAnsi="Times New Roman" w:cs="Times New Roman"/>
                <w:sz w:val="24"/>
                <w:szCs w:val="24"/>
              </w:rPr>
              <w:t>ния на конкретных примерах;  от</w:t>
            </w:r>
            <w:r w:rsidRPr="007022BD">
              <w:rPr>
                <w:rFonts w:ascii="Times New Roman" w:hAnsi="Times New Roman" w:cs="Times New Roman"/>
                <w:sz w:val="24"/>
                <w:szCs w:val="24"/>
              </w:rPr>
              <w:t xml:space="preserve">работают умения находить периметр многоугольника; определять время по часам с точностью до минуты.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выводе правила о свойстве сложения;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(проводить сравнение, выбирая наиболее эффективный способ решения).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проявлять навыки сотрудничества в разных ситуациях, умение не создавать конфликтов и находить выходы из спорных ситуаций; обращаться за помощью; формулировать свои затруднения.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683"/>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Составление и решение задач</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и закрепят знания и умения по ранее изученным темам; научатся анализировать, классифицировать и исправлять свои ошибки, выполнять самостоятельно работу над ошибками;  должны уметь самостоятельно выполнять работу над ошибками.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осуществлять рефлексию способов и условий действий;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(заданий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адекватно оценивать собственное поведение и поведение окружающих.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 проявляют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29</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Подготовка к изучению устных приёмов </w:t>
            </w:r>
            <w:r w:rsidRPr="007022BD">
              <w:rPr>
                <w:rFonts w:ascii="Times New Roman" w:hAnsi="Times New Roman" w:cs="Times New Roman"/>
                <w:sz w:val="24"/>
                <w:szCs w:val="24"/>
              </w:rPr>
              <w:br/>
              <w:t>сложения и вычитания</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выполнять устно арифметические действия над числами в пределах 100, представлять число в виде суммы разрядных слагаемых; должны уметь решать задачи на нахождение неизвестного уменьшаемого; неизвестного вычитаемого; периметра.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(представление числа в виде суммы разрядных слагаемых) в планировании способа решения. </w:t>
            </w:r>
            <w:r w:rsidRPr="007022BD">
              <w:rPr>
                <w:rFonts w:ascii="Times New Roman" w:hAnsi="Times New Roman" w:cs="Times New Roman"/>
                <w:b/>
                <w:bCs/>
              </w:rPr>
              <w:t>Познавательные</w:t>
            </w:r>
            <w:r w:rsidRPr="007022BD">
              <w:rPr>
                <w:rFonts w:ascii="Times New Roman" w:hAnsi="Times New Roman" w:cs="Times New Roman"/>
              </w:rPr>
              <w:t xml:space="preserve">: осуществлять рефлексию способов и условий действий. </w:t>
            </w:r>
            <w:r w:rsidRPr="007022BD">
              <w:rPr>
                <w:rFonts w:ascii="Times New Roman" w:hAnsi="Times New Roman" w:cs="Times New Roman"/>
                <w:b/>
                <w:bCs/>
              </w:rPr>
              <w:t>Коммуникативные</w:t>
            </w:r>
            <w:r w:rsidRPr="007022BD">
              <w:rPr>
                <w:rFonts w:ascii="Times New Roman" w:hAnsi="Times New Roman" w:cs="Times New Roman"/>
              </w:rPr>
              <w:t>: составлять вопросы, используя изученные на уроке понятия; обращаться за помощью; формулировать свои затруднения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rPr>
              <w:t>Личностные</w:t>
            </w:r>
            <w:r w:rsidRPr="007022BD">
              <w:rPr>
                <w:rFonts w:ascii="Times New Roman" w:hAnsi="Times New Roman" w:cs="Times New Roman"/>
              </w:rPr>
              <w:t>: имеют мотивацию учебной деятельности; проявляют готовность и способность к саморазвитию, учебно-позна</w:t>
            </w:r>
            <w:r w:rsidRPr="007022BD">
              <w:rPr>
                <w:rFonts w:ascii="Times New Roman" w:hAnsi="Times New Roman" w:cs="Times New Roman"/>
                <w:color w:val="000000"/>
              </w:rPr>
              <w:t>вательный интерес к новому учебному материалу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30</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Приёмы вычислений для случаев вида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36+2, 36+20, 60+18</w:t>
            </w:r>
          </w:p>
          <w:p w:rsidR="007F33D0" w:rsidRPr="007022BD" w:rsidRDefault="007F33D0" w:rsidP="007022BD">
            <w:pPr>
              <w:spacing w:after="0" w:line="240" w:lineRule="auto"/>
              <w:rPr>
                <w:rFonts w:ascii="Times New Roman" w:hAnsi="Times New Roman" w:cs="Times New Roman"/>
                <w:sz w:val="24"/>
                <w:szCs w:val="24"/>
              </w:rPr>
            </w:pP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как удобнее прибавлять к двузначному числу однозначное число и двузначное число;  учатся выполнять сложение на основе поразрядного принципа; закрепят умения анализировать задачи, находить значение выражения рациональным способом.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изучении новых приёмов вычислений;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с применением материальных объектов); устанавливать аналогии.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и формулировать вопросы; обращаться за помощью; формулировать свои затруднения.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31</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Приёмы вычислений для случаев вида </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36-2,     36-20</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как удобнее вычитать из двузначного числа однозначное число и двузначное число;  научатся распространять принцип поразрядности вычислений на действие вычитания; продолжат обучение анализу условия задачи с опорой на краткую запись. Р</w:t>
            </w:r>
            <w:r w:rsidRPr="007022BD">
              <w:rPr>
                <w:rFonts w:ascii="Times New Roman" w:hAnsi="Times New Roman" w:cs="Times New Roman"/>
                <w:b/>
                <w:bCs/>
                <w:sz w:val="24"/>
                <w:szCs w:val="24"/>
              </w:rPr>
              <w:t>егулятивные</w:t>
            </w:r>
            <w:r w:rsidRPr="007022BD">
              <w:rPr>
                <w:rFonts w:ascii="Times New Roman" w:hAnsi="Times New Roman" w:cs="Times New Roman"/>
                <w:sz w:val="24"/>
                <w:szCs w:val="24"/>
              </w:rPr>
              <w:t xml:space="preserve">: составлять план и последовательность действий при изучении новых приёмов вычислений;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с применением материальных объектов), моделировать условие задач; устанавливать аналогии.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ставить вопросы; обращаться за помощью, формулировать свои затруднения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Приём вычисления для случаев вида   </w:t>
            </w:r>
            <w:r w:rsidRPr="007022BD">
              <w:rPr>
                <w:rFonts w:ascii="Times New Roman" w:hAnsi="Times New Roman" w:cs="Times New Roman"/>
                <w:noProof/>
                <w:sz w:val="24"/>
                <w:szCs w:val="24"/>
                <w:lang w:eastAsia="ru-RU"/>
              </w:rPr>
              <w:t>26+4</w:t>
            </w:r>
          </w:p>
        </w:tc>
        <w:tc>
          <w:tcPr>
            <w:tcW w:w="12190"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приёмам вычислений для случаев образования нового десятка; должны уметь применять в практической деятельностиранее изученные приёмы вычислений с натуральными числами.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(порядок образования нового десятка)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осуществлять рефлексию способов и условий действий.</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имеют мотивацию к учебной деятельности; проявляют готовность и способность к </w:t>
            </w:r>
            <w:r w:rsidRPr="007022BD">
              <w:rPr>
                <w:rFonts w:ascii="Times New Roman" w:hAnsi="Times New Roman" w:cs="Times New Roman"/>
                <w:color w:val="000000"/>
                <w:sz w:val="24"/>
                <w:szCs w:val="24"/>
              </w:rPr>
              <w:t>саморазвитию, учебно-познавательный интерес к новому учебному материалу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33</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Приём вычисления для случаев вида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30-7</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научатся выполнять устные вычисления нового вида, сравнивать разные способы вычислений, выбирать наиболее удобный способ решения;  должны уметь моделировать вопрос задачи в соответствии с условием</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контролировать свою деятельность по ходу и результатам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с применением материальных объектов); строить объяснения в уст-ной форме по предложенному плану.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строить монологическое высказывание.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Приём вычисления для случаев вида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noProof/>
                <w:sz w:val="24"/>
                <w:szCs w:val="24"/>
                <w:lang w:eastAsia="ru-RU"/>
              </w:rPr>
              <w:t>60-24</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выполнять устные вычисления нового вида, сравнивать разные способы вычислений, пользоваться изученной математической терминологией;  должны уметь решать задачи разными способами, выполнять сравнение именованных чисел.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с применением материальных объектов);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взаимодействовать с соседом по парте; осуществлять взаимный контроль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демонстрируют навыки сотрудничества в разных ситуациях; овладевают умением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Закрепление. Решение </w:t>
            </w:r>
            <w:r w:rsidRPr="007022BD">
              <w:rPr>
                <w:rFonts w:ascii="Times New Roman" w:hAnsi="Times New Roman" w:cs="Times New Roman"/>
                <w:sz w:val="24"/>
                <w:szCs w:val="24"/>
              </w:rPr>
              <w:br/>
              <w:t>задач.</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устный счет</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должны уметь решать простые и составные задачи на нахождение суммы, осуществлять самопроверку и само-оценку достижений в овладении вычислительными навыками, в умении сравнивать разные способы вычислений; научатся выполнять задания творческого и поискового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контролировать свою деятельность по ходу и результатам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ориентироваться в разнообразии способов решения задач: проводить сравнение, выбирая наиболее эффективный способ решения.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36</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Приём вычисления для случаев вида 26+7</w:t>
            </w:r>
          </w:p>
          <w:p w:rsidR="007F33D0" w:rsidRPr="007022BD" w:rsidRDefault="007F33D0" w:rsidP="007022BD">
            <w:pPr>
              <w:spacing w:after="0" w:line="240" w:lineRule="auto"/>
              <w:rPr>
                <w:rFonts w:ascii="Times New Roman" w:hAnsi="Times New Roman" w:cs="Times New Roman"/>
                <w:sz w:val="24"/>
                <w:szCs w:val="24"/>
              </w:rPr>
            </w:pPr>
          </w:p>
        </w:tc>
        <w:tc>
          <w:tcPr>
            <w:tcW w:w="12190"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научатся производить сложение двузначного числа с однозначным в случае переполнения разряда, соотносить условие задачи с готовыми выражениями, записывать математические выражения и находить их значения</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выбирать действия в соответствии с поставленной задачей и условиями её реализации; предвидеть возможности получения конкретного результата при решении задачи.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 xml:space="preserve">е: осуществлять рефлексию способов и условий действий; строить логическую цепь рассуждений.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составлять вопросы, используя изученные на уроке понятия; обращаться за помощью; формулировать свои затруднения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rPr>
              <w:t>Личностны</w:t>
            </w:r>
            <w:r w:rsidRPr="007022BD">
              <w:rPr>
                <w:rFonts w:ascii="Times New Roman" w:hAnsi="Times New Roman" w:cs="Times New Roman"/>
              </w:rPr>
              <w:t>е: проявляют познавательную инициативу в оказании помощи соученикам; адек</w:t>
            </w:r>
            <w:r w:rsidRPr="007022BD">
              <w:rPr>
                <w:rFonts w:ascii="Times New Roman" w:hAnsi="Times New Roman" w:cs="Times New Roman"/>
                <w:color w:val="000000"/>
              </w:rPr>
              <w:t>ватно понимают причины успешности/неуспешности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37</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Приём вычисления для случаев вида</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noProof/>
                <w:sz w:val="24"/>
                <w:szCs w:val="24"/>
                <w:lang w:eastAsia="ru-RU"/>
              </w:rPr>
              <w:t>35-7</w:t>
            </w:r>
          </w:p>
          <w:p w:rsidR="007F33D0" w:rsidRPr="007022BD" w:rsidRDefault="007F33D0" w:rsidP="007022BD">
            <w:pPr>
              <w:spacing w:after="0" w:line="240" w:lineRule="auto"/>
              <w:rPr>
                <w:rFonts w:ascii="Times New Roman" w:hAnsi="Times New Roman" w:cs="Times New Roman"/>
                <w:sz w:val="24"/>
                <w:szCs w:val="24"/>
              </w:rPr>
            </w:pP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научатся вычитать однозначное число из двузначного в случае разбиения разряда; должны уметь совершенствовать свой уровень овладения вычислительными навыками, решать геометрические задачи, добывать новые знания, опираясь на ранее полученные умения.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 xml:space="preserve">е: составлять план и последовательность действий при определении новых приёмов вычисления;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ставить вопросы; обращаться за помощью; оказывать в сотрудничестве взаимопомощь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Закрепление Устные и письменные приемы сложения и вычитания</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должны уметь выстраивать и обосновывать стратегию успешной игры; использовать знания в практической деятельности; выполнять задания творческого и поискового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выбирать дейс</w:t>
            </w:r>
            <w:r>
              <w:rPr>
                <w:rFonts w:ascii="Times New Roman" w:hAnsi="Times New Roman" w:cs="Times New Roman"/>
                <w:sz w:val="24"/>
                <w:szCs w:val="24"/>
              </w:rPr>
              <w:t>твия в соответствии с поставлен</w:t>
            </w:r>
            <w:r w:rsidRPr="007022BD">
              <w:rPr>
                <w:rFonts w:ascii="Times New Roman" w:hAnsi="Times New Roman" w:cs="Times New Roman"/>
                <w:sz w:val="24"/>
                <w:szCs w:val="24"/>
              </w:rPr>
              <w:t>ной задачей и условиями её реализации; предвидеть возможности получения конкретного результата при решении задачи.</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применять общие приёмы решения задач (выполнять задания на основе использования свойств арифметических действий); классифицировать информацию по заданным критериям.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строить понятные для партнёра высказывания; слушать и понимать собеседника.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познавательную инициативу в оказании помощи соученикам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39</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Контрольный математический диктант.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Буквенные выражения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должны уметь решать текстовые задачи, вычислять периметр многоугольника;  осуществят самопроверку своих знаний и умений выполнять устные вычисления с натуральными числами; применят изученные приёмы сложения и вычитания, правила порядка выполнения действий в числовых выражениях;научатся анализировать, классифицировать и исправлять ошибки, проявлять личностную заинтересованность в приобретении и расширении знаний и способов действий; познакомятся с понятием «буквенное выражение», его значением; латинскими буквами.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е: предвидеть возможности получения конкретного результата при решении задачи; выбирать действия в соответствии с поставленной задачей и условиями её реализации.</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действия по заданному алгоритму; выбирать наиболее эффективные способы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имеют мотивацию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40</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Решение уравнений способом подбора</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решать уравнения, подбирая значение неизвестного, делать проверку, задавать вопрос к задаче, соответствующий условию, логически мыслить.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удерживать учебную задачу; соотносить способ действия и его результат с заданным эталоном с целью обнаружения отклонений и отличий от эталона.</w:t>
            </w:r>
            <w:r w:rsidRPr="007022BD">
              <w:rPr>
                <w:rFonts w:ascii="Times New Roman" w:hAnsi="Times New Roman" w:cs="Times New Roman"/>
                <w:b/>
                <w:bCs/>
                <w:sz w:val="24"/>
                <w:szCs w:val="24"/>
              </w:rPr>
              <w:t>Познавательные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проводить сравнение, выбирая наиболее эффективный способ решения или верное решение;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41</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Уравнение. Закрепление</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читать, записывать и решать уравнения; решать задачи разными способами; сравнивать длины отрезков и ломаных.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решении уравнений; адекватно использовать речь для регуляции своих действий.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 xml:space="preserve">е: использовать общие приёмы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строить монологическое высказывание; слушать собеседника; задавать вопросы</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Проверка сложения</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узнают о способах проверки результатов сложения; научатся проверять результаты сложения; использовать различные приёмы проверки правильности выполненных вычислений; сравнивать выражения и их значения</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в планировании способа решения; составлять план и последовательность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рефлексию способов и условий действий; использовать общие приёмы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w:t>
            </w:r>
            <w:r w:rsidRPr="007022BD">
              <w:rPr>
                <w:rFonts w:ascii="Times New Roman" w:hAnsi="Times New Roman" w:cs="Times New Roman"/>
              </w:rPr>
              <w:t>на уроке понятия; обращаться за помощью; формулировать свои затруднения</w:t>
            </w:r>
            <w:r w:rsidRPr="007022BD">
              <w:rPr>
                <w:rFonts w:ascii="Times New Roman" w:hAnsi="Times New Roman" w:cs="Times New Roman"/>
                <w:sz w:val="24"/>
                <w:szCs w:val="24"/>
              </w:rPr>
              <w:t xml:space="preserve">.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проявляют самостоятельность и личную ответственность за свои поступки;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43</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Проверка </w:t>
            </w:r>
            <w:r w:rsidRPr="007022BD">
              <w:rPr>
                <w:rFonts w:ascii="Times New Roman" w:hAnsi="Times New Roman" w:cs="Times New Roman"/>
                <w:sz w:val="24"/>
                <w:szCs w:val="24"/>
              </w:rPr>
              <w:br/>
              <w:t>вычитания</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узнают о способах проверки результатов вычитания; познакомятся с правилами нахождения уменьшаемого и вычитаемого; научатся проверять результаты вычитания, использовать различные приёмы проверки правильности выполненных вычислений.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определении правила проверки вычитания; адекватно использовать речь для регуляции своих действий.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 xml:space="preserve">е: владеть общими приёмами решения задач (заданий с использованием материальных объектов;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проявлять активность во взаимодействии для решения коммуникативных  и познавательных задач; строить монологическое высказывание.</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44</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Контрольная работа по теме «Устные приемы сложения и вычитания»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проверят свои умения выполнять сложение и вычитание в изученных случаях, осуществлять их проверку, решать задачи, сравнивать выражения, чертить ломаную линию.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задания учебника; </w:t>
            </w:r>
            <w:r w:rsidRPr="007022BD">
              <w:rPr>
                <w:rFonts w:ascii="Times New Roman" w:hAnsi="Times New Roman" w:cs="Times New Roman"/>
                <w:color w:val="000000"/>
                <w:sz w:val="24"/>
                <w:szCs w:val="24"/>
              </w:rPr>
              <w:t xml:space="preserve">использовать </w:t>
            </w:r>
            <w:r w:rsidRPr="007022BD">
              <w:rPr>
                <w:rFonts w:ascii="Times New Roman" w:hAnsi="Times New Roman" w:cs="Times New Roman"/>
                <w:sz w:val="24"/>
                <w:szCs w:val="24"/>
              </w:rPr>
              <w:t xml:space="preserve">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внутреннюю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Анализ </w:t>
            </w:r>
            <w:r w:rsidRPr="007022BD">
              <w:rPr>
                <w:rFonts w:ascii="Times New Roman" w:hAnsi="Times New Roman" w:cs="Times New Roman"/>
                <w:sz w:val="24"/>
                <w:szCs w:val="24"/>
              </w:rPr>
              <w:br/>
              <w:t xml:space="preserve">контрольной работы. Работа над ошибками. Решение </w:t>
            </w:r>
            <w:r w:rsidRPr="007022BD">
              <w:rPr>
                <w:rFonts w:ascii="Times New Roman" w:hAnsi="Times New Roman" w:cs="Times New Roman"/>
                <w:sz w:val="24"/>
                <w:szCs w:val="24"/>
              </w:rPr>
              <w:br/>
              <w:t>задач</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научатся исправлять ошибки, допущенные в контрольной работе, использовать знания в практической деятельности, выполнять задания творческого и поискового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удерживать учебную задачу; применять установленные правила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осуществлять поиск и выделение необходимой информации из различных источников в разных формах (текст, рисунок, таблица, диаграмма, схема); передавать информацию (устным, письменным способами).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w:t>
            </w:r>
            <w:r w:rsidRPr="007022BD">
              <w:rPr>
                <w:rFonts w:ascii="Times New Roman" w:hAnsi="Times New Roman" w:cs="Times New Roman"/>
              </w:rPr>
              <w:t>на уроках понятия; обращаться за помощью, формулировать свои затруднения; договариваться о распределении функций и ролей в совместной деятельности</w:t>
            </w:r>
            <w:r w:rsidRPr="007022BD">
              <w:rPr>
                <w:rFonts w:ascii="Times New Roman" w:hAnsi="Times New Roman" w:cs="Times New Roman"/>
                <w:sz w:val="24"/>
                <w:szCs w:val="24"/>
              </w:rPr>
              <w:t xml:space="preserve">.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имеют мотивацию учебной деятельности;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16160" w:type="dxa"/>
            <w:gridSpan w:val="5"/>
          </w:tcPr>
          <w:p w:rsidR="007F33D0" w:rsidRPr="007022BD" w:rsidRDefault="007F33D0" w:rsidP="007022BD">
            <w:pPr>
              <w:spacing w:after="0" w:line="240" w:lineRule="auto"/>
              <w:jc w:val="center"/>
              <w:rPr>
                <w:rFonts w:ascii="Times New Roman" w:hAnsi="Times New Roman" w:cs="Times New Roman"/>
                <w:sz w:val="24"/>
                <w:szCs w:val="24"/>
              </w:rPr>
            </w:pPr>
            <w:r w:rsidRPr="007022BD">
              <w:rPr>
                <w:rFonts w:ascii="Times New Roman" w:hAnsi="Times New Roman" w:cs="Times New Roman"/>
                <w:b/>
                <w:bCs/>
                <w:sz w:val="24"/>
                <w:szCs w:val="24"/>
                <w:lang w:val="en-US"/>
              </w:rPr>
              <w:t>III</w:t>
            </w:r>
            <w:r w:rsidRPr="007022BD">
              <w:rPr>
                <w:rFonts w:ascii="Times New Roman" w:hAnsi="Times New Roman" w:cs="Times New Roman"/>
                <w:b/>
                <w:bCs/>
                <w:sz w:val="24"/>
                <w:szCs w:val="24"/>
              </w:rPr>
              <w:t>ЧЕТВЕРТЬ (33ч)</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46</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Письменные вычисления.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Письменный прием сложения вида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noProof/>
                <w:sz w:val="24"/>
                <w:szCs w:val="24"/>
                <w:lang w:eastAsia="ru-RU"/>
              </w:rPr>
              <w:t>45+23</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письменным приёмам сложения двузначных чисел без перехода через десяток, повторят представление числа в виде суммы разрядных слагаемых, решение задач по действиям с пояснением.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знакомстве с правилами письменного сложения;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проявлять активность во взаимодействии для решения коммуникативных и познавательных задач; оказывать в сотрудничестве взаимопомощь.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47</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Письменный прием вычитания вида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noProof/>
                <w:sz w:val="24"/>
                <w:szCs w:val="24"/>
                <w:lang w:eastAsia="ru-RU"/>
              </w:rPr>
              <w:t>57-26</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письменным приёмам вычитания двузначных чисел без перехода через десяток, чертить ломаные линии; повторят представление числа в виде суммы разрядных слагаемых; должны уметь решать простые и составные задачи.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знакомстве с правилами письменного сложения;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владеть общими приёмами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color w:val="000000"/>
                <w:sz w:val="24"/>
                <w:szCs w:val="24"/>
              </w:rPr>
              <w:t>проявлять активность во взаимодействии</w:t>
            </w:r>
            <w:r w:rsidRPr="007022BD">
              <w:rPr>
                <w:rFonts w:ascii="Times New Roman" w:hAnsi="Times New Roman" w:cs="Times New Roman"/>
                <w:sz w:val="24"/>
                <w:szCs w:val="24"/>
              </w:rPr>
              <w:t xml:space="preserve"> для решения коммуникативных и познавательных задач; оказывать в сотрудничестве взаимопомощь.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50"/>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Закрепление изученного по теме «Письменный приём сложения и вычитания»</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представлять двузначные числа в виде суммы разрядных слагаемых; усвоят способы проверки сложения и вычитания; отработа</w:t>
            </w:r>
            <w:r>
              <w:rPr>
                <w:rFonts w:ascii="Times New Roman" w:hAnsi="Times New Roman" w:cs="Times New Roman"/>
                <w:sz w:val="24"/>
                <w:szCs w:val="24"/>
              </w:rPr>
              <w:t>ют умение находить значение бук</w:t>
            </w:r>
            <w:r w:rsidRPr="007022BD">
              <w:rPr>
                <w:rFonts w:ascii="Times New Roman" w:hAnsi="Times New Roman" w:cs="Times New Roman"/>
                <w:sz w:val="24"/>
                <w:szCs w:val="24"/>
              </w:rPr>
              <w:t xml:space="preserve">венного выражения; должны уметь преобразовывать величины, находить периметр многоугольника.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предвосхищать результат; различать способ и результат действия.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знаково-символические средства, общие приёмы решения задач; устанавливать аналогии. </w:t>
            </w:r>
            <w:r w:rsidRPr="007022BD">
              <w:rPr>
                <w:rFonts w:ascii="Times New Roman" w:hAnsi="Times New Roman" w:cs="Times New Roman"/>
                <w:b/>
                <w:bCs/>
                <w:sz w:val="24"/>
                <w:szCs w:val="24"/>
              </w:rPr>
              <w:t>Коммуникативны</w:t>
            </w:r>
            <w:r w:rsidRPr="007022BD">
              <w:rPr>
                <w:rFonts w:ascii="Times New Roman" w:hAnsi="Times New Roman" w:cs="Times New Roman"/>
                <w:sz w:val="24"/>
                <w:szCs w:val="24"/>
              </w:rPr>
              <w:t xml:space="preserve">е: составлять и формулировать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имеют мотивацию учебной деятельности; проявляют учебно-познавательный интерес к новому учебному материалу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49</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Угол. Виды углов.</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устный счет</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понятиями «прямой  угол», «ту-пой угол», «острый угол»; научатся отличать прямой угол от острого и тупого при помощи модели прямого угла;  отработают умения складывать и вычитать двузначные числа в столбик с проверкой, решать задачи.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ориентироваться в разнообразии способов решения задач: определение прямого угла.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строить понятные для партнёра высказывания; слушать собеседника. </w:t>
            </w:r>
            <w:r w:rsidRPr="007022BD">
              <w:rPr>
                <w:rFonts w:ascii="Times New Roman" w:hAnsi="Times New Roman" w:cs="Times New Roman"/>
                <w:b/>
                <w:bCs/>
                <w:sz w:val="24"/>
                <w:szCs w:val="24"/>
              </w:rPr>
              <w:t>Личностны</w:t>
            </w:r>
            <w:r w:rsidRPr="007022BD">
              <w:rPr>
                <w:rFonts w:ascii="Times New Roman" w:hAnsi="Times New Roman" w:cs="Times New Roman"/>
                <w:sz w:val="24"/>
                <w:szCs w:val="24"/>
              </w:rPr>
              <w:t>е: приобретают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50</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Письменный прием сложения двузначных чисел с переходом через десяток вида   </w:t>
            </w:r>
            <w:r w:rsidRPr="007022BD">
              <w:rPr>
                <w:rFonts w:ascii="Times New Roman" w:hAnsi="Times New Roman" w:cs="Times New Roman"/>
                <w:noProof/>
                <w:sz w:val="24"/>
                <w:szCs w:val="24"/>
                <w:lang w:eastAsia="ru-RU"/>
              </w:rPr>
              <w:t>37+48</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познакомятся с письменным приёмом сложения двузначных чисел с переходом через десяток; отработают умения решать задачи по действиям с пояснением; научатся представлять число в виде суммы разрядных слагаемых</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 xml:space="preserve">е: составлять план и последовательность действий при определении алгоритма сложения столбиком;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владеть общими приёмами решения задач (выполнять задания на основе использования свойств арифметических действий).</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51</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Письменный прием сложения </w:t>
            </w:r>
            <w:r w:rsidRPr="007022BD">
              <w:rPr>
                <w:rFonts w:ascii="Times New Roman" w:hAnsi="Times New Roman" w:cs="Times New Roman"/>
                <w:sz w:val="24"/>
                <w:szCs w:val="24"/>
              </w:rPr>
              <w:br/>
              <w:t xml:space="preserve">вида   </w:t>
            </w:r>
            <w:r w:rsidRPr="007022BD">
              <w:rPr>
                <w:rFonts w:ascii="Times New Roman" w:hAnsi="Times New Roman" w:cs="Times New Roman"/>
                <w:noProof/>
                <w:sz w:val="24"/>
                <w:szCs w:val="24"/>
                <w:lang w:eastAsia="ru-RU"/>
              </w:rPr>
              <w:t>37+53</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письменным приёмом сложения двузначных чисел вида 37 + 53;  научатся правильно выбирать действия для решения задачи;  отработают навык решения уравнений.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определении алгоритма сложения столбиком; адекватно использовать речь для регуляции своих действий. </w:t>
            </w:r>
            <w:r w:rsidRPr="007022BD">
              <w:rPr>
                <w:rFonts w:ascii="Times New Roman" w:hAnsi="Times New Roman" w:cs="Times New Roman"/>
                <w:b/>
                <w:bCs/>
              </w:rPr>
              <w:t>Познавательные:</w:t>
            </w:r>
            <w:r w:rsidRPr="007022BD">
              <w:rPr>
                <w:rFonts w:ascii="Times New Roman" w:hAnsi="Times New Roman" w:cs="Times New Roman"/>
              </w:rPr>
              <w:t xml:space="preserve"> владеть общими приёмами решения задач (выполнять задания на основе использования свойств арифметических действий). </w:t>
            </w:r>
            <w:r w:rsidRPr="007022BD">
              <w:rPr>
                <w:rFonts w:ascii="Times New Roman" w:hAnsi="Times New Roman" w:cs="Times New Roman"/>
                <w:b/>
                <w:bCs/>
              </w:rPr>
              <w:t>Коммуникативные</w:t>
            </w:r>
            <w:r w:rsidRPr="007022BD">
              <w:rPr>
                <w:rFonts w:ascii="Times New Roman" w:hAnsi="Times New Roman" w:cs="Times New Roman"/>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52</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Прямоугольник.</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Построение прямоугольника</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понятием «прямоугольник» и его особенностями; научатся находить периметр прямоугольника,  отличать его от других геометрических фигур; отработают умения решать составные задачи с использованием чертежа, сравнивать выражения.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познавательную; выбирать действия в соответствии с поставленной задачей и условиями её реализации.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строить логическую цепь рассуждений; создавать и преобразовывать модели и схемы для решения задач. </w:t>
            </w:r>
            <w:r w:rsidRPr="007022BD">
              <w:rPr>
                <w:rFonts w:ascii="Times New Roman" w:hAnsi="Times New Roman" w:cs="Times New Roman"/>
                <w:b/>
                <w:bCs/>
                <w:sz w:val="24"/>
                <w:szCs w:val="24"/>
              </w:rPr>
              <w:t>Коммуникативны</w:t>
            </w:r>
            <w:r w:rsidRPr="007022BD">
              <w:rPr>
                <w:rFonts w:ascii="Times New Roman" w:hAnsi="Times New Roman" w:cs="Times New Roman"/>
                <w:sz w:val="24"/>
                <w:szCs w:val="24"/>
              </w:rPr>
              <w:t xml:space="preserve">е: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имеют мотивацию учебной деятельности; проявляют учебно-познавательный интерес к новому учебному материалу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53</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Письменный прием сложения </w:t>
            </w:r>
            <w:r w:rsidRPr="007022BD">
              <w:rPr>
                <w:rFonts w:ascii="Times New Roman" w:hAnsi="Times New Roman" w:cs="Times New Roman"/>
                <w:sz w:val="24"/>
                <w:szCs w:val="24"/>
              </w:rPr>
              <w:br/>
              <w:t xml:space="preserve">вида   </w:t>
            </w:r>
            <w:r w:rsidRPr="007022BD">
              <w:rPr>
                <w:rFonts w:ascii="Times New Roman" w:hAnsi="Times New Roman" w:cs="Times New Roman"/>
                <w:noProof/>
                <w:sz w:val="24"/>
                <w:szCs w:val="24"/>
                <w:lang w:eastAsia="ru-RU"/>
              </w:rPr>
              <w:t>87+13</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Предметные: познакомится с письменным приемом сложения вида 87 + 13, отработают вычислительные навыки, навыки решения задач, умение логически мыслить.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определении алгоритма сложения столбиком,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Закрепление изученного. Решение задач.</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математический диктант.</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пользоваться изученной математической терминологией, решать текстовые задачи арифметическим способом (с опорой на схемы, таблицы, краткие записи и другие модели);  отработают вычислительные навыки и умение находить периметр.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преобразовывать практическую задачу в познавательную, вносить необходимые дополнения и изменения в план и способ действия в случае расхождения эталона, реального действия </w:t>
            </w:r>
            <w:r w:rsidRPr="007022BD">
              <w:rPr>
                <w:rFonts w:ascii="Times New Roman" w:hAnsi="Times New Roman" w:cs="Times New Roman"/>
                <w:color w:val="000000"/>
                <w:sz w:val="24"/>
                <w:szCs w:val="24"/>
              </w:rPr>
              <w:t xml:space="preserve">и его результата. </w:t>
            </w:r>
            <w:r w:rsidRPr="007022BD">
              <w:rPr>
                <w:rFonts w:ascii="Times New Roman" w:hAnsi="Times New Roman" w:cs="Times New Roman"/>
                <w:b/>
                <w:bCs/>
                <w:sz w:val="24"/>
                <w:szCs w:val="24"/>
              </w:rPr>
              <w:t>Познавательные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сравнивать</w:t>
            </w:r>
            <w:r>
              <w:rPr>
                <w:rFonts w:ascii="Times New Roman" w:hAnsi="Times New Roman" w:cs="Times New Roman"/>
                <w:sz w:val="24"/>
                <w:szCs w:val="24"/>
              </w:rPr>
              <w:t xml:space="preserve"> </w:t>
            </w:r>
            <w:r w:rsidRPr="007022BD">
              <w:rPr>
                <w:rFonts w:ascii="Times New Roman" w:hAnsi="Times New Roman" w:cs="Times New Roman"/>
                <w:sz w:val="24"/>
                <w:szCs w:val="24"/>
              </w:rPr>
              <w:t xml:space="preserve">и устанавливать аналогии;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имеют мотивацию учебной деятельности; проявляют учебно-</w:t>
            </w:r>
            <w:r w:rsidRPr="007022BD">
              <w:rPr>
                <w:rFonts w:ascii="Times New Roman" w:hAnsi="Times New Roman" w:cs="Times New Roman"/>
                <w:color w:val="000000"/>
                <w:sz w:val="24"/>
                <w:szCs w:val="24"/>
              </w:rPr>
              <w:t>познавательный</w:t>
            </w:r>
            <w:r>
              <w:rPr>
                <w:rFonts w:ascii="Times New Roman" w:hAnsi="Times New Roman" w:cs="Times New Roman"/>
                <w:color w:val="000000"/>
                <w:sz w:val="24"/>
                <w:szCs w:val="24"/>
              </w:rPr>
              <w:t xml:space="preserve"> интерес к новому учебному мате</w:t>
            </w:r>
            <w:r w:rsidRPr="007022BD">
              <w:rPr>
                <w:rFonts w:ascii="Times New Roman" w:hAnsi="Times New Roman" w:cs="Times New Roman"/>
                <w:color w:val="000000"/>
                <w:sz w:val="24"/>
                <w:szCs w:val="24"/>
              </w:rPr>
              <w:t>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Письменный прием сложения   32+8, </w:t>
            </w:r>
            <w:r w:rsidRPr="007022BD">
              <w:rPr>
                <w:rFonts w:ascii="Times New Roman" w:hAnsi="Times New Roman" w:cs="Times New Roman"/>
                <w:noProof/>
                <w:sz w:val="24"/>
                <w:szCs w:val="24"/>
                <w:lang w:eastAsia="ru-RU"/>
              </w:rPr>
              <w:t>40-8</w:t>
            </w:r>
          </w:p>
        </w:tc>
        <w:tc>
          <w:tcPr>
            <w:tcW w:w="12190" w:type="dxa"/>
          </w:tcPr>
          <w:p w:rsidR="007F33D0" w:rsidRPr="007022BD" w:rsidRDefault="007F33D0" w:rsidP="007022BD">
            <w:pPr>
              <w:autoSpaceDE w:val="0"/>
              <w:autoSpaceDN w:val="0"/>
              <w:adjustRightInd w:val="0"/>
              <w:spacing w:after="0" w:line="228"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рассмотрят новые приёмы сложения вида 32 + 8 и приём вычитания вида 40 – 8; отработают умения выделять в задаче условие, вопрос, данные и искомые числа, составлять краткую запись и самостоятельно решать задачи</w:t>
            </w:r>
          </w:p>
          <w:p w:rsidR="007F33D0" w:rsidRPr="007022BD" w:rsidRDefault="007F33D0" w:rsidP="007022BD">
            <w:pPr>
              <w:autoSpaceDE w:val="0"/>
              <w:autoSpaceDN w:val="0"/>
              <w:adjustRightInd w:val="0"/>
              <w:spacing w:after="0" w:line="228"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составлении алгоритма письменных вычислений;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осуществлять взаимный контроль.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56</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Письменный прием вычитания в случаях вида   </w:t>
            </w:r>
            <w:r w:rsidRPr="007022BD">
              <w:rPr>
                <w:rFonts w:ascii="Times New Roman" w:hAnsi="Times New Roman" w:cs="Times New Roman"/>
                <w:noProof/>
                <w:sz w:val="24"/>
                <w:szCs w:val="24"/>
                <w:lang w:eastAsia="ru-RU"/>
              </w:rPr>
              <w:t>50-24</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научатся письменным приёмам вычитания вида 50 – 24;  отработают навыки устного счёта и решения текстовых задач, задач на смекалку</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предвидеть возможности получения конкретного результата при решении задачи.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формулировать правило на основе выделения существенных признаков; устанавливать аналогии.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57</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Письменный прием вычитания вида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noProof/>
                <w:sz w:val="24"/>
                <w:szCs w:val="24"/>
                <w:lang w:eastAsia="ru-RU"/>
              </w:rPr>
              <w:t>52-24</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вычитать двузначное число из двузначного с разбиением разряда десятков; отработают навык устного счёта, умение решать составные задачи, выполнять задания творческого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составлении алгоритма письменных вычислений; адекватно использовать речь для регуляции своих действий. </w:t>
            </w:r>
            <w:r w:rsidRPr="007022BD">
              <w:rPr>
                <w:rFonts w:ascii="Times New Roman" w:hAnsi="Times New Roman" w:cs="Times New Roman"/>
                <w:b/>
                <w:bCs/>
              </w:rPr>
              <w:t>Познавательные</w:t>
            </w:r>
            <w:r w:rsidRPr="007022BD">
              <w:rPr>
                <w:rFonts w:ascii="Times New Roman" w:hAnsi="Times New Roman" w:cs="Times New Roman"/>
              </w:rPr>
              <w:t xml:space="preserve">: владеть общими приёмами решения задач (выполнять задания на основе использования свойств арифметических действий); проводить сравнение, выбирая наиболее эффективный способ решения. </w:t>
            </w:r>
            <w:r w:rsidRPr="007022BD">
              <w:rPr>
                <w:rFonts w:ascii="Times New Roman" w:hAnsi="Times New Roman" w:cs="Times New Roman"/>
                <w:b/>
                <w:bCs/>
              </w:rPr>
              <w:t>Коммуникативные</w:t>
            </w:r>
            <w:r w:rsidRPr="007022BD">
              <w:rPr>
                <w:rFonts w:ascii="Times New Roman" w:hAnsi="Times New Roman" w:cs="Times New Roman"/>
              </w:rPr>
              <w:t>: ставить вопросы; обращаться за помощью; осуществлять взаимный контроль</w:t>
            </w:r>
            <w:r w:rsidRPr="007022BD">
              <w:rPr>
                <w:rFonts w:ascii="Times New Roman" w:hAnsi="Times New Roman" w:cs="Times New Roman"/>
                <w:sz w:val="24"/>
                <w:szCs w:val="24"/>
              </w:rPr>
              <w:t xml:space="preserve">.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имеют мотивацию учебной деятельности; проявляют учебно-познавательный интерес к новому учебному материалу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58</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Закрепление. Письменные приёмы сложения и вычитания двузначных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чисел</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отработают навык вычитания двузначного числа из двузначного с разбиением разряда десятков, навык устного счёта, умения решать составные задачи, находить значение буквенных выражений.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 xml:space="preserve">е: контролировать свою деятельность по ходу и результатам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с использованием материальных объектов); строить объяснение в уст-ной форме по предложенному плану.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за-давать вопросы, необходимые для организации собственной деятельности и сотрудничества с партнёром; строить понятные для партнёра высказывания; оказывать в сотрудничестве взаимопомощь.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 проявляют готовность и способность к саморазвитию</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3</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59</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Контрольная работа по теме «Письменные приемы сложения и вычитания». </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проверят свои умения выполнять сложение и вычитание в изученных случаях, осуществлять их проверку, решать задачи, сравнивать выражения, чертить ломаную линию.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задания учебника; </w:t>
            </w:r>
            <w:r w:rsidRPr="007022BD">
              <w:rPr>
                <w:rFonts w:ascii="Times New Roman" w:hAnsi="Times New Roman" w:cs="Times New Roman"/>
                <w:color w:val="000000"/>
                <w:sz w:val="24"/>
                <w:szCs w:val="24"/>
              </w:rPr>
              <w:t xml:space="preserve">использовать </w:t>
            </w:r>
            <w:r w:rsidRPr="007022BD">
              <w:rPr>
                <w:rFonts w:ascii="Times New Roman" w:hAnsi="Times New Roman" w:cs="Times New Roman"/>
                <w:sz w:val="24"/>
                <w:szCs w:val="24"/>
              </w:rPr>
              <w:t xml:space="preserve">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внутреннюю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60</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Свойство противоположных сторон прямо-</w:t>
            </w:r>
            <w:r w:rsidRPr="007022BD">
              <w:rPr>
                <w:rFonts w:ascii="Times New Roman" w:hAnsi="Times New Roman" w:cs="Times New Roman"/>
                <w:sz w:val="24"/>
                <w:szCs w:val="24"/>
              </w:rPr>
              <w:br/>
              <w:t>угольника</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повторят понятие прямоугольника и познакомятся со свойствами противоположных сторон прямоугольника;  отработают умения распознава</w:t>
            </w:r>
            <w:r>
              <w:rPr>
                <w:rFonts w:ascii="Times New Roman" w:hAnsi="Times New Roman" w:cs="Times New Roman"/>
                <w:sz w:val="24"/>
                <w:szCs w:val="24"/>
              </w:rPr>
              <w:t>ть углы, находить периметр, ста</w:t>
            </w:r>
            <w:r w:rsidRPr="007022BD">
              <w:rPr>
                <w:rFonts w:ascii="Times New Roman" w:hAnsi="Times New Roman" w:cs="Times New Roman"/>
                <w:sz w:val="24"/>
                <w:szCs w:val="24"/>
              </w:rPr>
              <w:t xml:space="preserve">вить вопрос к задаче и решать её; должны уметь применять приёмы вычисления в столбик.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соотносить способ действия и его результат с заданным эталоном с целью обнаружения отклонений и отличий от эталона; вносить необходимые коррективы в действие после его завершения на основе оценки и учёта сделанных ошибок.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выбирать наиболее эффективные способы решения задач; создавать и преобразовывать модели и схемы для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познавательную инициативу в оказании помощи соученикам, учебно-познавательный интерес к новому учебному материалу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222"/>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61</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62</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Квадрат.</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Построение квадрата</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уточнят понятие «квадрат» и ознакомятся с его свойствами;  научатся чертить квадрат и находить (вычислять) его периметр;  должны уметь применять в практической деятельности письменные приёмы вычислений, умения составлять и решать задачи по выражениям, решать уравнения. </w:t>
            </w:r>
            <w:r w:rsidRPr="007022BD">
              <w:rPr>
                <w:rFonts w:ascii="Times New Roman" w:hAnsi="Times New Roman" w:cs="Times New Roman"/>
                <w:b/>
                <w:bCs/>
              </w:rPr>
              <w:t>Регулятивные</w:t>
            </w:r>
            <w:r w:rsidRPr="007022BD">
              <w:rPr>
                <w:rFonts w:ascii="Times New Roman" w:hAnsi="Times New Roman" w:cs="Times New Roman"/>
              </w:rPr>
              <w:t xml:space="preserve">: ставить новые учебные задачи в сотрудничестве с учителем. </w:t>
            </w:r>
            <w:r w:rsidRPr="007022BD">
              <w:rPr>
                <w:rFonts w:ascii="Times New Roman" w:hAnsi="Times New Roman" w:cs="Times New Roman"/>
                <w:b/>
                <w:bCs/>
              </w:rPr>
              <w:t>Познавательные</w:t>
            </w:r>
            <w:r w:rsidRPr="007022BD">
              <w:rPr>
                <w:rFonts w:ascii="Times New Roman" w:hAnsi="Times New Roman" w:cs="Times New Roman"/>
              </w:rPr>
              <w:t xml:space="preserve">: подводить под понятие на основе выделения существенных признаков; строить объяснение в устной форме по предложенному плану, монологическое высказывание, рассуждение в логической последовательности. </w:t>
            </w:r>
            <w:r w:rsidRPr="007022BD">
              <w:rPr>
                <w:rFonts w:ascii="Times New Roman" w:hAnsi="Times New Roman" w:cs="Times New Roman"/>
                <w:b/>
                <w:bCs/>
              </w:rPr>
              <w:t>Коммуникативные</w:t>
            </w:r>
            <w:r w:rsidRPr="007022BD">
              <w:rPr>
                <w:rFonts w:ascii="Times New Roman" w:hAnsi="Times New Roman" w:cs="Times New Roman"/>
                <w:b/>
                <w:bCs/>
                <w:i/>
                <w:iCs/>
              </w:rPr>
              <w:t xml:space="preserve">: </w:t>
            </w:r>
            <w:r w:rsidRPr="007022BD">
              <w:rPr>
                <w:rFonts w:ascii="Times New Roman" w:hAnsi="Times New Roman" w:cs="Times New Roman"/>
              </w:rPr>
              <w:t xml:space="preserve">предлагать помощь и сотрудничество; строить монологическое высказывание; оказывать в сотрудничестве взаимопомощь. </w:t>
            </w:r>
            <w:r w:rsidRPr="007022BD">
              <w:rPr>
                <w:rFonts w:ascii="Times New Roman" w:hAnsi="Times New Roman" w:cs="Times New Roman"/>
                <w:b/>
                <w:bCs/>
              </w:rPr>
              <w:t>Личностные</w:t>
            </w:r>
            <w:r w:rsidRPr="007022BD">
              <w:rPr>
                <w:rFonts w:ascii="Times New Roman" w:hAnsi="Times New Roman" w:cs="Times New Roman"/>
              </w:rPr>
              <w:t>: сохраняют внутреннюю позицию школьника на основе положительного отношения к школе; проявляют готовность и способность к саморазвитию</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63</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Закрепление изученного по теме «Квадрат.</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математический диктант.</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закрепят понятие «квадрат»; повторят порядок действий в выражениях со скобками; научатся находить (вычислять) периметр квадрата; должны уметь решать самостоятельно простые и составные задачи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предвидеть возможности получения конкретного результата при решении задачи; преобразовывать практическую задачу в познавательную.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 xml:space="preserve">е: моделировать, узнавать, называть и определять квадраты и прямоугольники, анализировать полученную информацию.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имеют мотивацию к учебной деятельности;  учебно- познавательный интерес к новому учебному материалу и способам решения новой задачи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Конкретный смысл действия умножения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выполнять задания, подготавливающие к действию умножения, находить и обосновывать разные способы выполнения заданий с геометрическими фигурами; отработают вычислительные навыки, навыки решения задач и уравнений. </w:t>
            </w:r>
            <w:r w:rsidRPr="007022BD">
              <w:rPr>
                <w:rFonts w:ascii="Times New Roman" w:hAnsi="Times New Roman" w:cs="Times New Roman"/>
                <w:b/>
                <w:bCs/>
                <w:sz w:val="24"/>
                <w:szCs w:val="24"/>
              </w:rPr>
              <w:t>Регулятивны</w:t>
            </w:r>
            <w:r w:rsidRPr="007022BD">
              <w:rPr>
                <w:rFonts w:ascii="Times New Roman" w:hAnsi="Times New Roman" w:cs="Times New Roman"/>
                <w:sz w:val="24"/>
                <w:szCs w:val="24"/>
              </w:rPr>
              <w:t xml:space="preserve">е: ставить новые учебные задачи в сотрудничестве с учителем.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с использованием материальных объектов); моделировать; устанавливать причинно-следственные связи.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w:t>
            </w:r>
            <w:r w:rsidRPr="007022BD">
              <w:rPr>
                <w:rFonts w:ascii="Times New Roman" w:hAnsi="Times New Roman" w:cs="Times New Roman"/>
                <w:sz w:val="24"/>
                <w:szCs w:val="24"/>
              </w:rPr>
              <w:t xml:space="preserve"> сотрудничать с соседом по парте.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51"/>
        </w:trPr>
        <w:tc>
          <w:tcPr>
            <w:tcW w:w="16160"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Умножение и деление (24ч)</w:t>
            </w:r>
          </w:p>
        </w:tc>
      </w:tr>
      <w:tr w:rsidR="007F33D0" w:rsidRPr="007022BD">
        <w:trPr>
          <w:trHeight w:val="150"/>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Конкретный смысл действия умножения. Закрепление</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заменять числа суммой одинаковых слагаемых, выполнять вычисления, используя группировку слагаемых, применять знания о свойствах сторон прямоугольника при решении геометрических задач; должны уметь составлять и решать задачи по краткой записи.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применять установленные правила в планировании способа решения; активизировать свои силы и энергию к волевому усилию в ситуации мотивационного конфликта.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с использованием материальных объектов),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осуществлять взаимный контроль; 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 xml:space="preserve">Личностные </w:t>
            </w:r>
            <w:r w:rsidRPr="007022BD">
              <w:rPr>
                <w:rFonts w:ascii="Times New Roman" w:hAnsi="Times New Roman" w:cs="Times New Roman"/>
                <w:sz w:val="24"/>
                <w:szCs w:val="24"/>
              </w:rPr>
              <w:t>:приобретают начальные навыки адаптации в динамично изменяющемся мире; имеют мотивацию учебной деятельности; проявляют готовность и способность к саморазвитию</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66</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Связь между сложением одинаковых чисел и действием умножения</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научатся заменять произведение суммой одинаковых слагаемых и сумму одинаковых слагаемых произведением (если возможно);  отработают навык письменного и устного сложения и вычитания; должны уметь решать задачи с величинами.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замене умножения сложением и наоборот;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общие приёмы решения задач (выполнять задания на основе рисунков и схем, выполненных самостоятельно).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формулировать собственное мнение и позицию; проявлять активность во взаимодействии для решения коммуникативных и познавательных задач.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67</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Задачи на нахождение произведения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научатся решать задачи на нахождение произведения, моделировать схемы и рисунки к задачам на умножение;  должны уметь решать задачи разными способами, записывать и находить значение числовых выражений</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преобразовывать практическую задачу в познавательную.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моделировать, самостоятельно выделять и формулировать познавательную цель; обрабатывать информацию; оценивать информацию.</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69</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Периметр многоугольника.</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устный счет</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приёмом нахождения периметра прямоугольника. Умения: научатся находить значение буквенных выражений, решать примеры с переходом через десяток в столбик, составлять задачи по краткой записи и решать их, моделировать геометрические фигуры.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контролировать свою деятельность по ходу и результатам выполнения задания.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с использованием материальных объектов); формулировать правила на основе выделения существенных признаков. </w:t>
            </w:r>
            <w:r w:rsidRPr="007022BD">
              <w:rPr>
                <w:rFonts w:ascii="Times New Roman" w:hAnsi="Times New Roman" w:cs="Times New Roman"/>
                <w:b/>
                <w:bCs/>
                <w:sz w:val="24"/>
                <w:szCs w:val="24"/>
              </w:rPr>
              <w:t>Коммуникативны</w:t>
            </w:r>
            <w:r w:rsidRPr="007022BD">
              <w:rPr>
                <w:rFonts w:ascii="Times New Roman" w:hAnsi="Times New Roman" w:cs="Times New Roman"/>
                <w:sz w:val="24"/>
                <w:szCs w:val="24"/>
              </w:rPr>
              <w:t xml:space="preserve">е: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познавательную инициативу в оказании помощи соученикам</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70</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Приёмы умножения единицы </w:t>
            </w:r>
            <w:r w:rsidRPr="007022BD">
              <w:rPr>
                <w:rFonts w:ascii="Times New Roman" w:hAnsi="Times New Roman" w:cs="Times New Roman"/>
                <w:sz w:val="24"/>
                <w:szCs w:val="24"/>
              </w:rPr>
              <w:br/>
              <w:t>и нуля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умножать единицу и ноль на число, делать выводы и формулировать правила на данную тему; должны уметь составлять задачи и выражения на изученные правила, моделировать схемы и рисунки к задачам на умножение, моделировать геометрические фигуры.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составлять план и последовательность действий при определении разницы количества предметов; адекватно использовать речь для регуляции своих действий.</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владеть общими приёмами решения задач (выполнение задания на основе использования свойств арифметических действий); строить логическую цепь рассуждений.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партнёром; строить понятные для партнёра высказывания; слушать собеседника и понимать его</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rPr>
              <w:t>Личностные:</w:t>
            </w:r>
            <w:r w:rsidRPr="007022BD">
              <w:rPr>
                <w:rFonts w:ascii="Times New Roman" w:hAnsi="Times New Roman" w:cs="Times New Roman"/>
              </w:rPr>
              <w:t xml:space="preserve">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71</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Название компонентов и результата умножения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w:t>
            </w:r>
            <w:r w:rsidRPr="007022BD">
              <w:rPr>
                <w:rFonts w:ascii="Times New Roman" w:hAnsi="Times New Roman" w:cs="Times New Roman"/>
                <w:sz w:val="24"/>
                <w:szCs w:val="24"/>
              </w:rPr>
              <w:t xml:space="preserve">е: познакомятся с названиями компонентов и результатов действия умножения; научатся читать примеры с использованием новых терминов, использовать связь между компонентами и результатом умножения;  должны  уметь решать задачи разными способами.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выбирать действия в соответствии с поставленной задачей и условиями её реа</w:t>
            </w:r>
            <w:r>
              <w:rPr>
                <w:rFonts w:ascii="Times New Roman" w:hAnsi="Times New Roman" w:cs="Times New Roman"/>
                <w:sz w:val="24"/>
                <w:szCs w:val="24"/>
              </w:rPr>
              <w:t>лизации; осуществлять итого</w:t>
            </w:r>
            <w:r w:rsidRPr="007022BD">
              <w:rPr>
                <w:rFonts w:ascii="Times New Roman" w:hAnsi="Times New Roman" w:cs="Times New Roman"/>
                <w:sz w:val="24"/>
                <w:szCs w:val="24"/>
              </w:rPr>
              <w:t xml:space="preserve">вый и пошаговый контроль по результату.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строить объяснение в устной форме по предложенному плану; владеть общими приёмами решения задач (выполнять задания на основе использования свойств арифметических действий).</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73</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Переместительное свойство умножения</w:t>
            </w:r>
          </w:p>
        </w:tc>
        <w:tc>
          <w:tcPr>
            <w:tcW w:w="12190"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использовать переместительное свойство умножения, сравнивать произведения, находить значение буквенных выражений; отработают умение решать задачи на основной смысл действия умножения, находить (вычислять) периметр квадрата.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при выводе правила; адекватно использовать речь для регуляции своих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формулировать правило на основе выделения существенных признаков;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осуществлять взаимный контроль; строить монологическое высказывание; вести устный диалог.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75</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76</w:t>
            </w:r>
          </w:p>
        </w:tc>
        <w:tc>
          <w:tcPr>
            <w:tcW w:w="1702" w:type="dxa"/>
          </w:tcPr>
          <w:p w:rsidR="007F33D0" w:rsidRPr="007022BD" w:rsidRDefault="007F33D0" w:rsidP="007022BD">
            <w:pPr>
              <w:autoSpaceDE w:val="0"/>
              <w:autoSpaceDN w:val="0"/>
              <w:adjustRightInd w:val="0"/>
              <w:spacing w:after="0" w:line="220" w:lineRule="auto"/>
              <w:rPr>
                <w:rFonts w:ascii="Times New Roman" w:hAnsi="Times New Roman" w:cs="Times New Roman"/>
                <w:sz w:val="24"/>
                <w:szCs w:val="24"/>
              </w:rPr>
            </w:pPr>
            <w:r w:rsidRPr="007022BD">
              <w:rPr>
                <w:rFonts w:ascii="Times New Roman" w:hAnsi="Times New Roman" w:cs="Times New Roman"/>
                <w:sz w:val="24"/>
                <w:szCs w:val="24"/>
              </w:rPr>
              <w:t>Закрепление изученного</w:t>
            </w:r>
          </w:p>
          <w:p w:rsidR="007F33D0" w:rsidRPr="007022BD" w:rsidRDefault="007F33D0" w:rsidP="007022BD">
            <w:pPr>
              <w:autoSpaceDE w:val="0"/>
              <w:autoSpaceDN w:val="0"/>
              <w:adjustRightInd w:val="0"/>
              <w:spacing w:after="0" w:line="220" w:lineRule="auto"/>
              <w:rPr>
                <w:rFonts w:ascii="Times New Roman" w:hAnsi="Times New Roman" w:cs="Times New Roman"/>
                <w:sz w:val="24"/>
                <w:szCs w:val="24"/>
              </w:rPr>
            </w:pPr>
            <w:r w:rsidRPr="007022BD">
              <w:rPr>
                <w:rFonts w:ascii="Times New Roman" w:hAnsi="Times New Roman" w:cs="Times New Roman"/>
                <w:sz w:val="24"/>
                <w:szCs w:val="24"/>
              </w:rPr>
              <w:t xml:space="preserve">по теме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«Переместительное свойство </w:t>
            </w:r>
            <w:r w:rsidRPr="007022BD">
              <w:rPr>
                <w:rFonts w:ascii="Times New Roman" w:hAnsi="Times New Roman" w:cs="Times New Roman"/>
                <w:sz w:val="24"/>
                <w:szCs w:val="24"/>
              </w:rPr>
              <w:br/>
              <w:t>умножения»</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усвоят переместительное свойство умножения; научатся решать задачи на основной смысл действия умножения, примеры в столбик с переходом через десяток, выполнять задания творческого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ставить новые учебные задачи в сотрудничестве с учителем; предвосхищать результат.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устанавливать аналогии; строить цепь логических рассуждений; устанавливать причинно-следственные связи.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определять общую цель и пути ее достижения; оказывать в сотрудничестве взаимопомощь; координировать и принимать различные позиции во взаимодействии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77</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Контрольная работа за 3 четверть. </w:t>
            </w:r>
          </w:p>
        </w:tc>
        <w:tc>
          <w:tcPr>
            <w:tcW w:w="12190" w:type="dxa"/>
            <w:vMerge w:val="restart"/>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проверят свои умения выполнять сложение и вычитание в изученных случаях, осуществлять их проверку, решать задачи, сравнивать выражения, выполнять замену сложения умножением.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понимать учебную задачу данного урока и стремиться её выполнить; оценивать правильность (неправильность) предложенных ответ</w:t>
            </w:r>
            <w:r>
              <w:rPr>
                <w:rFonts w:ascii="Times New Roman" w:hAnsi="Times New Roman" w:cs="Times New Roman"/>
                <w:sz w:val="24"/>
                <w:szCs w:val="24"/>
              </w:rPr>
              <w:t>ов; формировать адекватную само</w:t>
            </w:r>
            <w:r w:rsidRPr="007022BD">
              <w:rPr>
                <w:rFonts w:ascii="Times New Roman" w:hAnsi="Times New Roman" w:cs="Times New Roman"/>
                <w:sz w:val="24"/>
                <w:szCs w:val="24"/>
              </w:rPr>
              <w:t xml:space="preserve">оценку в соответствии с правильностью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задания учебника; </w:t>
            </w:r>
            <w:r w:rsidRPr="007022BD">
              <w:rPr>
                <w:rFonts w:ascii="Times New Roman" w:hAnsi="Times New Roman" w:cs="Times New Roman"/>
                <w:color w:val="000000"/>
                <w:sz w:val="24"/>
                <w:szCs w:val="24"/>
              </w:rPr>
              <w:t xml:space="preserve">использовать </w:t>
            </w:r>
            <w:r w:rsidRPr="007022BD">
              <w:rPr>
                <w:rFonts w:ascii="Times New Roman" w:hAnsi="Times New Roman" w:cs="Times New Roman"/>
                <w:sz w:val="24"/>
                <w:szCs w:val="24"/>
              </w:rPr>
              <w:t xml:space="preserve">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внутреннюю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Решение задач. Закрепление изученного</w:t>
            </w:r>
          </w:p>
        </w:tc>
        <w:tc>
          <w:tcPr>
            <w:tcW w:w="12190" w:type="dxa"/>
            <w:vMerge/>
          </w:tcPr>
          <w:p w:rsidR="007F33D0" w:rsidRPr="007022BD" w:rsidRDefault="007F33D0" w:rsidP="007022BD">
            <w:pPr>
              <w:spacing w:after="0" w:line="240" w:lineRule="auto"/>
              <w:rPr>
                <w:rFonts w:ascii="Times New Roman" w:hAnsi="Times New Roman" w:cs="Times New Roman"/>
                <w:sz w:val="24"/>
                <w:szCs w:val="24"/>
              </w:rPr>
            </w:pP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51"/>
        </w:trPr>
        <w:tc>
          <w:tcPr>
            <w:tcW w:w="16160"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lang w:val="en-US"/>
              </w:rPr>
              <w:t>IV</w:t>
            </w:r>
            <w:r w:rsidRPr="007022BD">
              <w:rPr>
                <w:rFonts w:ascii="Times New Roman" w:hAnsi="Times New Roman" w:cs="Times New Roman"/>
                <w:b/>
                <w:bCs/>
                <w:sz w:val="24"/>
                <w:szCs w:val="24"/>
              </w:rPr>
              <w:t>ЧЕТВЕРТЬ (24ч)</w:t>
            </w:r>
          </w:p>
        </w:tc>
      </w:tr>
      <w:tr w:rsidR="007F33D0" w:rsidRPr="007022BD">
        <w:trPr>
          <w:trHeight w:val="150"/>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79</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Деление.</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Конкретный смысл действия </w:t>
            </w:r>
            <w:r w:rsidRPr="007022BD">
              <w:rPr>
                <w:rFonts w:ascii="Times New Roman" w:hAnsi="Times New Roman" w:cs="Times New Roman"/>
                <w:sz w:val="24"/>
                <w:szCs w:val="24"/>
              </w:rPr>
              <w:br/>
              <w:t>деления</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новым арифметическим действием «деление».</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контролировать свою деятельность по ходу и результатам выполнения задания; выбирать действия в соответствии с поставленной задачей и условиями её реализации.</w:t>
            </w:r>
            <w:r w:rsidRPr="007022BD">
              <w:rPr>
                <w:rFonts w:ascii="Times New Roman" w:hAnsi="Times New Roman" w:cs="Times New Roman"/>
                <w:b/>
                <w:bCs/>
                <w:sz w:val="24"/>
                <w:szCs w:val="24"/>
              </w:rPr>
              <w:t>Познавательные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подводить под понятие на основе выделения существенных признаков; владеть общими приёмами решения задач (выполнять задания с использованием материальных объектов).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составлять вопросы, используя изученные на уроке понятия;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80</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81</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Задачи на деление по содержанию и на равные части(схематичный рисунок)</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новым арифметическим действием «деление»; научатся решать задачи на деление по содержанию ( на равные части); отработают умения составлять верные равенства и неравенства, решать задачи и примеры изученных видов.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контролировать свою деятельность по ходу и результатам выполнения задания; выбирать действия в соответствии с поставленной задачей и условиями её реализации.</w:t>
            </w:r>
            <w:r w:rsidRPr="007022BD">
              <w:rPr>
                <w:rFonts w:ascii="Times New Roman" w:hAnsi="Times New Roman" w:cs="Times New Roman"/>
                <w:b/>
                <w:bCs/>
                <w:sz w:val="24"/>
                <w:szCs w:val="24"/>
              </w:rPr>
              <w:t>Познавательные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подводить под понятие на основе выделения существенных признаков; владеть общими приёмами решения задач (выполнять задания с использованием материальных объектов).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составлять вопросы, используя изученные на уроке понятия; обращаться за помощью, формулировать свои затруднения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w:t>
            </w:r>
            <w:r w:rsidRPr="007022BD">
              <w:rPr>
                <w:rFonts w:ascii="Times New Roman" w:hAnsi="Times New Roman" w:cs="Times New Roman"/>
              </w:rPr>
              <w:t xml:space="preserve">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Название компонентов и результата деления.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устный счет</w:t>
            </w:r>
          </w:p>
        </w:tc>
        <w:tc>
          <w:tcPr>
            <w:tcW w:w="12190" w:type="dxa"/>
            <w:vMerge w:val="restart"/>
          </w:tcPr>
          <w:p w:rsidR="007F33D0" w:rsidRPr="007022BD" w:rsidRDefault="007F33D0" w:rsidP="007022BD">
            <w:pPr>
              <w:autoSpaceDE w:val="0"/>
              <w:autoSpaceDN w:val="0"/>
              <w:adjustRightInd w:val="0"/>
              <w:spacing w:after="0" w:line="22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названиями компонентов и результатов действия деления; научатся использовать связь между компонентами и результатом деления; должны уметь решать и сравнивать задачи; отработают навыки устного и письменного счёта.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осуществлять итоговый и пошаговый контроль по результату; адекватно использовать речь для планирования и регуляции своей деятельности.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формулировать правило на основе выделения существенных признаков; выполнять действия по заданному алгоритму, моделировать.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прогнозировать возникновение конфликтов при наличии разных точек зрения; проявлять активность во взаимодействии для решения коммуникативных и познавательных задач</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имеют мотивацию учебной деятельности, установку на здоровый образ жизни; принимают образ «хорошего ученика»; проявляют самостоятельность и личную ответственность за свои поступки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83</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Связь между компонента-ми и результатом умножения</w:t>
            </w:r>
          </w:p>
        </w:tc>
        <w:tc>
          <w:tcPr>
            <w:tcW w:w="12190" w:type="dxa"/>
            <w:vMerge/>
          </w:tcPr>
          <w:p w:rsidR="007F33D0" w:rsidRPr="007022BD" w:rsidRDefault="007F33D0" w:rsidP="007022BD">
            <w:pPr>
              <w:spacing w:after="0" w:line="240" w:lineRule="auto"/>
              <w:rPr>
                <w:rFonts w:ascii="Times New Roman" w:hAnsi="Times New Roman" w:cs="Times New Roman"/>
                <w:sz w:val="24"/>
                <w:szCs w:val="24"/>
              </w:rPr>
            </w:pP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85</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Приём деления, основанный на связи между компонентами и результатом умножения</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находить частное по произведению, составлять и решать задачи, обратные заданной, сравнивать выражения, выполнять задания поискового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устанавливать с</w:t>
            </w:r>
            <w:r>
              <w:rPr>
                <w:rFonts w:ascii="Times New Roman" w:hAnsi="Times New Roman" w:cs="Times New Roman"/>
                <w:sz w:val="24"/>
                <w:szCs w:val="24"/>
              </w:rPr>
              <w:t>оответствие полученного резу</w:t>
            </w:r>
            <w:r w:rsidRPr="007022BD">
              <w:rPr>
                <w:rFonts w:ascii="Times New Roman" w:hAnsi="Times New Roman" w:cs="Times New Roman"/>
                <w:sz w:val="24"/>
                <w:szCs w:val="24"/>
              </w:rPr>
              <w:t xml:space="preserve">льтата поставленной цели; применять установленные правила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устанавливать  причинно-следственные связи; владеть общими приёмами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86</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Приёмы умножения и деления на 10.</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математический диктант.</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находить частное по произведению, составлять и решать задачи, обратные заданной, сравнивать выражения, выполнять задания поискового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устанавливат</w:t>
            </w:r>
            <w:r>
              <w:rPr>
                <w:rFonts w:ascii="Times New Roman" w:hAnsi="Times New Roman" w:cs="Times New Roman"/>
                <w:sz w:val="24"/>
                <w:szCs w:val="24"/>
              </w:rPr>
              <w:t>ь соответствие полученного резу</w:t>
            </w:r>
            <w:r w:rsidRPr="007022BD">
              <w:rPr>
                <w:rFonts w:ascii="Times New Roman" w:hAnsi="Times New Roman" w:cs="Times New Roman"/>
                <w:sz w:val="24"/>
                <w:szCs w:val="24"/>
              </w:rPr>
              <w:t xml:space="preserve">льтата поставленной цели; применять установленные правила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устанавливать  причинно-следственные связи; владеть общими приёмами решения задач (выполнять задания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87</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Задачи с величинами: цена, количество, стоимость</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познакомятся с величинами «цена», «количество», «стоимость»; научатся решать задачи нового вида;  отработают вычислительные навыки, умения умножать и делить на10, находить значения буквенных выражений</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составлять план и последовательность действий; осуществлять итоговый и пошаговый контроль по результату.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под</w:t>
            </w:r>
            <w:r>
              <w:rPr>
                <w:rFonts w:ascii="Times New Roman" w:hAnsi="Times New Roman" w:cs="Times New Roman"/>
                <w:sz w:val="24"/>
                <w:szCs w:val="24"/>
              </w:rPr>
              <w:t>водить под понятие на основе вы</w:t>
            </w:r>
            <w:r w:rsidRPr="007022BD">
              <w:rPr>
                <w:rFonts w:ascii="Times New Roman" w:hAnsi="Times New Roman" w:cs="Times New Roman"/>
                <w:sz w:val="24"/>
                <w:szCs w:val="24"/>
              </w:rPr>
              <w:t xml:space="preserve">деления существенных признаков; владеть общими приёмами решения задач (заданий на основе рисунков и схем, выполненных самостоятельно, заданий с использованием материальных объектов).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координировать и принимать различные позиции во взаимодействии; формулировать собственное мнение и позицию</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2</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Задачи на нахождение неизвестного </w:t>
            </w:r>
            <w:r w:rsidRPr="007022BD">
              <w:rPr>
                <w:rFonts w:ascii="Times New Roman" w:hAnsi="Times New Roman" w:cs="Times New Roman"/>
                <w:sz w:val="24"/>
                <w:szCs w:val="24"/>
              </w:rPr>
              <w:br/>
              <w:t xml:space="preserve">третьего </w:t>
            </w:r>
            <w:r w:rsidRPr="007022BD">
              <w:rPr>
                <w:rFonts w:ascii="Times New Roman" w:hAnsi="Times New Roman" w:cs="Times New Roman"/>
                <w:sz w:val="24"/>
                <w:szCs w:val="24"/>
              </w:rPr>
              <w:br/>
              <w:t>слагаемого.</w:t>
            </w:r>
          </w:p>
          <w:p w:rsidR="007F33D0" w:rsidRPr="007022BD" w:rsidRDefault="007F33D0" w:rsidP="007022BD">
            <w:pPr>
              <w:spacing w:after="0" w:line="240" w:lineRule="auto"/>
              <w:rPr>
                <w:rFonts w:ascii="Times New Roman" w:hAnsi="Times New Roman" w:cs="Times New Roman"/>
                <w:sz w:val="24"/>
                <w:szCs w:val="24"/>
              </w:rPr>
            </w:pP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решать задачи на нахождение неизвестного третьего слагаемого; отработают умения решать задачи с величинами «цена», «количе</w:t>
            </w:r>
            <w:r>
              <w:rPr>
                <w:rFonts w:ascii="Times New Roman" w:hAnsi="Times New Roman" w:cs="Times New Roman"/>
                <w:sz w:val="24"/>
                <w:szCs w:val="24"/>
              </w:rPr>
              <w:t>ство», «стоимость», умения умно</w:t>
            </w:r>
            <w:r w:rsidRPr="007022BD">
              <w:rPr>
                <w:rFonts w:ascii="Times New Roman" w:hAnsi="Times New Roman" w:cs="Times New Roman"/>
                <w:sz w:val="24"/>
                <w:szCs w:val="24"/>
              </w:rPr>
              <w:t xml:space="preserve">жать и делить на 10.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формулировать и удерживать учебную задачу; преобразовывать практическую задачу в познавательную; выбирать действия в соответствии с поставленной задачей и условиями её реализации.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с использованием материальных объектов); проводить сравнение, выбирая наиболее эффективный способ решения. </w:t>
            </w:r>
            <w:r w:rsidRPr="007022BD">
              <w:rPr>
                <w:rFonts w:ascii="Times New Roman" w:hAnsi="Times New Roman" w:cs="Times New Roman"/>
                <w:b/>
                <w:bCs/>
                <w:sz w:val="24"/>
                <w:szCs w:val="24"/>
              </w:rPr>
              <w:t>Коммуникативны</w:t>
            </w:r>
            <w:r w:rsidRPr="007022BD">
              <w:rPr>
                <w:rFonts w:ascii="Times New Roman" w:hAnsi="Times New Roman" w:cs="Times New Roman"/>
                <w:sz w:val="24"/>
                <w:szCs w:val="24"/>
              </w:rPr>
              <w:t xml:space="preserve">е: определять общую цель и пути ее достижения; договариваться о распределении функций и ролей в совместной деятельности.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самостоятельность и личную ответственность за свои поступки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51"/>
        </w:trPr>
        <w:tc>
          <w:tcPr>
            <w:tcW w:w="16160"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Табличное умножение и деление (14ч)</w:t>
            </w:r>
          </w:p>
        </w:tc>
      </w:tr>
      <w:tr w:rsidR="007F33D0" w:rsidRPr="007022BD">
        <w:trPr>
          <w:trHeight w:val="150"/>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89</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Табличное умножение и деление.</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Умножение и деление 2 </w:t>
            </w:r>
            <w:r w:rsidRPr="007022BD">
              <w:rPr>
                <w:rFonts w:ascii="Times New Roman" w:hAnsi="Times New Roman" w:cs="Times New Roman"/>
                <w:sz w:val="24"/>
                <w:szCs w:val="24"/>
              </w:rPr>
              <w:br/>
              <w:t>и на 2</w:t>
            </w:r>
          </w:p>
        </w:tc>
        <w:tc>
          <w:tcPr>
            <w:tcW w:w="12190"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рассмотрят табличные случаи умножения числа 2 и на 2;  научатся составлять таблицу умножения на 2; должны уметь решать задачи, применять в практической деятельности приобретенные вычислительные навыки</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использовать речь для регуляции своего действия; применять установленные правила в планировании способа решения.</w:t>
            </w:r>
          </w:p>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формулировать правило на основе выделения существенных признаков; владеть общими приёмами решения задач (выполнять задания, применяя свойства арифметических действий); использовать (строить) таблицы и проверять по таблице.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w:t>
            </w:r>
            <w:r w:rsidRPr="007022BD">
              <w:rPr>
                <w:rFonts w:ascii="Times New Roman" w:hAnsi="Times New Roman" w:cs="Times New Roman"/>
                <w:sz w:val="24"/>
                <w:szCs w:val="24"/>
              </w:rPr>
              <w:t xml:space="preserve">ставить вопросы; предлагать помощь и сотрудничество; осуществлять взаимный контроль.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90</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Приёмы </w:t>
            </w:r>
            <w:r w:rsidRPr="007022BD">
              <w:rPr>
                <w:rFonts w:ascii="Times New Roman" w:hAnsi="Times New Roman" w:cs="Times New Roman"/>
                <w:sz w:val="24"/>
                <w:szCs w:val="24"/>
              </w:rPr>
              <w:br/>
              <w:t>умножения числа 2</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рассмотрят способы нахождения табличного произведения с помощью предыдущего и последующего результатов, переместительного свойства умножения и замены умножения сложением; отработают умение решать задачи на умножение и деление, используя схематический рисунок или чертёж</w:t>
            </w:r>
          </w:p>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использовать установленные правила в контроле способа решения; составлять план и последовательность действий.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(заданий на основе использования свойств арифметических действий, на основе рисунков и схем, выполненных самостоятельно).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осуществлять взаимный контроль; оказывать в сотрудничестве взаимопомощь.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уважительное отношение к иному мнению; адекватно понимают причины успешности /неуспешности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91</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Деление на 2</w:t>
            </w:r>
          </w:p>
        </w:tc>
        <w:tc>
          <w:tcPr>
            <w:tcW w:w="12190"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составят таблицу деления на 2 на основе связи между компонентами действия умножения; научатся решать задачи на деление; отработают вычислительные навыки, выполнят задания на развитие математической смекалки</w:t>
            </w:r>
          </w:p>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использовать установленные правила в контроле способа решения; выделять и формулировать то, что уже усвоено и что еще нужно усвоить; определять качество и уровень усвоения.</w:t>
            </w:r>
            <w:r w:rsidRPr="007022BD">
              <w:rPr>
                <w:rFonts w:ascii="Times New Roman" w:hAnsi="Times New Roman" w:cs="Times New Roman"/>
                <w:b/>
                <w:bCs/>
                <w:sz w:val="24"/>
                <w:szCs w:val="24"/>
              </w:rPr>
              <w:t xml:space="preserve"> Познавательные</w:t>
            </w:r>
            <w:r w:rsidRPr="007022BD">
              <w:rPr>
                <w:rFonts w:ascii="Times New Roman" w:hAnsi="Times New Roman" w:cs="Times New Roman"/>
                <w:b/>
                <w:bCs/>
                <w:i/>
                <w:iCs/>
                <w:sz w:val="24"/>
                <w:szCs w:val="24"/>
              </w:rPr>
              <w:t>:</w:t>
            </w:r>
            <w:r w:rsidRPr="007022BD">
              <w:rPr>
                <w:rFonts w:ascii="Times New Roman" w:hAnsi="Times New Roman" w:cs="Times New Roman"/>
                <w:sz w:val="24"/>
                <w:szCs w:val="24"/>
              </w:rPr>
              <w:t xml:space="preserve">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w:t>
            </w:r>
            <w:r w:rsidRPr="007022BD">
              <w:rPr>
                <w:rFonts w:ascii="Times New Roman" w:hAnsi="Times New Roman" w:cs="Times New Roman"/>
                <w:color w:val="000000"/>
                <w:sz w:val="24"/>
                <w:szCs w:val="24"/>
              </w:rPr>
              <w:t>проявлять активность во взаимодействии</w:t>
            </w:r>
            <w:r w:rsidRPr="007022BD">
              <w:rPr>
                <w:rFonts w:ascii="Times New Roman" w:hAnsi="Times New Roman" w:cs="Times New Roman"/>
                <w:sz w:val="24"/>
                <w:szCs w:val="24"/>
              </w:rPr>
              <w:t xml:space="preserve"> для решения коммуникативных  и познавательных задач; предлагать помощь и сотрудничество.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92</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Закрепление изученного. Контрольный математический диктант.</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научатся применять табличные случаи умножения и деления с числом 2, использовать рациональные приёмы вычислений, сравнивать именованные числа; отработают навык решения задач на основной смысл действий умножения и деления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сравнивать способ действия и его результат с заданным эталоном с целью обнаружения отклонений и отличий от эталона; адекватно воспринимать предложения учителей, товарищей, родителей и других людей по исправлению допущенных ошибок.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(заданий на основе рисунков и схем, выполненных самостоятельно, заданий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осуществлять взаимный контроль; оказывать в сотрудничестве взаимопомощь; 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демонстрируют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93</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Умножение числа 3 и на 3</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рассмотрят табличные случаи умножения числа 3 и на 3; научатся составлять таблицу умножения на 3; должны уметь решать задачи, применять в практической деятельности приобретенные вычислительные навыки</w:t>
            </w:r>
          </w:p>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использовать речь для регуляции своего действия; применять установленные правила в планировании способа решения.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формулировать правило на основе выделения существенных признаков; владеть общими приёмами решения задач (заданий на основе применения свойств арифметических дейст</w:t>
            </w:r>
            <w:r>
              <w:rPr>
                <w:rFonts w:ascii="Times New Roman" w:hAnsi="Times New Roman" w:cs="Times New Roman"/>
                <w:sz w:val="24"/>
                <w:szCs w:val="24"/>
              </w:rPr>
              <w:t>вий); использовать (строить) та</w:t>
            </w:r>
            <w:r w:rsidRPr="007022BD">
              <w:rPr>
                <w:rFonts w:ascii="Times New Roman" w:hAnsi="Times New Roman" w:cs="Times New Roman"/>
                <w:sz w:val="24"/>
                <w:szCs w:val="24"/>
              </w:rPr>
              <w:t>блицы и проверять по таблице.</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w:t>
            </w:r>
            <w:r w:rsidRPr="007022BD">
              <w:rPr>
                <w:rFonts w:ascii="Times New Roman" w:hAnsi="Times New Roman" w:cs="Times New Roman"/>
                <w:sz w:val="24"/>
                <w:szCs w:val="24"/>
              </w:rPr>
              <w:t xml:space="preserve"> ставить вопросы; предлагать помощь и сотрудничество; осуществлять взаимный контроль.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94</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Деление на 3.</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Контрольный устный счет</w:t>
            </w:r>
          </w:p>
        </w:tc>
        <w:tc>
          <w:tcPr>
            <w:tcW w:w="12190"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познакомятся с делением на 3;  научатся выполнять задания творческого и поискового характера; отработают умения решать задачи с величинами «цена», «количество», стоимость» и составлять обратные задачи; должны уметь применять в практической деятельности приобретенные вычислительные навыки.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использовать установленные правила в контроле способа решения; выделять и формулировать то, что уже усвоено </w:t>
            </w:r>
            <w:r w:rsidRPr="007022BD">
              <w:rPr>
                <w:rFonts w:ascii="Times New Roman" w:hAnsi="Times New Roman" w:cs="Times New Roman"/>
                <w:color w:val="000000"/>
                <w:sz w:val="24"/>
                <w:szCs w:val="24"/>
              </w:rPr>
              <w:t xml:space="preserve">и что еще нужно усвоить; определять качество и уровень усвоения.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владеть общими приёмами решения задач (выполнять задания с использованием материальных объектов); формулировать правило на основе выделения существенных признаков.</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w:t>
            </w:r>
            <w:r w:rsidRPr="007022BD">
              <w:rPr>
                <w:rFonts w:ascii="Times New Roman" w:hAnsi="Times New Roman" w:cs="Times New Roman"/>
                <w:color w:val="000000"/>
                <w:sz w:val="24"/>
                <w:szCs w:val="24"/>
              </w:rPr>
              <w:t xml:space="preserve">проявлять активность во взаимодействии </w:t>
            </w:r>
            <w:r w:rsidRPr="007022BD">
              <w:rPr>
                <w:rFonts w:ascii="Times New Roman" w:hAnsi="Times New Roman" w:cs="Times New Roman"/>
                <w:sz w:val="24"/>
                <w:szCs w:val="24"/>
              </w:rPr>
              <w:t xml:space="preserve">для решения коммуникативных и познавательных задач; предлагать помощь и сотрудничество.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xml:space="preserve">: осуществляют самооценку на основе критериев успешности учебной деятельности; </w:t>
            </w:r>
            <w:r w:rsidRPr="007022BD">
              <w:rPr>
                <w:rFonts w:ascii="Times New Roman" w:hAnsi="Times New Roman" w:cs="Times New Roman"/>
                <w:color w:val="000000"/>
                <w:sz w:val="24"/>
                <w:szCs w:val="24"/>
              </w:rPr>
              <w:t>адекватно понимают причины успешности/неуспешности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95</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 xml:space="preserve">Закрепление знаний табличного умножения </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на 2 и 3</w:t>
            </w:r>
          </w:p>
        </w:tc>
        <w:tc>
          <w:tcPr>
            <w:tcW w:w="12190"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закрепят знание таблицы умножения и деления на 2 и 3; должны уметь решать задачи на умножение и деление, простые и составные задачи</w:t>
            </w:r>
            <w:r>
              <w:rPr>
                <w:rFonts w:ascii="Times New Roman" w:hAnsi="Times New Roman" w:cs="Times New Roman"/>
                <w:sz w:val="24"/>
                <w:szCs w:val="24"/>
              </w:rPr>
              <w:t xml:space="preserve"> изученных видов; отработают вы</w:t>
            </w:r>
            <w:r w:rsidRPr="007022BD">
              <w:rPr>
                <w:rFonts w:ascii="Times New Roman" w:hAnsi="Times New Roman" w:cs="Times New Roman"/>
                <w:sz w:val="24"/>
                <w:szCs w:val="24"/>
              </w:rPr>
              <w:t xml:space="preserve">числительные навыки и навыки решения уравнений.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применять установленные правила в планировании способа решения; предвидеть уровень усвоения знаний, его временных характеристик; различать способ и результат действия.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на основе применения свойств арифметических действий); использовать (строить) таблицы и проверять по таблице.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ставить вопросы; обращаться за помощью; оказывать в сотрудничестве взаимопомощь</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проявляют готовность и способность к саморазвитию, внутреннюю позицию школьника на основе положительного отношения к школе</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2560"/>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96</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Контрольная работа по теме «Табличное умножение и деление»</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покажут  качество (уровень) усвоения таблицы умножения на 2и 3; продемонстрируют сформированность вычислительных навыков, умений решать простые и составные задачи изученных видов, сравнивать выражения, решать уравнения, выполнять чертежи.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задания учебника; использовать 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rPr>
              <w:t>Личностные</w:t>
            </w:r>
            <w:r w:rsidRPr="007022BD">
              <w:rPr>
                <w:rFonts w:ascii="Times New Roman" w:hAnsi="Times New Roman" w:cs="Times New Roman"/>
              </w:rPr>
              <w:t>: сохраняют внутреннюю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97</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Повторение изученного за год. Нумерация чисел  от 1 до 100 </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устные приёмы сложения и вычитания в пределах 100; отработают умения решать задачи изученных видов, чертить отрезки заданной длины, преобразовывать величины.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устанавливат</w:t>
            </w:r>
            <w:r>
              <w:rPr>
                <w:rFonts w:ascii="Times New Roman" w:hAnsi="Times New Roman" w:cs="Times New Roman"/>
                <w:sz w:val="24"/>
                <w:szCs w:val="24"/>
              </w:rPr>
              <w:t>ь соответствие полученного резу</w:t>
            </w:r>
            <w:r w:rsidRPr="007022BD">
              <w:rPr>
                <w:rFonts w:ascii="Times New Roman" w:hAnsi="Times New Roman" w:cs="Times New Roman"/>
                <w:sz w:val="24"/>
                <w:szCs w:val="24"/>
              </w:rPr>
              <w:t xml:space="preserve">льтата поставленной цели; выделять и формулировать то, что уже усвоено и что еще нужно усвоить; определять качество и уровень усвоения.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использовать (строить) таблицы и проверять по таблице; выполнят</w:t>
            </w:r>
            <w:r>
              <w:rPr>
                <w:rFonts w:ascii="Times New Roman" w:hAnsi="Times New Roman" w:cs="Times New Roman"/>
                <w:sz w:val="24"/>
                <w:szCs w:val="24"/>
              </w:rPr>
              <w:t>ь действия по задан</w:t>
            </w:r>
            <w:r w:rsidRPr="007022BD">
              <w:rPr>
                <w:rFonts w:ascii="Times New Roman" w:hAnsi="Times New Roman" w:cs="Times New Roman"/>
                <w:sz w:val="24"/>
                <w:szCs w:val="24"/>
              </w:rPr>
              <w:t xml:space="preserve">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договариваться о распре-делении функций и ролей в совместной деятельности; формулировать цели, функции участников, способы взаимодействия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98</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Числовые и буквенные выражения</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и закрепят знания устной и письменной нумерации двузначных чисел в пределах 100, умения записывать и решать числовые и буквенные выражения, задачи изученных видов, работать с геометрическим материалом.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выполнять задания учебника; использовать 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сохраняют внутреннюю позицию школьника на основе положительного отношения к школе; принимают образ «хорошего ученика»;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99</w:t>
            </w:r>
          </w:p>
        </w:tc>
        <w:tc>
          <w:tcPr>
            <w:tcW w:w="1702"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sz w:val="24"/>
                <w:szCs w:val="24"/>
              </w:rPr>
              <w:t>Итоговая комплексная работа</w:t>
            </w:r>
          </w:p>
        </w:tc>
        <w:tc>
          <w:tcPr>
            <w:tcW w:w="12190" w:type="dxa"/>
          </w:tcPr>
          <w:p w:rsidR="007F33D0" w:rsidRPr="007022BD" w:rsidRDefault="007F33D0" w:rsidP="007022BD">
            <w:pPr>
              <w:autoSpaceDE w:val="0"/>
              <w:autoSpaceDN w:val="0"/>
              <w:adjustRightInd w:val="0"/>
              <w:spacing w:after="0" w:line="252"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чтение, составление, запись и решение верных равенств и неравенств, приёмы устных и письменных вычислений; отработают умения решать уравнения, задачи изученных видов.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вносить необходимые коррективы в действие после его завершения на основе оценки и учёта сделанных ошибок; устанавливать соответствие полученного результата поставленной цели.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владеть общими приёмами решения задач (выполнять задания с использованием материальных объектов; на основе применения свойств арифметических действий; на основе рисунков и схем, выполненных самостоятельно); пользоваться таблицами (составлять их) и проверять по таблице.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формулировать свои затруднения; предлагать помощь и сотрудничество; строить монологическое высказывание.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01"/>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100</w:t>
            </w:r>
          </w:p>
        </w:tc>
        <w:tc>
          <w:tcPr>
            <w:tcW w:w="1702" w:type="dxa"/>
          </w:tcPr>
          <w:p w:rsidR="007F33D0" w:rsidRPr="007022BD" w:rsidRDefault="007F33D0" w:rsidP="007022BD">
            <w:pPr>
              <w:autoSpaceDE w:val="0"/>
              <w:autoSpaceDN w:val="0"/>
              <w:adjustRightInd w:val="0"/>
              <w:spacing w:after="0" w:line="264" w:lineRule="auto"/>
              <w:rPr>
                <w:rFonts w:ascii="Times New Roman" w:hAnsi="Times New Roman" w:cs="Times New Roman"/>
                <w:sz w:val="24"/>
                <w:szCs w:val="24"/>
              </w:rPr>
            </w:pPr>
            <w:r w:rsidRPr="007022BD">
              <w:rPr>
                <w:rFonts w:ascii="Times New Roman" w:hAnsi="Times New Roman" w:cs="Times New Roman"/>
                <w:sz w:val="24"/>
                <w:szCs w:val="24"/>
              </w:rPr>
              <w:t xml:space="preserve"> Свойства сложения. Решение задач</w:t>
            </w:r>
          </w:p>
          <w:p w:rsidR="007F33D0" w:rsidRPr="007022BD" w:rsidRDefault="007F33D0" w:rsidP="007022BD">
            <w:pPr>
              <w:spacing w:after="0" w:line="240" w:lineRule="auto"/>
              <w:rPr>
                <w:rFonts w:ascii="Times New Roman" w:hAnsi="Times New Roman" w:cs="Times New Roman"/>
                <w:sz w:val="24"/>
                <w:szCs w:val="24"/>
              </w:rPr>
            </w:pP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названия компонентов действий сложения и вычитания, взаимосвязь между компонентами сложения и вычитания, правила порядка выполнения действий, приёмы устных и письменных вычислений, решение текстовых задач арифметическим способом.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понимать учебную задачу данного урока и стремиться её выполнить; оценивать правильность (неправильность) предложенных ответов; формировать адекватную само-оценку в соответствии с правильностью выполнения заданий. </w:t>
            </w:r>
            <w:r w:rsidRPr="007022BD">
              <w:rPr>
                <w:rFonts w:ascii="Times New Roman" w:hAnsi="Times New Roman" w:cs="Times New Roman"/>
                <w:b/>
                <w:bCs/>
                <w:sz w:val="24"/>
                <w:szCs w:val="24"/>
              </w:rPr>
              <w:t>Познавательные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выполнять задания учебника; </w:t>
            </w:r>
            <w:r w:rsidRPr="007022BD">
              <w:rPr>
                <w:rFonts w:ascii="Times New Roman" w:hAnsi="Times New Roman" w:cs="Times New Roman"/>
                <w:color w:val="000000"/>
                <w:sz w:val="24"/>
                <w:szCs w:val="24"/>
              </w:rPr>
              <w:t xml:space="preserve">использовать </w:t>
            </w:r>
            <w:r w:rsidRPr="007022BD">
              <w:rPr>
                <w:rFonts w:ascii="Times New Roman" w:hAnsi="Times New Roman" w:cs="Times New Roman"/>
                <w:sz w:val="24"/>
                <w:szCs w:val="24"/>
              </w:rPr>
              <w:t xml:space="preserve">общие приёмы решения задач. </w:t>
            </w:r>
            <w:r w:rsidRPr="007022BD">
              <w:rPr>
                <w:rFonts w:ascii="Times New Roman" w:hAnsi="Times New Roman" w:cs="Times New Roman"/>
                <w:b/>
                <w:bCs/>
                <w:sz w:val="24"/>
                <w:szCs w:val="24"/>
              </w:rPr>
              <w:t>Коммуникативные</w:t>
            </w:r>
            <w:r w:rsidRPr="007022BD">
              <w:rPr>
                <w:rFonts w:ascii="Times New Roman" w:hAnsi="Times New Roman" w:cs="Times New Roman"/>
                <w:b/>
                <w:bCs/>
                <w:i/>
                <w:iCs/>
                <w:sz w:val="24"/>
                <w:szCs w:val="24"/>
              </w:rPr>
              <w:t xml:space="preserve">: </w:t>
            </w:r>
            <w:r w:rsidRPr="007022BD">
              <w:rPr>
                <w:rFonts w:ascii="Times New Roman" w:hAnsi="Times New Roman" w:cs="Times New Roman"/>
                <w:sz w:val="24"/>
                <w:szCs w:val="24"/>
              </w:rPr>
              <w:t xml:space="preserve">ставить вопросы; обращаться за помощью; формулировать свои затруднения.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принимают образ «хорошего ученика»; проявляют  этические чувства, прежде всего доброжелательность и эмоционально-нравственную отзывчивость</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00"/>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101</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 xml:space="preserve"> Решение задач</w:t>
            </w:r>
          </w:p>
        </w:tc>
        <w:tc>
          <w:tcPr>
            <w:tcW w:w="12190" w:type="dxa"/>
          </w:tcPr>
          <w:p w:rsidR="007F33D0" w:rsidRPr="007022BD" w:rsidRDefault="007F33D0" w:rsidP="007022BD">
            <w:pPr>
              <w:autoSpaceDE w:val="0"/>
              <w:autoSpaceDN w:val="0"/>
              <w:adjustRightInd w:val="0"/>
              <w:spacing w:after="0" w:line="240"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xml:space="preserve">: повторят умения решать задачи различных видов, составлять обратные задачи, изменять содержание задач, меры массы и объёма, приёмы письменных вычислений; должны уметь выполнять задания творческого и поискового характера </w:t>
            </w: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устанавливать соответствие полученного результата поставленной цели; выделять и формулировать то, что уже усвоено и что еще нужно усвоить; определять качество и уровень усвоения. </w:t>
            </w:r>
            <w:r w:rsidRPr="007022BD">
              <w:rPr>
                <w:rFonts w:ascii="Times New Roman" w:hAnsi="Times New Roman" w:cs="Times New Roman"/>
                <w:b/>
                <w:bCs/>
                <w:sz w:val="24"/>
                <w:szCs w:val="24"/>
              </w:rPr>
              <w:t>Познавательные</w:t>
            </w:r>
            <w:r w:rsidRPr="007022BD">
              <w:rPr>
                <w:rFonts w:ascii="Times New Roman" w:hAnsi="Times New Roman" w:cs="Times New Roman"/>
                <w:sz w:val="24"/>
                <w:szCs w:val="24"/>
              </w:rPr>
              <w:t xml:space="preserve">: использовать (строить) таблицы; проверять по таблице; выполнять действия  по задан-ному алгоритму.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договариваться о распре-делении функций и ролей в совместной деятельности; определять цели, функции участников, способы взаимодействия</w:t>
            </w:r>
          </w:p>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b/>
                <w:bCs/>
              </w:rPr>
              <w:t>Личностные</w:t>
            </w:r>
            <w:r w:rsidRPr="007022BD">
              <w:rPr>
                <w:rFonts w:ascii="Times New Roman" w:hAnsi="Times New Roman" w:cs="Times New Roman"/>
              </w:rPr>
              <w:t>: осуществляют самооценку на основе критериев успешности учебной деятельности</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rPr>
          <w:trHeight w:val="100"/>
        </w:trPr>
        <w:tc>
          <w:tcPr>
            <w:tcW w:w="709"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102</w:t>
            </w:r>
          </w:p>
        </w:tc>
        <w:tc>
          <w:tcPr>
            <w:tcW w:w="1702"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Единицы длины. Геометрические фигуры</w:t>
            </w:r>
          </w:p>
        </w:tc>
        <w:tc>
          <w:tcPr>
            <w:tcW w:w="12190" w:type="dxa"/>
          </w:tcPr>
          <w:p w:rsidR="007F33D0" w:rsidRPr="007022BD" w:rsidRDefault="007F33D0" w:rsidP="007022BD">
            <w:pPr>
              <w:autoSpaceDE w:val="0"/>
              <w:autoSpaceDN w:val="0"/>
              <w:adjustRightInd w:val="0"/>
              <w:spacing w:after="0" w:line="225" w:lineRule="auto"/>
              <w:rPr>
                <w:rFonts w:ascii="Times New Roman" w:hAnsi="Times New Roman" w:cs="Times New Roman"/>
                <w:sz w:val="24"/>
                <w:szCs w:val="24"/>
              </w:rPr>
            </w:pPr>
            <w:r w:rsidRPr="007022BD">
              <w:rPr>
                <w:rFonts w:ascii="Times New Roman" w:hAnsi="Times New Roman" w:cs="Times New Roman"/>
                <w:b/>
                <w:bCs/>
                <w:sz w:val="24"/>
                <w:szCs w:val="24"/>
              </w:rPr>
              <w:t>Предметные</w:t>
            </w:r>
            <w:r w:rsidRPr="007022BD">
              <w:rPr>
                <w:rFonts w:ascii="Times New Roman" w:hAnsi="Times New Roman" w:cs="Times New Roman"/>
                <w:sz w:val="24"/>
                <w:szCs w:val="24"/>
              </w:rPr>
              <w:t>: повторят названия геометрических фигур, изученных за год; выполнят моделирование фигур на бумаге с разлиновкой в клетку (с помощью линейки и от руки), вычисления периметра многоугольников; должны уметь преобразовывать единицы длины, решать задачи различных видов</w:t>
            </w:r>
          </w:p>
          <w:p w:rsidR="007F33D0" w:rsidRPr="007022BD" w:rsidRDefault="007F33D0" w:rsidP="007022BD">
            <w:pPr>
              <w:autoSpaceDE w:val="0"/>
              <w:autoSpaceDN w:val="0"/>
              <w:adjustRightInd w:val="0"/>
              <w:spacing w:after="0" w:line="225" w:lineRule="auto"/>
              <w:rPr>
                <w:rFonts w:ascii="Times New Roman" w:hAnsi="Times New Roman" w:cs="Times New Roman"/>
                <w:sz w:val="24"/>
                <w:szCs w:val="24"/>
              </w:rPr>
            </w:pPr>
            <w:r w:rsidRPr="007022BD">
              <w:rPr>
                <w:rFonts w:ascii="Times New Roman" w:hAnsi="Times New Roman" w:cs="Times New Roman"/>
                <w:b/>
                <w:bCs/>
                <w:sz w:val="24"/>
                <w:szCs w:val="24"/>
              </w:rPr>
              <w:t>Регулятивные</w:t>
            </w:r>
            <w:r w:rsidRPr="007022BD">
              <w:rPr>
                <w:rFonts w:ascii="Times New Roman" w:hAnsi="Times New Roman" w:cs="Times New Roman"/>
                <w:sz w:val="24"/>
                <w:szCs w:val="24"/>
              </w:rPr>
              <w:t xml:space="preserve">: сравнивать способ действия и его результат с заданным эталоном с целью обнаружения отклонений и отличий от эталона; адекватно воспринимать предложения учителей, товарищей, родителей и других людей по исправлению допущенных ошибок. </w:t>
            </w:r>
            <w:r w:rsidRPr="007022BD">
              <w:rPr>
                <w:rFonts w:ascii="Times New Roman" w:hAnsi="Times New Roman" w:cs="Times New Roman"/>
                <w:b/>
                <w:bCs/>
                <w:sz w:val="24"/>
                <w:szCs w:val="24"/>
              </w:rPr>
              <w:t>Познавательны</w:t>
            </w:r>
            <w:r w:rsidRPr="007022BD">
              <w:rPr>
                <w:rFonts w:ascii="Times New Roman" w:hAnsi="Times New Roman" w:cs="Times New Roman"/>
                <w:sz w:val="24"/>
                <w:szCs w:val="24"/>
              </w:rPr>
              <w:t xml:space="preserve">е: владеть общими приёмами решения задач заданий на основе рисунков и схем, выполненных самостоятельно, заданий на основе использования свойств арифметических действий). </w:t>
            </w:r>
            <w:r w:rsidRPr="007022BD">
              <w:rPr>
                <w:rFonts w:ascii="Times New Roman" w:hAnsi="Times New Roman" w:cs="Times New Roman"/>
                <w:b/>
                <w:bCs/>
                <w:sz w:val="24"/>
                <w:szCs w:val="24"/>
              </w:rPr>
              <w:t>Коммуникативные:</w:t>
            </w:r>
            <w:r w:rsidRPr="007022BD">
              <w:rPr>
                <w:rFonts w:ascii="Times New Roman" w:hAnsi="Times New Roman" w:cs="Times New Roman"/>
                <w:sz w:val="24"/>
                <w:szCs w:val="24"/>
              </w:rPr>
              <w:t xml:space="preserve"> осуществлять взаимный контроль, оказывать в сотрудничестве взаимопомощь; задавать вопросы, необходимые для организации собственной деятельности и сотрудничества с партнёром. </w:t>
            </w:r>
            <w:r w:rsidRPr="007022BD">
              <w:rPr>
                <w:rFonts w:ascii="Times New Roman" w:hAnsi="Times New Roman" w:cs="Times New Roman"/>
                <w:b/>
                <w:bCs/>
                <w:sz w:val="24"/>
                <w:szCs w:val="24"/>
              </w:rPr>
              <w:t>Личностные</w:t>
            </w:r>
            <w:r w:rsidRPr="007022BD">
              <w:rPr>
                <w:rFonts w:ascii="Times New Roman" w:hAnsi="Times New Roman" w:cs="Times New Roman"/>
                <w:sz w:val="24"/>
                <w:szCs w:val="24"/>
              </w:rPr>
              <w:t>: приобретают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c>
          <w:tcPr>
            <w:tcW w:w="708" w:type="dxa"/>
          </w:tcPr>
          <w:p w:rsidR="007F33D0" w:rsidRPr="007022BD" w:rsidRDefault="007F33D0" w:rsidP="007022BD">
            <w:pPr>
              <w:spacing w:after="0" w:line="240" w:lineRule="auto"/>
              <w:rPr>
                <w:rFonts w:ascii="Times New Roman" w:hAnsi="Times New Roman" w:cs="Times New Roman"/>
                <w:sz w:val="24"/>
                <w:szCs w:val="24"/>
              </w:rPr>
            </w:pPr>
            <w:r w:rsidRPr="007022BD">
              <w:rPr>
                <w:rFonts w:ascii="Times New Roman" w:hAnsi="Times New Roman" w:cs="Times New Roman"/>
                <w:sz w:val="24"/>
                <w:szCs w:val="24"/>
              </w:rPr>
              <w:t>1</w:t>
            </w:r>
          </w:p>
        </w:tc>
      </w:tr>
      <w:tr w:rsidR="007F33D0" w:rsidRPr="007022BD">
        <w:tc>
          <w:tcPr>
            <w:tcW w:w="16160" w:type="dxa"/>
            <w:gridSpan w:val="5"/>
          </w:tcPr>
          <w:p w:rsidR="007F33D0" w:rsidRPr="007022BD" w:rsidRDefault="007F33D0" w:rsidP="007022BD">
            <w:pPr>
              <w:spacing w:after="0" w:line="240" w:lineRule="auto"/>
              <w:jc w:val="center"/>
              <w:rPr>
                <w:rFonts w:ascii="Times New Roman" w:hAnsi="Times New Roman" w:cs="Times New Roman"/>
                <w:b/>
                <w:bCs/>
                <w:sz w:val="24"/>
                <w:szCs w:val="24"/>
              </w:rPr>
            </w:pPr>
            <w:r w:rsidRPr="007022BD">
              <w:rPr>
                <w:rFonts w:ascii="Times New Roman" w:hAnsi="Times New Roman" w:cs="Times New Roman"/>
                <w:b/>
                <w:bCs/>
                <w:sz w:val="24"/>
                <w:szCs w:val="24"/>
              </w:rPr>
              <w:t>Итого – 102 часа</w:t>
            </w:r>
          </w:p>
        </w:tc>
      </w:tr>
    </w:tbl>
    <w:p w:rsidR="007F33D0" w:rsidRPr="00B1103F" w:rsidRDefault="007F33D0" w:rsidP="00B1103F">
      <w:pPr>
        <w:spacing w:after="0" w:line="240" w:lineRule="auto"/>
        <w:rPr>
          <w:rFonts w:ascii="Times New Roman" w:hAnsi="Times New Roman" w:cs="Times New Roman"/>
          <w:sz w:val="24"/>
          <w:szCs w:val="24"/>
        </w:rPr>
      </w:pP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sectPr w:rsidR="007F33D0" w:rsidSect="00705A5F">
          <w:pgSz w:w="16838" w:h="11906" w:orient="landscape"/>
          <w:pgMar w:top="568" w:right="1134" w:bottom="709" w:left="1134" w:header="709" w:footer="709" w:gutter="0"/>
          <w:cols w:space="708"/>
          <w:docGrid w:linePitch="360"/>
        </w:sectPr>
      </w:pPr>
    </w:p>
    <w:p w:rsidR="007F33D0" w:rsidRPr="00705A5F" w:rsidRDefault="007F33D0" w:rsidP="00705A5F">
      <w:pPr>
        <w:spacing w:after="120" w:line="240" w:lineRule="auto"/>
        <w:jc w:val="center"/>
        <w:outlineLvl w:val="3"/>
        <w:rPr>
          <w:rFonts w:ascii="Times New Roman" w:hAnsi="Times New Roman" w:cs="Times New Roman"/>
          <w:b/>
          <w:bCs/>
          <w:color w:val="000000"/>
          <w:sz w:val="24"/>
          <w:szCs w:val="24"/>
          <w:lang w:eastAsia="ru-RU"/>
        </w:rPr>
      </w:pPr>
      <w:r w:rsidRPr="00705A5F">
        <w:rPr>
          <w:rFonts w:ascii="Times New Roman" w:hAnsi="Times New Roman" w:cs="Times New Roman"/>
          <w:b/>
          <w:bCs/>
          <w:color w:val="000000"/>
          <w:sz w:val="24"/>
          <w:szCs w:val="24"/>
          <w:lang w:eastAsia="ru-RU"/>
        </w:rPr>
        <w:t>Критерии и нормы оценки знаний обучающегося   с задержкой психического развития.</w:t>
      </w:r>
    </w:p>
    <w:p w:rsidR="007F33D0" w:rsidRPr="00705A5F" w:rsidRDefault="007F33D0" w:rsidP="00705A5F">
      <w:pPr>
        <w:shd w:val="clear" w:color="auto" w:fill="FFFFFF"/>
        <w:tabs>
          <w:tab w:val="left" w:pos="142"/>
        </w:tabs>
        <w:spacing w:before="221" w:after="0" w:line="307" w:lineRule="exact"/>
        <w:ind w:left="142" w:hanging="144"/>
        <w:jc w:val="both"/>
        <w:rPr>
          <w:rFonts w:ascii="Times New Roman" w:hAnsi="Times New Roman" w:cs="Times New Roman"/>
          <w:color w:val="000000"/>
          <w:spacing w:val="1"/>
          <w:sz w:val="24"/>
          <w:szCs w:val="24"/>
          <w:lang w:eastAsia="ru-RU"/>
        </w:rPr>
      </w:pPr>
      <w:r w:rsidRPr="00705A5F">
        <w:rPr>
          <w:rFonts w:ascii="Times New Roman" w:hAnsi="Times New Roman" w:cs="Times New Roman"/>
          <w:color w:val="000000"/>
          <w:spacing w:val="-1"/>
          <w:sz w:val="24"/>
          <w:szCs w:val="24"/>
          <w:lang w:eastAsia="ru-RU"/>
        </w:rPr>
        <w:t xml:space="preserve">         Содержание материала, освоение которого проверяется и оценивается, определяется программой по математике для классов </w:t>
      </w:r>
      <w:r w:rsidRPr="00705A5F">
        <w:rPr>
          <w:rFonts w:ascii="Times New Roman" w:hAnsi="Times New Roman" w:cs="Times New Roman"/>
          <w:color w:val="000000"/>
          <w:sz w:val="24"/>
          <w:szCs w:val="24"/>
          <w:lang w:eastAsia="ru-RU"/>
        </w:rPr>
        <w:t xml:space="preserve">коррекционно-развивающего обучения. С </w:t>
      </w:r>
      <w:r w:rsidRPr="00705A5F">
        <w:rPr>
          <w:rFonts w:ascii="Times New Roman" w:hAnsi="Times New Roman" w:cs="Times New Roman"/>
          <w:color w:val="000000"/>
          <w:spacing w:val="1"/>
          <w:sz w:val="24"/>
          <w:szCs w:val="24"/>
          <w:lang w:eastAsia="ru-RU"/>
        </w:rPr>
        <w:t xml:space="preserve">помощью итоговых контрольных работ за год проверяется усвоение основных наиболее существенных вопросов программного материала каждого года обучения. </w:t>
      </w:r>
    </w:p>
    <w:p w:rsidR="007F33D0" w:rsidRPr="00705A5F" w:rsidRDefault="007F33D0" w:rsidP="00705A5F">
      <w:pPr>
        <w:shd w:val="clear" w:color="auto" w:fill="FFFFFF"/>
        <w:spacing w:after="0" w:line="259" w:lineRule="exact"/>
        <w:ind w:right="29" w:firstLine="557"/>
        <w:jc w:val="both"/>
        <w:rPr>
          <w:rFonts w:ascii="Times New Roman" w:hAnsi="Times New Roman" w:cs="Times New Roman"/>
          <w:sz w:val="24"/>
          <w:szCs w:val="24"/>
          <w:lang w:eastAsia="ru-RU"/>
        </w:rPr>
      </w:pPr>
      <w:r w:rsidRPr="00705A5F">
        <w:rPr>
          <w:rFonts w:ascii="Times New Roman" w:hAnsi="Times New Roman" w:cs="Times New Roman"/>
          <w:color w:val="000000"/>
          <w:spacing w:val="-2"/>
          <w:sz w:val="24"/>
          <w:szCs w:val="24"/>
          <w:lang w:eastAsia="ru-RU"/>
        </w:rPr>
        <w:t xml:space="preserve">При проверке выявляется не только осознанность знаний и </w:t>
      </w:r>
      <w:r w:rsidRPr="00705A5F">
        <w:rPr>
          <w:rFonts w:ascii="Times New Roman" w:hAnsi="Times New Roman" w:cs="Times New Roman"/>
          <w:color w:val="000000"/>
          <w:spacing w:val="2"/>
          <w:sz w:val="24"/>
          <w:szCs w:val="24"/>
          <w:lang w:eastAsia="ru-RU"/>
        </w:rPr>
        <w:t>сформированность навыков, но и умение применять их к реше</w:t>
      </w:r>
      <w:r w:rsidRPr="00705A5F">
        <w:rPr>
          <w:rFonts w:ascii="Times New Roman" w:hAnsi="Times New Roman" w:cs="Times New Roman"/>
          <w:color w:val="000000"/>
          <w:spacing w:val="2"/>
          <w:sz w:val="24"/>
          <w:szCs w:val="24"/>
          <w:lang w:eastAsia="ru-RU"/>
        </w:rPr>
        <w:softHyphen/>
      </w:r>
      <w:r w:rsidRPr="00705A5F">
        <w:rPr>
          <w:rFonts w:ascii="Times New Roman" w:hAnsi="Times New Roman" w:cs="Times New Roman"/>
          <w:color w:val="000000"/>
          <w:spacing w:val="3"/>
          <w:sz w:val="24"/>
          <w:szCs w:val="24"/>
          <w:lang w:eastAsia="ru-RU"/>
        </w:rPr>
        <w:t>нию учебных и практических задач.</w:t>
      </w:r>
    </w:p>
    <w:p w:rsidR="007F33D0" w:rsidRPr="00705A5F" w:rsidRDefault="007F33D0" w:rsidP="00705A5F">
      <w:pPr>
        <w:shd w:val="clear" w:color="auto" w:fill="FFFFFF"/>
        <w:spacing w:after="0" w:line="259" w:lineRule="exact"/>
        <w:ind w:right="38" w:firstLine="566"/>
        <w:jc w:val="both"/>
        <w:rPr>
          <w:rFonts w:ascii="Times New Roman" w:hAnsi="Times New Roman" w:cs="Times New Roman"/>
          <w:sz w:val="24"/>
          <w:szCs w:val="24"/>
          <w:lang w:eastAsia="ru-RU"/>
        </w:rPr>
      </w:pPr>
      <w:r w:rsidRPr="00705A5F">
        <w:rPr>
          <w:rFonts w:ascii="Times New Roman" w:hAnsi="Times New Roman" w:cs="Times New Roman"/>
          <w:color w:val="000000"/>
          <w:spacing w:val="-3"/>
          <w:sz w:val="24"/>
          <w:szCs w:val="24"/>
          <w:lang w:eastAsia="ru-RU"/>
        </w:rPr>
        <w:t xml:space="preserve">Оценивание выполненных учащимися работ производится в </w:t>
      </w:r>
      <w:r w:rsidRPr="00705A5F">
        <w:rPr>
          <w:rFonts w:ascii="Times New Roman" w:hAnsi="Times New Roman" w:cs="Times New Roman"/>
          <w:color w:val="000000"/>
          <w:spacing w:val="2"/>
          <w:sz w:val="24"/>
          <w:szCs w:val="24"/>
          <w:lang w:eastAsia="ru-RU"/>
        </w:rPr>
        <w:t>соответствии с существующими нормами.</w:t>
      </w:r>
    </w:p>
    <w:p w:rsidR="007F33D0" w:rsidRPr="00705A5F" w:rsidRDefault="007F33D0" w:rsidP="00705A5F">
      <w:pPr>
        <w:shd w:val="clear" w:color="auto" w:fill="FFFFFF"/>
        <w:spacing w:after="0" w:line="259" w:lineRule="exact"/>
        <w:ind w:right="19" w:firstLine="557"/>
        <w:jc w:val="both"/>
        <w:rPr>
          <w:rFonts w:ascii="Times New Roman" w:hAnsi="Times New Roman" w:cs="Times New Roman"/>
          <w:sz w:val="24"/>
          <w:szCs w:val="24"/>
          <w:lang w:eastAsia="ru-RU"/>
        </w:rPr>
      </w:pPr>
      <w:r w:rsidRPr="00705A5F">
        <w:rPr>
          <w:rFonts w:ascii="Times New Roman" w:hAnsi="Times New Roman" w:cs="Times New Roman"/>
          <w:color w:val="000000"/>
          <w:spacing w:val="-2"/>
          <w:sz w:val="24"/>
          <w:szCs w:val="24"/>
          <w:lang w:eastAsia="ru-RU"/>
        </w:rPr>
        <w:t xml:space="preserve">За </w:t>
      </w:r>
      <w:r w:rsidRPr="00705A5F">
        <w:rPr>
          <w:rFonts w:ascii="Times New Roman" w:hAnsi="Times New Roman" w:cs="Times New Roman"/>
          <w:i/>
          <w:iCs/>
          <w:color w:val="000000"/>
          <w:spacing w:val="-2"/>
          <w:sz w:val="24"/>
          <w:szCs w:val="24"/>
          <w:lang w:eastAsia="ru-RU"/>
        </w:rPr>
        <w:t xml:space="preserve">комбинированную контрольную работу, </w:t>
      </w:r>
      <w:r w:rsidRPr="00705A5F">
        <w:rPr>
          <w:rFonts w:ascii="Times New Roman" w:hAnsi="Times New Roman" w:cs="Times New Roman"/>
          <w:color w:val="000000"/>
          <w:spacing w:val="-2"/>
          <w:sz w:val="24"/>
          <w:szCs w:val="24"/>
          <w:lang w:eastAsia="ru-RU"/>
        </w:rPr>
        <w:t>содержащую, на</w:t>
      </w:r>
      <w:r w:rsidRPr="00705A5F">
        <w:rPr>
          <w:rFonts w:ascii="Times New Roman" w:hAnsi="Times New Roman" w:cs="Times New Roman"/>
          <w:color w:val="000000"/>
          <w:spacing w:val="-2"/>
          <w:sz w:val="24"/>
          <w:szCs w:val="24"/>
          <w:lang w:eastAsia="ru-RU"/>
        </w:rPr>
        <w:softHyphen/>
        <w:t xml:space="preserve">пример, вычислительные примеры и арифметические задачи, </w:t>
      </w:r>
      <w:r w:rsidRPr="00705A5F">
        <w:rPr>
          <w:rFonts w:ascii="Times New Roman" w:hAnsi="Times New Roman" w:cs="Times New Roman"/>
          <w:i/>
          <w:iCs/>
          <w:color w:val="000000"/>
          <w:spacing w:val="-2"/>
          <w:sz w:val="24"/>
          <w:szCs w:val="24"/>
          <w:lang w:eastAsia="ru-RU"/>
        </w:rPr>
        <w:t>целе</w:t>
      </w:r>
      <w:r w:rsidRPr="00705A5F">
        <w:rPr>
          <w:rFonts w:ascii="Times New Roman" w:hAnsi="Times New Roman" w:cs="Times New Roman"/>
          <w:i/>
          <w:iCs/>
          <w:color w:val="000000"/>
          <w:spacing w:val="-2"/>
          <w:sz w:val="24"/>
          <w:szCs w:val="24"/>
          <w:lang w:eastAsia="ru-RU"/>
        </w:rPr>
        <w:softHyphen/>
      </w:r>
      <w:r w:rsidRPr="00705A5F">
        <w:rPr>
          <w:rFonts w:ascii="Times New Roman" w:hAnsi="Times New Roman" w:cs="Times New Roman"/>
          <w:i/>
          <w:iCs/>
          <w:color w:val="000000"/>
          <w:sz w:val="24"/>
          <w:szCs w:val="24"/>
          <w:lang w:eastAsia="ru-RU"/>
        </w:rPr>
        <w:t>сообразно выставлять две отметки: одну - за вычисления, а дру</w:t>
      </w:r>
      <w:r w:rsidRPr="00705A5F">
        <w:rPr>
          <w:rFonts w:ascii="Times New Roman" w:hAnsi="Times New Roman" w:cs="Times New Roman"/>
          <w:i/>
          <w:iCs/>
          <w:color w:val="000000"/>
          <w:sz w:val="24"/>
          <w:szCs w:val="24"/>
          <w:lang w:eastAsia="ru-RU"/>
        </w:rPr>
        <w:softHyphen/>
        <w:t xml:space="preserve">гую - за решение задач, </w:t>
      </w:r>
      <w:r w:rsidRPr="00705A5F">
        <w:rPr>
          <w:rFonts w:ascii="Times New Roman" w:hAnsi="Times New Roman" w:cs="Times New Roman"/>
          <w:color w:val="000000"/>
          <w:sz w:val="24"/>
          <w:szCs w:val="24"/>
          <w:lang w:eastAsia="ru-RU"/>
        </w:rPr>
        <w:t xml:space="preserve">т.к. иначе невозможно получить правильное </w:t>
      </w:r>
      <w:r w:rsidRPr="00705A5F">
        <w:rPr>
          <w:rFonts w:ascii="Times New Roman" w:hAnsi="Times New Roman" w:cs="Times New Roman"/>
          <w:color w:val="000000"/>
          <w:spacing w:val="-1"/>
          <w:sz w:val="24"/>
          <w:szCs w:val="24"/>
          <w:lang w:eastAsia="ru-RU"/>
        </w:rPr>
        <w:t>представление о сформированное™ конкретного умения или на</w:t>
      </w:r>
      <w:r w:rsidRPr="00705A5F">
        <w:rPr>
          <w:rFonts w:ascii="Times New Roman" w:hAnsi="Times New Roman" w:cs="Times New Roman"/>
          <w:color w:val="000000"/>
          <w:spacing w:val="-1"/>
          <w:sz w:val="24"/>
          <w:szCs w:val="24"/>
          <w:lang w:eastAsia="ru-RU"/>
        </w:rPr>
        <w:softHyphen/>
      </w:r>
      <w:r w:rsidRPr="00705A5F">
        <w:rPr>
          <w:rFonts w:ascii="Times New Roman" w:hAnsi="Times New Roman" w:cs="Times New Roman"/>
          <w:color w:val="000000"/>
          <w:spacing w:val="-3"/>
          <w:sz w:val="24"/>
          <w:szCs w:val="24"/>
          <w:lang w:eastAsia="ru-RU"/>
        </w:rPr>
        <w:t>выка. Например, ученик может безошибочно выполнить все вы</w:t>
      </w:r>
      <w:r w:rsidRPr="00705A5F">
        <w:rPr>
          <w:rFonts w:ascii="Times New Roman" w:hAnsi="Times New Roman" w:cs="Times New Roman"/>
          <w:color w:val="000000"/>
          <w:spacing w:val="-3"/>
          <w:sz w:val="24"/>
          <w:szCs w:val="24"/>
          <w:lang w:eastAsia="ru-RU"/>
        </w:rPr>
        <w:softHyphen/>
      </w:r>
      <w:r w:rsidRPr="00705A5F">
        <w:rPr>
          <w:rFonts w:ascii="Times New Roman" w:hAnsi="Times New Roman" w:cs="Times New Roman"/>
          <w:color w:val="000000"/>
          <w:spacing w:val="-2"/>
          <w:sz w:val="24"/>
          <w:szCs w:val="24"/>
          <w:lang w:eastAsia="ru-RU"/>
        </w:rPr>
        <w:t>числения, но при решении задачи неправильно выбрать арифме</w:t>
      </w:r>
      <w:r w:rsidRPr="00705A5F">
        <w:rPr>
          <w:rFonts w:ascii="Times New Roman" w:hAnsi="Times New Roman" w:cs="Times New Roman"/>
          <w:color w:val="000000"/>
          <w:spacing w:val="-2"/>
          <w:sz w:val="24"/>
          <w:szCs w:val="24"/>
          <w:lang w:eastAsia="ru-RU"/>
        </w:rPr>
        <w:softHyphen/>
      </w:r>
      <w:r w:rsidRPr="00705A5F">
        <w:rPr>
          <w:rFonts w:ascii="Times New Roman" w:hAnsi="Times New Roman" w:cs="Times New Roman"/>
          <w:color w:val="000000"/>
          <w:sz w:val="24"/>
          <w:szCs w:val="24"/>
          <w:lang w:eastAsia="ru-RU"/>
        </w:rPr>
        <w:t xml:space="preserve">тическое действие, что свидетельствует о несформированности </w:t>
      </w:r>
      <w:r w:rsidRPr="00705A5F">
        <w:rPr>
          <w:rFonts w:ascii="Times New Roman" w:hAnsi="Times New Roman" w:cs="Times New Roman"/>
          <w:color w:val="000000"/>
          <w:spacing w:val="-2"/>
          <w:sz w:val="24"/>
          <w:szCs w:val="24"/>
          <w:lang w:eastAsia="ru-RU"/>
        </w:rPr>
        <w:t>умения решать арифметическую задачу данного типа.</w:t>
      </w:r>
    </w:p>
    <w:p w:rsidR="007F33D0" w:rsidRPr="00705A5F" w:rsidRDefault="007F33D0" w:rsidP="00705A5F">
      <w:pPr>
        <w:shd w:val="clear" w:color="auto" w:fill="FFFFFF"/>
        <w:spacing w:after="0" w:line="259" w:lineRule="exact"/>
        <w:ind w:left="10" w:right="10" w:firstLine="566"/>
        <w:jc w:val="both"/>
        <w:rPr>
          <w:rFonts w:ascii="Times New Roman" w:hAnsi="Times New Roman" w:cs="Times New Roman"/>
          <w:color w:val="000000"/>
          <w:spacing w:val="1"/>
          <w:sz w:val="24"/>
          <w:szCs w:val="24"/>
          <w:lang w:eastAsia="ru-RU"/>
        </w:rPr>
      </w:pPr>
      <w:r w:rsidRPr="00705A5F">
        <w:rPr>
          <w:rFonts w:ascii="Times New Roman" w:hAnsi="Times New Roman" w:cs="Times New Roman"/>
          <w:color w:val="000000"/>
          <w:spacing w:val="-1"/>
          <w:sz w:val="24"/>
          <w:szCs w:val="24"/>
          <w:lang w:eastAsia="ru-RU"/>
        </w:rPr>
        <w:t xml:space="preserve">При выставлении отметки учитель, оценивая знания, умения </w:t>
      </w:r>
      <w:r w:rsidRPr="00705A5F">
        <w:rPr>
          <w:rFonts w:ascii="Times New Roman" w:hAnsi="Times New Roman" w:cs="Times New Roman"/>
          <w:color w:val="000000"/>
          <w:spacing w:val="-2"/>
          <w:sz w:val="24"/>
          <w:szCs w:val="24"/>
          <w:lang w:eastAsia="ru-RU"/>
        </w:rPr>
        <w:t xml:space="preserve">и навыки, должен отчётливо представлять, какие из них к данном}' моменту уже сформированы, а какие только находятся в стадии формирования. Например, на момент проверки учащиеся должны </w:t>
      </w:r>
      <w:r w:rsidRPr="00705A5F">
        <w:rPr>
          <w:rFonts w:ascii="Times New Roman" w:hAnsi="Times New Roman" w:cs="Times New Roman"/>
          <w:color w:val="000000"/>
          <w:spacing w:val="-3"/>
          <w:sz w:val="24"/>
          <w:szCs w:val="24"/>
          <w:lang w:eastAsia="ru-RU"/>
        </w:rPr>
        <w:t>твердо" знать таблицу умножения. В этом случае оценивание от</w:t>
      </w:r>
      <w:r w:rsidRPr="00705A5F">
        <w:rPr>
          <w:rFonts w:ascii="Times New Roman" w:hAnsi="Times New Roman" w:cs="Times New Roman"/>
          <w:color w:val="000000"/>
          <w:spacing w:val="-3"/>
          <w:sz w:val="24"/>
          <w:szCs w:val="24"/>
          <w:lang w:eastAsia="ru-RU"/>
        </w:rPr>
        <w:softHyphen/>
      </w:r>
      <w:r w:rsidRPr="00705A5F">
        <w:rPr>
          <w:rFonts w:ascii="Times New Roman" w:hAnsi="Times New Roman" w:cs="Times New Roman"/>
          <w:color w:val="000000"/>
          <w:sz w:val="24"/>
          <w:szCs w:val="24"/>
          <w:lang w:eastAsia="ru-RU"/>
        </w:rPr>
        <w:t xml:space="preserve">метками "5", </w:t>
      </w:r>
      <w:r w:rsidRPr="00705A5F">
        <w:rPr>
          <w:rFonts w:ascii="Times New Roman" w:hAnsi="Times New Roman" w:cs="Times New Roman"/>
          <w:color w:val="000000"/>
          <w:sz w:val="24"/>
          <w:szCs w:val="24"/>
          <w:vertAlign w:val="superscript"/>
          <w:lang w:eastAsia="ru-RU"/>
        </w:rPr>
        <w:t>«</w:t>
      </w:r>
      <w:r w:rsidRPr="00705A5F">
        <w:rPr>
          <w:rFonts w:ascii="Times New Roman" w:hAnsi="Times New Roman" w:cs="Times New Roman"/>
          <w:color w:val="000000"/>
          <w:sz w:val="24"/>
          <w:szCs w:val="24"/>
          <w:lang w:eastAsia="ru-RU"/>
        </w:rPr>
        <w:t xml:space="preserve">'4", "3" и "2" состояния сформированности навыка </w:t>
      </w:r>
      <w:r w:rsidRPr="00705A5F">
        <w:rPr>
          <w:rFonts w:ascii="Times New Roman" w:hAnsi="Times New Roman" w:cs="Times New Roman"/>
          <w:color w:val="000000"/>
          <w:spacing w:val="1"/>
          <w:sz w:val="24"/>
          <w:szCs w:val="24"/>
          <w:lang w:eastAsia="ru-RU"/>
        </w:rPr>
        <w:t>целесообразно произвести по такой шкале:</w:t>
      </w:r>
    </w:p>
    <w:p w:rsidR="007F33D0" w:rsidRPr="00705A5F" w:rsidRDefault="007F33D0" w:rsidP="00705A5F">
      <w:pPr>
        <w:shd w:val="clear" w:color="auto" w:fill="FFFFFF"/>
        <w:spacing w:after="0" w:line="259" w:lineRule="exact"/>
        <w:ind w:left="10" w:right="10" w:firstLine="566"/>
        <w:jc w:val="both"/>
        <w:rPr>
          <w:rFonts w:ascii="Times New Roman" w:hAnsi="Times New Roman" w:cs="Times New Roman"/>
          <w:sz w:val="24"/>
          <w:szCs w:val="24"/>
          <w:lang w:eastAsia="ru-RU"/>
        </w:rPr>
      </w:pPr>
    </w:p>
    <w:p w:rsidR="007F33D0" w:rsidRPr="00705A5F" w:rsidRDefault="007F33D0" w:rsidP="00A2322A">
      <w:pPr>
        <w:widowControl w:val="0"/>
        <w:numPr>
          <w:ilvl w:val="0"/>
          <w:numId w:val="28"/>
        </w:numPr>
        <w:shd w:val="clear" w:color="auto" w:fill="FFFFFF"/>
        <w:tabs>
          <w:tab w:val="left" w:pos="298"/>
        </w:tabs>
        <w:autoSpaceDE w:val="0"/>
        <w:autoSpaceDN w:val="0"/>
        <w:adjustRightInd w:val="0"/>
        <w:spacing w:after="0" w:line="259" w:lineRule="exact"/>
        <w:jc w:val="both"/>
        <w:rPr>
          <w:rFonts w:ascii="Times New Roman" w:hAnsi="Times New Roman" w:cs="Times New Roman"/>
          <w:color w:val="000000"/>
          <w:sz w:val="24"/>
          <w:szCs w:val="24"/>
          <w:lang w:eastAsia="ru-RU"/>
        </w:rPr>
      </w:pPr>
      <w:r w:rsidRPr="00705A5F">
        <w:rPr>
          <w:rFonts w:ascii="Times New Roman" w:hAnsi="Times New Roman" w:cs="Times New Roman"/>
          <w:color w:val="000000"/>
          <w:sz w:val="24"/>
          <w:szCs w:val="24"/>
          <w:lang w:eastAsia="ru-RU"/>
        </w:rPr>
        <w:t>95-100% всех предложенных примеров решены верно - "5",</w:t>
      </w:r>
    </w:p>
    <w:p w:rsidR="007F33D0" w:rsidRPr="00705A5F" w:rsidRDefault="007F33D0" w:rsidP="00A2322A">
      <w:pPr>
        <w:widowControl w:val="0"/>
        <w:numPr>
          <w:ilvl w:val="0"/>
          <w:numId w:val="29"/>
        </w:numPr>
        <w:shd w:val="clear" w:color="auto" w:fill="FFFFFF"/>
        <w:tabs>
          <w:tab w:val="left" w:pos="298"/>
        </w:tabs>
        <w:autoSpaceDE w:val="0"/>
        <w:autoSpaceDN w:val="0"/>
        <w:adjustRightInd w:val="0"/>
        <w:spacing w:after="0" w:line="259" w:lineRule="exact"/>
        <w:jc w:val="both"/>
        <w:rPr>
          <w:rFonts w:ascii="Times New Roman" w:hAnsi="Times New Roman" w:cs="Times New Roman"/>
          <w:color w:val="000000"/>
          <w:sz w:val="24"/>
          <w:szCs w:val="24"/>
          <w:lang w:eastAsia="ru-RU"/>
        </w:rPr>
      </w:pPr>
      <w:r w:rsidRPr="00705A5F">
        <w:rPr>
          <w:rFonts w:ascii="Times New Roman" w:hAnsi="Times New Roman" w:cs="Times New Roman"/>
          <w:color w:val="000000"/>
          <w:sz w:val="24"/>
          <w:szCs w:val="24"/>
          <w:lang w:eastAsia="ru-RU"/>
        </w:rPr>
        <w:t>75-94 % - «4»,</w:t>
      </w:r>
    </w:p>
    <w:p w:rsidR="007F33D0" w:rsidRPr="00705A5F" w:rsidRDefault="007F33D0" w:rsidP="00A2322A">
      <w:pPr>
        <w:widowControl w:val="0"/>
        <w:numPr>
          <w:ilvl w:val="0"/>
          <w:numId w:val="29"/>
        </w:numPr>
        <w:shd w:val="clear" w:color="auto" w:fill="FFFFFF"/>
        <w:tabs>
          <w:tab w:val="left" w:pos="298"/>
        </w:tabs>
        <w:autoSpaceDE w:val="0"/>
        <w:autoSpaceDN w:val="0"/>
        <w:adjustRightInd w:val="0"/>
        <w:spacing w:before="19" w:after="0" w:line="259" w:lineRule="exact"/>
        <w:jc w:val="both"/>
        <w:rPr>
          <w:rFonts w:ascii="Times New Roman" w:hAnsi="Times New Roman" w:cs="Times New Roman"/>
          <w:color w:val="000000"/>
          <w:sz w:val="24"/>
          <w:szCs w:val="24"/>
          <w:lang w:eastAsia="ru-RU"/>
        </w:rPr>
      </w:pPr>
      <w:r w:rsidRPr="00705A5F">
        <w:rPr>
          <w:rFonts w:ascii="Times New Roman" w:hAnsi="Times New Roman" w:cs="Times New Roman"/>
          <w:color w:val="000000"/>
          <w:sz w:val="24"/>
          <w:szCs w:val="24"/>
          <w:lang w:eastAsia="ru-RU"/>
        </w:rPr>
        <w:t>40-74 % - «3»,</w:t>
      </w:r>
    </w:p>
    <w:p w:rsidR="007F33D0" w:rsidRPr="00705A5F" w:rsidRDefault="007F33D0" w:rsidP="00A2322A">
      <w:pPr>
        <w:widowControl w:val="0"/>
        <w:numPr>
          <w:ilvl w:val="0"/>
          <w:numId w:val="28"/>
        </w:numPr>
        <w:shd w:val="clear" w:color="auto" w:fill="FFFFFF"/>
        <w:tabs>
          <w:tab w:val="left" w:pos="298"/>
        </w:tabs>
        <w:autoSpaceDE w:val="0"/>
        <w:autoSpaceDN w:val="0"/>
        <w:adjustRightInd w:val="0"/>
        <w:spacing w:after="0" w:line="259" w:lineRule="exact"/>
        <w:jc w:val="both"/>
        <w:rPr>
          <w:rFonts w:ascii="Times New Roman" w:hAnsi="Times New Roman" w:cs="Times New Roman"/>
          <w:color w:val="000000"/>
          <w:sz w:val="24"/>
          <w:szCs w:val="24"/>
          <w:lang w:eastAsia="ru-RU"/>
        </w:rPr>
      </w:pPr>
      <w:r w:rsidRPr="00705A5F">
        <w:rPr>
          <w:rFonts w:ascii="Times New Roman" w:hAnsi="Times New Roman" w:cs="Times New Roman"/>
          <w:color w:val="000000"/>
          <w:sz w:val="24"/>
          <w:szCs w:val="24"/>
          <w:lang w:eastAsia="ru-RU"/>
        </w:rPr>
        <w:t>ниже 40% -«2».</w:t>
      </w:r>
    </w:p>
    <w:p w:rsidR="007F33D0" w:rsidRPr="00705A5F" w:rsidRDefault="007F33D0" w:rsidP="00705A5F">
      <w:pPr>
        <w:shd w:val="clear" w:color="auto" w:fill="FFFFFF"/>
        <w:spacing w:after="0" w:line="259" w:lineRule="exact"/>
        <w:ind w:left="10" w:firstLine="566"/>
        <w:jc w:val="both"/>
        <w:rPr>
          <w:rFonts w:ascii="Times New Roman" w:hAnsi="Times New Roman" w:cs="Times New Roman"/>
          <w:sz w:val="24"/>
          <w:szCs w:val="24"/>
          <w:lang w:eastAsia="ru-RU"/>
        </w:rPr>
      </w:pPr>
      <w:r w:rsidRPr="00705A5F">
        <w:rPr>
          <w:rFonts w:ascii="Times New Roman" w:hAnsi="Times New Roman" w:cs="Times New Roman"/>
          <w:color w:val="000000"/>
          <w:spacing w:val="1"/>
          <w:sz w:val="24"/>
          <w:szCs w:val="24"/>
          <w:lang w:eastAsia="ru-RU"/>
        </w:rPr>
        <w:t xml:space="preserve">Еслиработа проводится </w:t>
      </w:r>
      <w:r w:rsidRPr="00705A5F">
        <w:rPr>
          <w:rFonts w:ascii="Times New Roman" w:hAnsi="Times New Roman" w:cs="Times New Roman"/>
          <w:i/>
          <w:iCs/>
          <w:color w:val="000000"/>
          <w:spacing w:val="1"/>
          <w:sz w:val="24"/>
          <w:szCs w:val="24"/>
          <w:lang w:eastAsia="ru-RU"/>
        </w:rPr>
        <w:t xml:space="preserve">на этапе формирования навыка, </w:t>
      </w:r>
      <w:r w:rsidRPr="00705A5F">
        <w:rPr>
          <w:rFonts w:ascii="Times New Roman" w:hAnsi="Times New Roman" w:cs="Times New Roman"/>
          <w:color w:val="000000"/>
          <w:spacing w:val="6"/>
          <w:sz w:val="24"/>
          <w:szCs w:val="24"/>
          <w:lang w:eastAsia="ru-RU"/>
        </w:rPr>
        <w:t xml:space="preserve">когда навык еще полностью не сформирован, шкала оценок </w:t>
      </w:r>
      <w:r w:rsidRPr="00705A5F">
        <w:rPr>
          <w:rFonts w:ascii="Times New Roman" w:hAnsi="Times New Roman" w:cs="Times New Roman"/>
          <w:color w:val="000000"/>
          <w:spacing w:val="3"/>
          <w:sz w:val="24"/>
          <w:szCs w:val="24"/>
          <w:lang w:eastAsia="ru-RU"/>
        </w:rPr>
        <w:t>должна быть несколько иной (процент правильных ответов мо</w:t>
      </w:r>
      <w:r w:rsidRPr="00705A5F">
        <w:rPr>
          <w:rFonts w:ascii="Times New Roman" w:hAnsi="Times New Roman" w:cs="Times New Roman"/>
          <w:color w:val="000000"/>
          <w:spacing w:val="3"/>
          <w:sz w:val="24"/>
          <w:szCs w:val="24"/>
          <w:lang w:eastAsia="ru-RU"/>
        </w:rPr>
        <w:softHyphen/>
      </w:r>
      <w:r w:rsidRPr="00705A5F">
        <w:rPr>
          <w:rFonts w:ascii="Times New Roman" w:hAnsi="Times New Roman" w:cs="Times New Roman"/>
          <w:color w:val="000000"/>
          <w:spacing w:val="6"/>
          <w:sz w:val="24"/>
          <w:szCs w:val="24"/>
          <w:lang w:eastAsia="ru-RU"/>
        </w:rPr>
        <w:t>жет быть ниже):</w:t>
      </w:r>
    </w:p>
    <w:p w:rsidR="007F33D0" w:rsidRPr="00705A5F" w:rsidRDefault="007F33D0" w:rsidP="00A2322A">
      <w:pPr>
        <w:widowControl w:val="0"/>
        <w:numPr>
          <w:ilvl w:val="0"/>
          <w:numId w:val="28"/>
        </w:numPr>
        <w:shd w:val="clear" w:color="auto" w:fill="FFFFFF"/>
        <w:tabs>
          <w:tab w:val="left" w:pos="298"/>
        </w:tabs>
        <w:autoSpaceDE w:val="0"/>
        <w:autoSpaceDN w:val="0"/>
        <w:adjustRightInd w:val="0"/>
        <w:spacing w:before="10" w:after="0" w:line="269" w:lineRule="exact"/>
        <w:jc w:val="both"/>
        <w:rPr>
          <w:rFonts w:ascii="Times New Roman" w:hAnsi="Times New Roman" w:cs="Times New Roman"/>
          <w:color w:val="000000"/>
          <w:sz w:val="24"/>
          <w:szCs w:val="24"/>
          <w:lang w:eastAsia="ru-RU"/>
        </w:rPr>
      </w:pPr>
      <w:r w:rsidRPr="00705A5F">
        <w:rPr>
          <w:rFonts w:ascii="Times New Roman" w:hAnsi="Times New Roman" w:cs="Times New Roman"/>
          <w:color w:val="000000"/>
          <w:sz w:val="24"/>
          <w:szCs w:val="24"/>
          <w:lang w:eastAsia="ru-RU"/>
        </w:rPr>
        <w:t>90-100% всех предложенных примеров решены верно-«5»,</w:t>
      </w:r>
    </w:p>
    <w:p w:rsidR="007F33D0" w:rsidRPr="00705A5F" w:rsidRDefault="007F33D0" w:rsidP="00A2322A">
      <w:pPr>
        <w:widowControl w:val="0"/>
        <w:numPr>
          <w:ilvl w:val="0"/>
          <w:numId w:val="28"/>
        </w:numPr>
        <w:shd w:val="clear" w:color="auto" w:fill="FFFFFF"/>
        <w:tabs>
          <w:tab w:val="left" w:pos="298"/>
        </w:tabs>
        <w:autoSpaceDE w:val="0"/>
        <w:autoSpaceDN w:val="0"/>
        <w:adjustRightInd w:val="0"/>
        <w:spacing w:after="0" w:line="269" w:lineRule="exact"/>
        <w:jc w:val="both"/>
        <w:rPr>
          <w:rFonts w:ascii="Times New Roman" w:hAnsi="Times New Roman" w:cs="Times New Roman"/>
          <w:color w:val="000000"/>
          <w:sz w:val="24"/>
          <w:szCs w:val="24"/>
          <w:lang w:eastAsia="ru-RU"/>
        </w:rPr>
      </w:pPr>
      <w:r w:rsidRPr="00705A5F">
        <w:rPr>
          <w:rFonts w:ascii="Times New Roman" w:hAnsi="Times New Roman" w:cs="Times New Roman"/>
          <w:color w:val="000000"/>
          <w:sz w:val="24"/>
          <w:szCs w:val="24"/>
          <w:lang w:eastAsia="ru-RU"/>
        </w:rPr>
        <w:t>55-89% правильных ответов-«4»,</w:t>
      </w:r>
    </w:p>
    <w:p w:rsidR="007F33D0" w:rsidRPr="00705A5F" w:rsidRDefault="007F33D0" w:rsidP="00A2322A">
      <w:pPr>
        <w:widowControl w:val="0"/>
        <w:numPr>
          <w:ilvl w:val="0"/>
          <w:numId w:val="28"/>
        </w:numPr>
        <w:shd w:val="clear" w:color="auto" w:fill="FFFFFF"/>
        <w:tabs>
          <w:tab w:val="left" w:pos="298"/>
        </w:tabs>
        <w:autoSpaceDE w:val="0"/>
        <w:autoSpaceDN w:val="0"/>
        <w:adjustRightInd w:val="0"/>
        <w:spacing w:after="0" w:line="269" w:lineRule="exact"/>
        <w:jc w:val="both"/>
        <w:rPr>
          <w:rFonts w:ascii="Times New Roman" w:hAnsi="Times New Roman" w:cs="Times New Roman"/>
          <w:sz w:val="24"/>
          <w:szCs w:val="24"/>
          <w:lang w:eastAsia="ru-RU"/>
        </w:rPr>
      </w:pPr>
      <w:r w:rsidRPr="00705A5F">
        <w:rPr>
          <w:rFonts w:ascii="Times New Roman" w:hAnsi="Times New Roman" w:cs="Times New Roman"/>
          <w:color w:val="000000"/>
          <w:sz w:val="24"/>
          <w:szCs w:val="24"/>
          <w:lang w:eastAsia="ru-RU"/>
        </w:rPr>
        <w:t>30-54 % - «3».</w:t>
      </w:r>
    </w:p>
    <w:p w:rsidR="007F33D0" w:rsidRPr="00705A5F" w:rsidRDefault="007F33D0" w:rsidP="00705A5F">
      <w:pPr>
        <w:shd w:val="clear" w:color="auto" w:fill="FFFFFF"/>
        <w:tabs>
          <w:tab w:val="left" w:pos="298"/>
        </w:tabs>
        <w:spacing w:after="0" w:line="269" w:lineRule="exact"/>
        <w:ind w:left="19"/>
        <w:jc w:val="both"/>
        <w:rPr>
          <w:rFonts w:ascii="Times New Roman" w:hAnsi="Times New Roman" w:cs="Times New Roman"/>
          <w:sz w:val="24"/>
          <w:szCs w:val="24"/>
          <w:lang w:eastAsia="ru-RU"/>
        </w:rPr>
      </w:pPr>
      <w:r w:rsidRPr="00705A5F">
        <w:rPr>
          <w:rFonts w:ascii="Times New Roman" w:hAnsi="Times New Roman" w:cs="Times New Roman"/>
          <w:color w:val="000000"/>
          <w:spacing w:val="-3"/>
          <w:sz w:val="24"/>
          <w:szCs w:val="24"/>
          <w:lang w:eastAsia="ru-RU"/>
        </w:rPr>
        <w:t>Таким образом, число допущенных ошибок не является ре</w:t>
      </w:r>
      <w:r w:rsidRPr="00705A5F">
        <w:rPr>
          <w:rFonts w:ascii="Times New Roman" w:hAnsi="Times New Roman" w:cs="Times New Roman"/>
          <w:color w:val="000000"/>
          <w:spacing w:val="-3"/>
          <w:sz w:val="24"/>
          <w:szCs w:val="24"/>
          <w:lang w:eastAsia="ru-RU"/>
        </w:rPr>
        <w:softHyphen/>
      </w:r>
      <w:r w:rsidRPr="00705A5F">
        <w:rPr>
          <w:rFonts w:ascii="Times New Roman" w:hAnsi="Times New Roman" w:cs="Times New Roman"/>
          <w:color w:val="000000"/>
          <w:spacing w:val="-1"/>
          <w:sz w:val="24"/>
          <w:szCs w:val="24"/>
          <w:lang w:eastAsia="ru-RU"/>
        </w:rPr>
        <w:t>шающим при выставлении отметки. Важнейшим показателем счи</w:t>
      </w:r>
      <w:r w:rsidRPr="00705A5F">
        <w:rPr>
          <w:rFonts w:ascii="Times New Roman" w:hAnsi="Times New Roman" w:cs="Times New Roman"/>
          <w:color w:val="000000"/>
          <w:spacing w:val="-1"/>
          <w:sz w:val="24"/>
          <w:szCs w:val="24"/>
          <w:lang w:eastAsia="ru-RU"/>
        </w:rPr>
        <w:softHyphen/>
      </w:r>
      <w:r w:rsidRPr="00705A5F">
        <w:rPr>
          <w:rFonts w:ascii="Times New Roman" w:hAnsi="Times New Roman" w:cs="Times New Roman"/>
          <w:color w:val="000000"/>
          <w:spacing w:val="-2"/>
          <w:sz w:val="24"/>
          <w:szCs w:val="24"/>
          <w:lang w:eastAsia="ru-RU"/>
        </w:rPr>
        <w:t xml:space="preserve">тается правильность выполнения задания. </w:t>
      </w:r>
      <w:r w:rsidRPr="00705A5F">
        <w:rPr>
          <w:rFonts w:ascii="Times New Roman" w:hAnsi="Times New Roman" w:cs="Times New Roman"/>
          <w:i/>
          <w:iCs/>
          <w:color w:val="000000"/>
          <w:spacing w:val="-2"/>
          <w:sz w:val="24"/>
          <w:szCs w:val="24"/>
          <w:lang w:eastAsia="ru-RU"/>
        </w:rPr>
        <w:t xml:space="preserve">Не следует снижать </w:t>
      </w:r>
      <w:r w:rsidRPr="00705A5F">
        <w:rPr>
          <w:rFonts w:ascii="Times New Roman" w:hAnsi="Times New Roman" w:cs="Times New Roman"/>
          <w:i/>
          <w:iCs/>
          <w:color w:val="000000"/>
          <w:sz w:val="24"/>
          <w:szCs w:val="24"/>
          <w:lang w:eastAsia="ru-RU"/>
        </w:rPr>
        <w:t xml:space="preserve">отметку за неаккуратно выполненные записи </w:t>
      </w:r>
      <w:r w:rsidRPr="00705A5F">
        <w:rPr>
          <w:rFonts w:ascii="Times New Roman" w:hAnsi="Times New Roman" w:cs="Times New Roman"/>
          <w:color w:val="000000"/>
          <w:sz w:val="24"/>
          <w:szCs w:val="24"/>
          <w:lang w:eastAsia="ru-RU"/>
        </w:rPr>
        <w:t>(кроме неаккуратно выполненных геометрических построений - отрезка, многоугольни</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1"/>
          <w:sz w:val="24"/>
          <w:szCs w:val="24"/>
          <w:lang w:eastAsia="ru-RU"/>
        </w:rPr>
        <w:t xml:space="preserve">ка и пр.), </w:t>
      </w:r>
      <w:r w:rsidRPr="00705A5F">
        <w:rPr>
          <w:rFonts w:ascii="Times New Roman" w:hAnsi="Times New Roman" w:cs="Times New Roman"/>
          <w:i/>
          <w:iCs/>
          <w:color w:val="000000"/>
          <w:spacing w:val="1"/>
          <w:sz w:val="24"/>
          <w:szCs w:val="24"/>
          <w:lang w:eastAsia="ru-RU"/>
        </w:rPr>
        <w:t xml:space="preserve">за грамматические ошибки </w:t>
      </w:r>
      <w:r w:rsidRPr="00705A5F">
        <w:rPr>
          <w:rFonts w:ascii="Times New Roman" w:hAnsi="Times New Roman" w:cs="Times New Roman"/>
          <w:color w:val="000000"/>
          <w:spacing w:val="1"/>
          <w:sz w:val="24"/>
          <w:szCs w:val="24"/>
          <w:lang w:eastAsia="ru-RU"/>
        </w:rPr>
        <w:t>и т.п. Эти показатели несу</w:t>
      </w:r>
      <w:r w:rsidRPr="00705A5F">
        <w:rPr>
          <w:rFonts w:ascii="Times New Roman" w:hAnsi="Times New Roman" w:cs="Times New Roman"/>
          <w:color w:val="000000"/>
          <w:spacing w:val="1"/>
          <w:sz w:val="24"/>
          <w:szCs w:val="24"/>
          <w:lang w:eastAsia="ru-RU"/>
        </w:rPr>
        <w:softHyphen/>
      </w:r>
      <w:r w:rsidRPr="00705A5F">
        <w:rPr>
          <w:rFonts w:ascii="Times New Roman" w:hAnsi="Times New Roman" w:cs="Times New Roman"/>
          <w:color w:val="000000"/>
          <w:sz w:val="24"/>
          <w:szCs w:val="24"/>
          <w:lang w:eastAsia="ru-RU"/>
        </w:rPr>
        <w:t xml:space="preserve">щественны при оценивании математической подготовки ученика, </w:t>
      </w:r>
      <w:r w:rsidRPr="00705A5F">
        <w:rPr>
          <w:rFonts w:ascii="Times New Roman" w:hAnsi="Times New Roman" w:cs="Times New Roman"/>
          <w:color w:val="000000"/>
          <w:spacing w:val="8"/>
          <w:sz w:val="24"/>
          <w:szCs w:val="24"/>
          <w:lang w:eastAsia="ru-RU"/>
        </w:rPr>
        <w:t>так как не отражают ее уровень.</w:t>
      </w:r>
    </w:p>
    <w:p w:rsidR="007F33D0" w:rsidRPr="00705A5F" w:rsidRDefault="007F33D0" w:rsidP="00705A5F">
      <w:pPr>
        <w:shd w:val="clear" w:color="auto" w:fill="FFFFFF"/>
        <w:spacing w:after="0" w:line="259" w:lineRule="exact"/>
        <w:ind w:left="19" w:right="82" w:firstLine="552"/>
        <w:jc w:val="both"/>
        <w:rPr>
          <w:rFonts w:ascii="Times New Roman" w:hAnsi="Times New Roman" w:cs="Times New Roman"/>
          <w:color w:val="000000"/>
          <w:sz w:val="24"/>
          <w:szCs w:val="24"/>
          <w:lang w:eastAsia="ru-RU"/>
        </w:rPr>
      </w:pPr>
    </w:p>
    <w:p w:rsidR="007F33D0" w:rsidRPr="00705A5F" w:rsidRDefault="007F33D0" w:rsidP="00705A5F">
      <w:pPr>
        <w:shd w:val="clear" w:color="auto" w:fill="FFFFFF"/>
        <w:spacing w:after="0" w:line="259" w:lineRule="exact"/>
        <w:ind w:left="19" w:right="82" w:firstLine="552"/>
        <w:jc w:val="both"/>
        <w:rPr>
          <w:rFonts w:ascii="Times New Roman" w:hAnsi="Times New Roman" w:cs="Times New Roman"/>
          <w:sz w:val="24"/>
          <w:szCs w:val="24"/>
          <w:lang w:eastAsia="ru-RU"/>
        </w:rPr>
      </w:pPr>
      <w:r w:rsidRPr="00705A5F">
        <w:rPr>
          <w:rFonts w:ascii="Times New Roman" w:hAnsi="Times New Roman" w:cs="Times New Roman"/>
          <w:color w:val="000000"/>
          <w:sz w:val="24"/>
          <w:szCs w:val="24"/>
          <w:lang w:eastAsia="ru-RU"/>
        </w:rPr>
        <w:t xml:space="preserve">Умения "рационально" производить вычисления и решать </w:t>
      </w:r>
      <w:r w:rsidRPr="00705A5F">
        <w:rPr>
          <w:rFonts w:ascii="Times New Roman" w:hAnsi="Times New Roman" w:cs="Times New Roman"/>
          <w:color w:val="000000"/>
          <w:spacing w:val="-1"/>
          <w:sz w:val="24"/>
          <w:szCs w:val="24"/>
          <w:lang w:eastAsia="ru-RU"/>
        </w:rPr>
        <w:t xml:space="preserve">задачи характеризует высокий уровень математического развития ученика. Эти умения сложны, формируются очень медленно, и за </w:t>
      </w:r>
      <w:r w:rsidRPr="00705A5F">
        <w:rPr>
          <w:rFonts w:ascii="Times New Roman" w:hAnsi="Times New Roman" w:cs="Times New Roman"/>
          <w:color w:val="000000"/>
          <w:spacing w:val="6"/>
          <w:sz w:val="24"/>
          <w:szCs w:val="24"/>
          <w:lang w:eastAsia="ru-RU"/>
        </w:rPr>
        <w:t>время обучения в начальной школе далеко не у всех детей мо</w:t>
      </w:r>
      <w:r w:rsidRPr="00705A5F">
        <w:rPr>
          <w:rFonts w:ascii="Times New Roman" w:hAnsi="Times New Roman" w:cs="Times New Roman"/>
          <w:color w:val="000000"/>
          <w:spacing w:val="6"/>
          <w:sz w:val="24"/>
          <w:szCs w:val="24"/>
          <w:lang w:eastAsia="ru-RU"/>
        </w:rPr>
        <w:softHyphen/>
      </w:r>
      <w:r w:rsidRPr="00705A5F">
        <w:rPr>
          <w:rFonts w:ascii="Times New Roman" w:hAnsi="Times New Roman" w:cs="Times New Roman"/>
          <w:color w:val="000000"/>
          <w:spacing w:val="-1"/>
          <w:sz w:val="24"/>
          <w:szCs w:val="24"/>
          <w:lang w:eastAsia="ru-RU"/>
        </w:rPr>
        <w:t>гут быть достаточно хорошо сформированы. Нельзя снижать оцен</w:t>
      </w:r>
      <w:r w:rsidRPr="00705A5F">
        <w:rPr>
          <w:rFonts w:ascii="Times New Roman" w:hAnsi="Times New Roman" w:cs="Times New Roman"/>
          <w:color w:val="000000"/>
          <w:spacing w:val="-1"/>
          <w:sz w:val="24"/>
          <w:szCs w:val="24"/>
          <w:lang w:eastAsia="ru-RU"/>
        </w:rPr>
        <w:softHyphen/>
      </w:r>
      <w:r w:rsidRPr="00705A5F">
        <w:rPr>
          <w:rFonts w:ascii="Times New Roman" w:hAnsi="Times New Roman" w:cs="Times New Roman"/>
          <w:color w:val="000000"/>
          <w:spacing w:val="11"/>
          <w:sz w:val="24"/>
          <w:szCs w:val="24"/>
          <w:lang w:eastAsia="ru-RU"/>
        </w:rPr>
        <w:t xml:space="preserve">ку за "нерациональное" выполнение вычисления или </w:t>
      </w:r>
      <w:r w:rsidRPr="00705A5F">
        <w:rPr>
          <w:rFonts w:ascii="Times New Roman" w:hAnsi="Times New Roman" w:cs="Times New Roman"/>
          <w:color w:val="000000"/>
          <w:spacing w:val="4"/>
          <w:sz w:val="24"/>
          <w:szCs w:val="24"/>
          <w:lang w:eastAsia="ru-RU"/>
        </w:rPr>
        <w:t>"нерациональный" способ решения задачи.</w:t>
      </w:r>
    </w:p>
    <w:p w:rsidR="007F33D0" w:rsidRPr="00705A5F" w:rsidRDefault="007F33D0" w:rsidP="00705A5F">
      <w:pPr>
        <w:shd w:val="clear" w:color="auto" w:fill="FFFFFF"/>
        <w:spacing w:after="0" w:line="259" w:lineRule="exact"/>
        <w:ind w:left="43" w:right="67" w:firstLine="562"/>
        <w:jc w:val="both"/>
        <w:rPr>
          <w:rFonts w:ascii="Times New Roman" w:hAnsi="Times New Roman" w:cs="Times New Roman"/>
          <w:sz w:val="24"/>
          <w:szCs w:val="24"/>
          <w:lang w:eastAsia="ru-RU"/>
        </w:rPr>
      </w:pPr>
      <w:r w:rsidRPr="00705A5F">
        <w:rPr>
          <w:rFonts w:ascii="Times New Roman" w:hAnsi="Times New Roman" w:cs="Times New Roman"/>
          <w:color w:val="000000"/>
          <w:spacing w:val="-4"/>
          <w:sz w:val="24"/>
          <w:szCs w:val="24"/>
          <w:lang w:eastAsia="ru-RU"/>
        </w:rPr>
        <w:t xml:space="preserve">Кроме оценивания контрольной работы отметкой необходимо </w:t>
      </w:r>
      <w:r w:rsidRPr="00705A5F">
        <w:rPr>
          <w:rFonts w:ascii="Times New Roman" w:hAnsi="Times New Roman" w:cs="Times New Roman"/>
          <w:color w:val="000000"/>
          <w:spacing w:val="-1"/>
          <w:sz w:val="24"/>
          <w:szCs w:val="24"/>
          <w:lang w:eastAsia="ru-RU"/>
        </w:rPr>
        <w:t xml:space="preserve">проводить </w:t>
      </w:r>
      <w:r w:rsidRPr="00705A5F">
        <w:rPr>
          <w:rFonts w:ascii="Times New Roman" w:hAnsi="Times New Roman" w:cs="Times New Roman"/>
          <w:i/>
          <w:iCs/>
          <w:color w:val="000000"/>
          <w:spacing w:val="-1"/>
          <w:sz w:val="24"/>
          <w:szCs w:val="24"/>
          <w:lang w:eastAsia="ru-RU"/>
        </w:rPr>
        <w:t xml:space="preserve">качественный анализ ее выполнения учащимися. </w:t>
      </w:r>
      <w:r w:rsidRPr="00705A5F">
        <w:rPr>
          <w:rFonts w:ascii="Times New Roman" w:hAnsi="Times New Roman" w:cs="Times New Roman"/>
          <w:color w:val="000000"/>
          <w:spacing w:val="-1"/>
          <w:sz w:val="24"/>
          <w:szCs w:val="24"/>
          <w:lang w:eastAsia="ru-RU"/>
        </w:rPr>
        <w:t xml:space="preserve">Этот анализ поможет учителю выявить пробелы в знаниях и умениях, спланировать работу над ошибками, ликвидировать неправильные </w:t>
      </w:r>
      <w:r w:rsidRPr="00705A5F">
        <w:rPr>
          <w:rFonts w:ascii="Times New Roman" w:hAnsi="Times New Roman" w:cs="Times New Roman"/>
          <w:color w:val="000000"/>
          <w:sz w:val="24"/>
          <w:szCs w:val="24"/>
          <w:lang w:eastAsia="ru-RU"/>
        </w:rPr>
        <w:t>представления учащихся, организовать коррекционную работу.</w:t>
      </w:r>
    </w:p>
    <w:p w:rsidR="007F33D0" w:rsidRPr="00705A5F" w:rsidRDefault="007F33D0" w:rsidP="00705A5F">
      <w:pPr>
        <w:shd w:val="clear" w:color="auto" w:fill="FFFFFF"/>
        <w:spacing w:after="0" w:line="259" w:lineRule="exact"/>
        <w:ind w:left="38" w:firstLine="562"/>
        <w:jc w:val="both"/>
        <w:rPr>
          <w:rFonts w:ascii="Times New Roman" w:hAnsi="Times New Roman" w:cs="Times New Roman"/>
          <w:sz w:val="24"/>
          <w:szCs w:val="24"/>
          <w:lang w:eastAsia="ru-RU"/>
        </w:rPr>
      </w:pPr>
      <w:r w:rsidRPr="00705A5F">
        <w:rPr>
          <w:rFonts w:ascii="Times New Roman" w:hAnsi="Times New Roman" w:cs="Times New Roman"/>
          <w:color w:val="000000"/>
          <w:spacing w:val="-1"/>
          <w:sz w:val="24"/>
          <w:szCs w:val="24"/>
          <w:lang w:eastAsia="ru-RU"/>
        </w:rPr>
        <w:t>Оценивая контрольные работы во 2-4 классах по пяти</w:t>
      </w:r>
      <w:r w:rsidRPr="00705A5F">
        <w:rPr>
          <w:rFonts w:ascii="Times New Roman" w:hAnsi="Times New Roman" w:cs="Times New Roman"/>
          <w:color w:val="000000"/>
          <w:spacing w:val="-1"/>
          <w:sz w:val="24"/>
          <w:szCs w:val="24"/>
          <w:lang w:eastAsia="ru-RU"/>
        </w:rPr>
        <w:softHyphen/>
      </w:r>
      <w:r w:rsidRPr="00705A5F">
        <w:rPr>
          <w:rFonts w:ascii="Times New Roman" w:hAnsi="Times New Roman" w:cs="Times New Roman"/>
          <w:color w:val="000000"/>
          <w:spacing w:val="-2"/>
          <w:sz w:val="24"/>
          <w:szCs w:val="24"/>
          <w:lang w:eastAsia="ru-RU"/>
        </w:rPr>
        <w:t xml:space="preserve">балльной системе оценок, учитель руководствуется тем, что при </w:t>
      </w:r>
      <w:r w:rsidRPr="00705A5F">
        <w:rPr>
          <w:rFonts w:ascii="Times New Roman" w:hAnsi="Times New Roman" w:cs="Times New Roman"/>
          <w:color w:val="000000"/>
          <w:spacing w:val="-1"/>
          <w:sz w:val="24"/>
          <w:szCs w:val="24"/>
          <w:lang w:eastAsia="ru-RU"/>
        </w:rPr>
        <w:t>проверке выявляется не только осознанность знаний и сформиро</w:t>
      </w:r>
      <w:r w:rsidRPr="00705A5F">
        <w:rPr>
          <w:rFonts w:ascii="Times New Roman" w:hAnsi="Times New Roman" w:cs="Times New Roman"/>
          <w:color w:val="000000"/>
          <w:spacing w:val="-2"/>
          <w:sz w:val="24"/>
          <w:szCs w:val="24"/>
          <w:lang w:eastAsia="ru-RU"/>
        </w:rPr>
        <w:t>ванность навыков, но и умение применять их в ходе решения учеб</w:t>
      </w:r>
      <w:r w:rsidRPr="00705A5F">
        <w:rPr>
          <w:rFonts w:ascii="Times New Roman" w:hAnsi="Times New Roman" w:cs="Times New Roman"/>
          <w:color w:val="000000"/>
          <w:spacing w:val="-2"/>
          <w:sz w:val="24"/>
          <w:szCs w:val="24"/>
          <w:lang w:eastAsia="ru-RU"/>
        </w:rPr>
        <w:softHyphen/>
      </w:r>
      <w:r w:rsidRPr="00705A5F">
        <w:rPr>
          <w:rFonts w:ascii="Times New Roman" w:hAnsi="Times New Roman" w:cs="Times New Roman"/>
          <w:color w:val="000000"/>
          <w:spacing w:val="-1"/>
          <w:sz w:val="24"/>
          <w:szCs w:val="24"/>
          <w:lang w:eastAsia="ru-RU"/>
        </w:rPr>
        <w:t>ных и практических задач.</w:t>
      </w:r>
    </w:p>
    <w:p w:rsidR="007F33D0" w:rsidRPr="00705A5F" w:rsidRDefault="007F33D0" w:rsidP="00705A5F">
      <w:pPr>
        <w:shd w:val="clear" w:color="auto" w:fill="FFFFFF"/>
        <w:spacing w:before="211" w:after="0" w:line="259" w:lineRule="exact"/>
        <w:ind w:left="120"/>
        <w:jc w:val="both"/>
        <w:rPr>
          <w:rFonts w:ascii="Times New Roman" w:hAnsi="Times New Roman" w:cs="Times New Roman"/>
          <w:b/>
          <w:bCs/>
          <w:sz w:val="24"/>
          <w:szCs w:val="24"/>
          <w:lang w:eastAsia="ru-RU"/>
        </w:rPr>
      </w:pPr>
      <w:r w:rsidRPr="00705A5F">
        <w:rPr>
          <w:rFonts w:ascii="Times New Roman" w:hAnsi="Times New Roman" w:cs="Times New Roman"/>
          <w:b/>
          <w:bCs/>
          <w:color w:val="000000"/>
          <w:spacing w:val="-1"/>
          <w:sz w:val="24"/>
          <w:szCs w:val="24"/>
          <w:lang w:eastAsia="ru-RU"/>
        </w:rPr>
        <w:t>Проверка письменной работы, содержащей только примеры.</w:t>
      </w:r>
    </w:p>
    <w:p w:rsidR="007F33D0" w:rsidRPr="00705A5F" w:rsidRDefault="007F33D0" w:rsidP="00705A5F">
      <w:pPr>
        <w:shd w:val="clear" w:color="auto" w:fill="FFFFFF"/>
        <w:spacing w:after="0" w:line="259" w:lineRule="exact"/>
        <w:ind w:left="34" w:firstLine="562"/>
        <w:jc w:val="both"/>
        <w:rPr>
          <w:rFonts w:ascii="Times New Roman" w:hAnsi="Times New Roman" w:cs="Times New Roman"/>
          <w:color w:val="000000"/>
          <w:spacing w:val="-3"/>
          <w:sz w:val="24"/>
          <w:szCs w:val="24"/>
          <w:lang w:eastAsia="ru-RU"/>
        </w:rPr>
      </w:pPr>
      <w:r w:rsidRPr="00705A5F">
        <w:rPr>
          <w:rFonts w:ascii="Times New Roman" w:hAnsi="Times New Roman" w:cs="Times New Roman"/>
          <w:color w:val="000000"/>
          <w:spacing w:val="-2"/>
          <w:sz w:val="24"/>
          <w:szCs w:val="24"/>
          <w:lang w:eastAsia="ru-RU"/>
        </w:rPr>
        <w:t>При оценке письменной работы, включающей только приме</w:t>
      </w:r>
      <w:r w:rsidRPr="00705A5F">
        <w:rPr>
          <w:rFonts w:ascii="Times New Roman" w:hAnsi="Times New Roman" w:cs="Times New Roman"/>
          <w:color w:val="000000"/>
          <w:spacing w:val="-2"/>
          <w:sz w:val="24"/>
          <w:szCs w:val="24"/>
          <w:lang w:eastAsia="ru-RU"/>
        </w:rPr>
        <w:softHyphen/>
      </w:r>
      <w:r w:rsidRPr="00705A5F">
        <w:rPr>
          <w:rFonts w:ascii="Times New Roman" w:hAnsi="Times New Roman" w:cs="Times New Roman"/>
          <w:color w:val="000000"/>
          <w:sz w:val="24"/>
          <w:szCs w:val="24"/>
          <w:lang w:eastAsia="ru-RU"/>
        </w:rPr>
        <w:t xml:space="preserve">ры (при числе вычислительных действий не более 12) и имеющей </w:t>
      </w:r>
      <w:r w:rsidRPr="00705A5F">
        <w:rPr>
          <w:rFonts w:ascii="Times New Roman" w:hAnsi="Times New Roman" w:cs="Times New Roman"/>
          <w:color w:val="000000"/>
          <w:spacing w:val="-3"/>
          <w:sz w:val="24"/>
          <w:szCs w:val="24"/>
          <w:lang w:eastAsia="ru-RU"/>
        </w:rPr>
        <w:t>целью проверку вычислительных навыков учащихся, ставятся сле</w:t>
      </w:r>
      <w:r w:rsidRPr="00705A5F">
        <w:rPr>
          <w:rFonts w:ascii="Times New Roman" w:hAnsi="Times New Roman" w:cs="Times New Roman"/>
          <w:color w:val="000000"/>
          <w:spacing w:val="-3"/>
          <w:sz w:val="24"/>
          <w:szCs w:val="24"/>
          <w:lang w:eastAsia="ru-RU"/>
        </w:rPr>
        <w:softHyphen/>
        <w:t>дующие отметки:</w:t>
      </w:r>
    </w:p>
    <w:p w:rsidR="007F33D0" w:rsidRPr="00705A5F" w:rsidRDefault="007F33D0" w:rsidP="00A2322A">
      <w:pPr>
        <w:widowControl w:val="0"/>
        <w:numPr>
          <w:ilvl w:val="0"/>
          <w:numId w:val="30"/>
        </w:numPr>
        <w:shd w:val="clear" w:color="auto" w:fill="FFFFFF"/>
        <w:autoSpaceDE w:val="0"/>
        <w:autoSpaceDN w:val="0"/>
        <w:adjustRightInd w:val="0"/>
        <w:spacing w:before="29" w:after="0" w:line="259" w:lineRule="exact"/>
        <w:jc w:val="both"/>
        <w:rPr>
          <w:rFonts w:ascii="Times New Roman" w:hAnsi="Times New Roman" w:cs="Times New Roman"/>
          <w:color w:val="000000"/>
          <w:sz w:val="24"/>
          <w:szCs w:val="24"/>
          <w:lang w:eastAsia="ru-RU"/>
        </w:rPr>
      </w:pPr>
      <w:r w:rsidRPr="00705A5F">
        <w:rPr>
          <w:rFonts w:ascii="Times New Roman" w:hAnsi="Times New Roman" w:cs="Times New Roman"/>
          <w:b/>
          <w:bCs/>
          <w:color w:val="000000"/>
          <w:sz w:val="24"/>
          <w:szCs w:val="24"/>
          <w:lang w:eastAsia="ru-RU"/>
        </w:rPr>
        <w:t>Оценка "5"</w:t>
      </w:r>
      <w:r w:rsidRPr="00705A5F">
        <w:rPr>
          <w:rFonts w:ascii="Times New Roman" w:hAnsi="Times New Roman" w:cs="Times New Roman"/>
          <w:color w:val="000000"/>
          <w:sz w:val="24"/>
          <w:szCs w:val="24"/>
          <w:lang w:eastAsia="ru-RU"/>
        </w:rPr>
        <w:t xml:space="preserve"> ставится, если вся работа выполнена безошибочно.</w:t>
      </w:r>
    </w:p>
    <w:p w:rsidR="007F33D0" w:rsidRPr="00705A5F" w:rsidRDefault="007F33D0" w:rsidP="00A2322A">
      <w:pPr>
        <w:widowControl w:val="0"/>
        <w:numPr>
          <w:ilvl w:val="0"/>
          <w:numId w:val="30"/>
        </w:numPr>
        <w:shd w:val="clear" w:color="auto" w:fill="FFFFFF"/>
        <w:autoSpaceDE w:val="0"/>
        <w:autoSpaceDN w:val="0"/>
        <w:adjustRightInd w:val="0"/>
        <w:spacing w:before="29" w:after="0" w:line="259" w:lineRule="exact"/>
        <w:jc w:val="both"/>
        <w:rPr>
          <w:rFonts w:ascii="Times New Roman" w:hAnsi="Times New Roman" w:cs="Times New Roman"/>
          <w:sz w:val="24"/>
          <w:szCs w:val="24"/>
          <w:lang w:eastAsia="ru-RU"/>
        </w:rPr>
      </w:pPr>
      <w:r w:rsidRPr="00705A5F">
        <w:rPr>
          <w:rFonts w:ascii="Times New Roman" w:hAnsi="Times New Roman" w:cs="Times New Roman"/>
          <w:b/>
          <w:bCs/>
          <w:color w:val="000000"/>
          <w:sz w:val="24"/>
          <w:szCs w:val="24"/>
          <w:lang w:eastAsia="ru-RU"/>
        </w:rPr>
        <w:t>Оценка "4"</w:t>
      </w:r>
      <w:r w:rsidRPr="00705A5F">
        <w:rPr>
          <w:rFonts w:ascii="Times New Roman" w:hAnsi="Times New Roman" w:cs="Times New Roman"/>
          <w:color w:val="000000"/>
          <w:sz w:val="24"/>
          <w:szCs w:val="24"/>
          <w:lang w:eastAsia="ru-RU"/>
        </w:rPr>
        <w:t xml:space="preserve"> ставится, если в работе допущены 1-2 вычислитель</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2"/>
          <w:sz w:val="24"/>
          <w:szCs w:val="24"/>
          <w:lang w:eastAsia="ru-RU"/>
        </w:rPr>
        <w:t>ные ошибки.</w:t>
      </w:r>
    </w:p>
    <w:p w:rsidR="007F33D0" w:rsidRPr="00705A5F" w:rsidRDefault="007F33D0" w:rsidP="00A2322A">
      <w:pPr>
        <w:widowControl w:val="0"/>
        <w:numPr>
          <w:ilvl w:val="0"/>
          <w:numId w:val="30"/>
        </w:numPr>
        <w:shd w:val="clear" w:color="auto" w:fill="FFFFFF"/>
        <w:autoSpaceDE w:val="0"/>
        <w:autoSpaceDN w:val="0"/>
        <w:adjustRightInd w:val="0"/>
        <w:spacing w:before="53" w:after="0" w:line="245" w:lineRule="exact"/>
        <w:jc w:val="both"/>
        <w:rPr>
          <w:rFonts w:ascii="Times New Roman" w:hAnsi="Times New Roman" w:cs="Times New Roman"/>
          <w:sz w:val="24"/>
          <w:szCs w:val="24"/>
          <w:lang w:eastAsia="ru-RU"/>
        </w:rPr>
      </w:pPr>
      <w:r w:rsidRPr="00705A5F">
        <w:rPr>
          <w:rFonts w:ascii="Times New Roman" w:hAnsi="Times New Roman" w:cs="Times New Roman"/>
          <w:b/>
          <w:bCs/>
          <w:color w:val="000000"/>
          <w:sz w:val="24"/>
          <w:szCs w:val="24"/>
          <w:lang w:eastAsia="ru-RU"/>
        </w:rPr>
        <w:t>Оценка "3"</w:t>
      </w:r>
      <w:r w:rsidRPr="00705A5F">
        <w:rPr>
          <w:rFonts w:ascii="Times New Roman" w:hAnsi="Times New Roman" w:cs="Times New Roman"/>
          <w:color w:val="000000"/>
          <w:sz w:val="24"/>
          <w:szCs w:val="24"/>
          <w:lang w:eastAsia="ru-RU"/>
        </w:rPr>
        <w:t xml:space="preserve"> ставится, если в работе допущены 3-5 вычислитель</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2"/>
          <w:sz w:val="24"/>
          <w:szCs w:val="24"/>
          <w:lang w:eastAsia="ru-RU"/>
        </w:rPr>
        <w:t>ных ошибок.</w:t>
      </w:r>
    </w:p>
    <w:p w:rsidR="007F33D0" w:rsidRPr="00705A5F" w:rsidRDefault="007F33D0" w:rsidP="00A2322A">
      <w:pPr>
        <w:widowControl w:val="0"/>
        <w:numPr>
          <w:ilvl w:val="0"/>
          <w:numId w:val="30"/>
        </w:numPr>
        <w:shd w:val="clear" w:color="auto" w:fill="FFFFFF"/>
        <w:autoSpaceDE w:val="0"/>
        <w:autoSpaceDN w:val="0"/>
        <w:adjustRightInd w:val="0"/>
        <w:spacing w:before="19" w:after="0" w:line="250" w:lineRule="exact"/>
        <w:jc w:val="both"/>
        <w:rPr>
          <w:rFonts w:ascii="Times New Roman" w:hAnsi="Times New Roman" w:cs="Times New Roman"/>
          <w:sz w:val="24"/>
          <w:szCs w:val="24"/>
          <w:lang w:eastAsia="ru-RU"/>
        </w:rPr>
      </w:pPr>
      <w:r w:rsidRPr="00705A5F">
        <w:rPr>
          <w:rFonts w:ascii="Times New Roman" w:hAnsi="Times New Roman" w:cs="Times New Roman"/>
          <w:b/>
          <w:bCs/>
          <w:color w:val="000000"/>
          <w:sz w:val="24"/>
          <w:szCs w:val="24"/>
          <w:lang w:eastAsia="ru-RU"/>
        </w:rPr>
        <w:t xml:space="preserve">Оценка "2 </w:t>
      </w:r>
      <w:r w:rsidRPr="00705A5F">
        <w:rPr>
          <w:rFonts w:ascii="Times New Roman" w:hAnsi="Times New Roman" w:cs="Times New Roman"/>
          <w:color w:val="000000"/>
          <w:sz w:val="24"/>
          <w:szCs w:val="24"/>
          <w:lang w:eastAsia="ru-RU"/>
        </w:rPr>
        <w:t>"ставится, если в работе допущены более 5 вычисли</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2"/>
          <w:sz w:val="24"/>
          <w:szCs w:val="24"/>
          <w:lang w:eastAsia="ru-RU"/>
        </w:rPr>
        <w:t>тельных ошибок.</w:t>
      </w:r>
    </w:p>
    <w:p w:rsidR="007F33D0" w:rsidRPr="00705A5F" w:rsidRDefault="007F33D0" w:rsidP="00705A5F">
      <w:pPr>
        <w:shd w:val="clear" w:color="auto" w:fill="FFFFFF"/>
        <w:spacing w:before="24" w:after="0" w:line="245" w:lineRule="exact"/>
        <w:ind w:left="34" w:firstLine="706"/>
        <w:jc w:val="both"/>
        <w:rPr>
          <w:rFonts w:ascii="Times New Roman" w:hAnsi="Times New Roman" w:cs="Times New Roman"/>
          <w:sz w:val="24"/>
          <w:szCs w:val="24"/>
          <w:lang w:eastAsia="ru-RU"/>
        </w:rPr>
      </w:pPr>
      <w:r w:rsidRPr="00705A5F">
        <w:rPr>
          <w:rFonts w:ascii="Times New Roman" w:hAnsi="Times New Roman" w:cs="Times New Roman"/>
          <w:i/>
          <w:iCs/>
          <w:color w:val="000000"/>
          <w:spacing w:val="3"/>
          <w:sz w:val="24"/>
          <w:szCs w:val="24"/>
          <w:lang w:eastAsia="ru-RU"/>
        </w:rPr>
        <w:t xml:space="preserve">Примечание: </w:t>
      </w:r>
      <w:r w:rsidRPr="00705A5F">
        <w:rPr>
          <w:rFonts w:ascii="Times New Roman" w:hAnsi="Times New Roman" w:cs="Times New Roman"/>
          <w:color w:val="000000"/>
          <w:spacing w:val="3"/>
          <w:sz w:val="24"/>
          <w:szCs w:val="24"/>
          <w:lang w:eastAsia="ru-RU"/>
        </w:rPr>
        <w:t>за исправления, сделанные учеником само</w:t>
      </w:r>
      <w:r w:rsidRPr="00705A5F">
        <w:rPr>
          <w:rFonts w:ascii="Times New Roman" w:hAnsi="Times New Roman" w:cs="Times New Roman"/>
          <w:color w:val="000000"/>
          <w:spacing w:val="3"/>
          <w:sz w:val="24"/>
          <w:szCs w:val="24"/>
          <w:lang w:eastAsia="ru-RU"/>
        </w:rPr>
        <w:softHyphen/>
      </w:r>
      <w:r w:rsidRPr="00705A5F">
        <w:rPr>
          <w:rFonts w:ascii="Times New Roman" w:hAnsi="Times New Roman" w:cs="Times New Roman"/>
          <w:color w:val="000000"/>
          <w:spacing w:val="-2"/>
          <w:sz w:val="24"/>
          <w:szCs w:val="24"/>
          <w:lang w:eastAsia="ru-RU"/>
        </w:rPr>
        <w:t>стоятельно, при проверке оценка не снижается.</w:t>
      </w:r>
    </w:p>
    <w:p w:rsidR="007F33D0" w:rsidRPr="00705A5F" w:rsidRDefault="007F33D0" w:rsidP="00705A5F">
      <w:pPr>
        <w:shd w:val="clear" w:color="auto" w:fill="FFFFFF"/>
        <w:spacing w:before="259" w:after="0" w:line="254" w:lineRule="exact"/>
        <w:ind w:left="269"/>
        <w:jc w:val="both"/>
        <w:rPr>
          <w:rFonts w:ascii="Times New Roman" w:hAnsi="Times New Roman" w:cs="Times New Roman"/>
          <w:b/>
          <w:bCs/>
          <w:sz w:val="24"/>
          <w:szCs w:val="24"/>
          <w:lang w:eastAsia="ru-RU"/>
        </w:rPr>
      </w:pPr>
      <w:r w:rsidRPr="00705A5F">
        <w:rPr>
          <w:rFonts w:ascii="Times New Roman" w:hAnsi="Times New Roman" w:cs="Times New Roman"/>
          <w:b/>
          <w:bCs/>
          <w:color w:val="000000"/>
          <w:spacing w:val="3"/>
          <w:sz w:val="24"/>
          <w:szCs w:val="24"/>
          <w:lang w:eastAsia="ru-RU"/>
        </w:rPr>
        <w:t>Проверка письменной работы, содержащей только задачи.</w:t>
      </w:r>
    </w:p>
    <w:p w:rsidR="007F33D0" w:rsidRPr="00705A5F" w:rsidRDefault="007F33D0" w:rsidP="00705A5F">
      <w:pPr>
        <w:shd w:val="clear" w:color="auto" w:fill="FFFFFF"/>
        <w:spacing w:after="0" w:line="254" w:lineRule="exact"/>
        <w:jc w:val="both"/>
        <w:rPr>
          <w:rFonts w:ascii="Times New Roman" w:hAnsi="Times New Roman" w:cs="Times New Roman"/>
          <w:color w:val="000000"/>
          <w:spacing w:val="-2"/>
          <w:sz w:val="24"/>
          <w:szCs w:val="24"/>
          <w:lang w:eastAsia="ru-RU"/>
        </w:rPr>
      </w:pPr>
      <w:r w:rsidRPr="00705A5F">
        <w:rPr>
          <w:rFonts w:ascii="Times New Roman" w:hAnsi="Times New Roman" w:cs="Times New Roman"/>
          <w:color w:val="000000"/>
          <w:spacing w:val="-1"/>
          <w:sz w:val="24"/>
          <w:szCs w:val="24"/>
          <w:lang w:eastAsia="ru-RU"/>
        </w:rPr>
        <w:t xml:space="preserve">    При оценке письменной работы, состоящей только из задач </w:t>
      </w:r>
      <w:r w:rsidRPr="00705A5F">
        <w:rPr>
          <w:rFonts w:ascii="Times New Roman" w:hAnsi="Times New Roman" w:cs="Times New Roman"/>
          <w:color w:val="000000"/>
          <w:spacing w:val="-2"/>
          <w:sz w:val="24"/>
          <w:szCs w:val="24"/>
          <w:lang w:eastAsia="ru-RU"/>
        </w:rPr>
        <w:t>(2-х или 3-х задач) и имеющей целью проверку умений решать за</w:t>
      </w:r>
      <w:r w:rsidRPr="00705A5F">
        <w:rPr>
          <w:rFonts w:ascii="Times New Roman" w:hAnsi="Times New Roman" w:cs="Times New Roman"/>
          <w:color w:val="000000"/>
          <w:spacing w:val="-2"/>
          <w:sz w:val="24"/>
          <w:szCs w:val="24"/>
          <w:lang w:eastAsia="ru-RU"/>
        </w:rPr>
        <w:softHyphen/>
        <w:t>дачи, ставятся следующие отметки:</w:t>
      </w:r>
    </w:p>
    <w:p w:rsidR="007F33D0" w:rsidRPr="00705A5F" w:rsidRDefault="007F33D0" w:rsidP="00705A5F">
      <w:pPr>
        <w:shd w:val="clear" w:color="auto" w:fill="FFFFFF"/>
        <w:spacing w:after="0" w:line="254" w:lineRule="exact"/>
        <w:ind w:left="24" w:firstLine="557"/>
        <w:jc w:val="both"/>
        <w:rPr>
          <w:rFonts w:ascii="Times New Roman" w:hAnsi="Times New Roman" w:cs="Times New Roman"/>
          <w:sz w:val="24"/>
          <w:szCs w:val="24"/>
          <w:lang w:eastAsia="ru-RU"/>
        </w:rPr>
      </w:pPr>
    </w:p>
    <w:p w:rsidR="007F33D0" w:rsidRPr="00705A5F" w:rsidRDefault="007F33D0" w:rsidP="00705A5F">
      <w:pPr>
        <w:shd w:val="clear" w:color="auto" w:fill="FFFFFF"/>
        <w:spacing w:before="19" w:after="0" w:line="264" w:lineRule="exact"/>
        <w:jc w:val="both"/>
        <w:rPr>
          <w:rFonts w:ascii="Times New Roman" w:hAnsi="Times New Roman" w:cs="Times New Roman"/>
          <w:color w:val="000000"/>
          <w:sz w:val="24"/>
          <w:szCs w:val="24"/>
          <w:lang w:eastAsia="ru-RU"/>
        </w:rPr>
      </w:pPr>
      <w:r w:rsidRPr="00705A5F">
        <w:rPr>
          <w:rFonts w:ascii="Times New Roman" w:hAnsi="Times New Roman" w:cs="Times New Roman"/>
          <w:b/>
          <w:bCs/>
          <w:color w:val="000000"/>
          <w:sz w:val="24"/>
          <w:szCs w:val="24"/>
          <w:lang w:eastAsia="ru-RU"/>
        </w:rPr>
        <w:t xml:space="preserve">Оценка "5" </w:t>
      </w:r>
      <w:r w:rsidRPr="00705A5F">
        <w:rPr>
          <w:rFonts w:ascii="Times New Roman" w:hAnsi="Times New Roman" w:cs="Times New Roman"/>
          <w:color w:val="000000"/>
          <w:sz w:val="24"/>
          <w:szCs w:val="24"/>
          <w:lang w:eastAsia="ru-RU"/>
        </w:rPr>
        <w:t>ставится, если все задачи выполнены без ошибок.</w:t>
      </w:r>
    </w:p>
    <w:p w:rsidR="007F33D0" w:rsidRPr="00705A5F" w:rsidRDefault="007F33D0" w:rsidP="00705A5F">
      <w:pPr>
        <w:shd w:val="clear" w:color="auto" w:fill="FFFFFF"/>
        <w:spacing w:before="19" w:after="0" w:line="264" w:lineRule="exact"/>
        <w:jc w:val="both"/>
        <w:rPr>
          <w:rFonts w:ascii="Times New Roman" w:hAnsi="Times New Roman" w:cs="Times New Roman"/>
          <w:color w:val="000000"/>
          <w:sz w:val="24"/>
          <w:szCs w:val="24"/>
          <w:lang w:eastAsia="ru-RU"/>
        </w:rPr>
      </w:pPr>
      <w:r w:rsidRPr="00705A5F">
        <w:rPr>
          <w:rFonts w:ascii="Times New Roman" w:hAnsi="Times New Roman" w:cs="Times New Roman"/>
          <w:b/>
          <w:bCs/>
          <w:color w:val="000000"/>
          <w:sz w:val="24"/>
          <w:szCs w:val="24"/>
          <w:lang w:eastAsia="ru-RU"/>
        </w:rPr>
        <w:t xml:space="preserve">Оценка "4" </w:t>
      </w:r>
      <w:r w:rsidRPr="00705A5F">
        <w:rPr>
          <w:rFonts w:ascii="Times New Roman" w:hAnsi="Times New Roman" w:cs="Times New Roman"/>
          <w:color w:val="000000"/>
          <w:sz w:val="24"/>
          <w:szCs w:val="24"/>
          <w:lang w:eastAsia="ru-RU"/>
        </w:rPr>
        <w:t xml:space="preserve">ставится, если нет ошибок в ходе решения задачи, но допущены 1-2 вычислительные ошибки. </w:t>
      </w:r>
    </w:p>
    <w:p w:rsidR="007F33D0" w:rsidRPr="00705A5F" w:rsidRDefault="007F33D0" w:rsidP="00705A5F">
      <w:pPr>
        <w:shd w:val="clear" w:color="auto" w:fill="FFFFFF"/>
        <w:spacing w:before="19" w:after="0" w:line="264" w:lineRule="exact"/>
        <w:jc w:val="both"/>
        <w:rPr>
          <w:rFonts w:ascii="Times New Roman" w:hAnsi="Times New Roman" w:cs="Times New Roman"/>
          <w:sz w:val="24"/>
          <w:szCs w:val="24"/>
          <w:lang w:eastAsia="ru-RU"/>
        </w:rPr>
      </w:pPr>
      <w:r w:rsidRPr="00705A5F">
        <w:rPr>
          <w:rFonts w:ascii="Times New Roman" w:hAnsi="Times New Roman" w:cs="Times New Roman"/>
          <w:b/>
          <w:bCs/>
          <w:color w:val="000000"/>
          <w:sz w:val="24"/>
          <w:szCs w:val="24"/>
          <w:lang w:eastAsia="ru-RU"/>
        </w:rPr>
        <w:t>Оценка "3"</w:t>
      </w:r>
      <w:r w:rsidRPr="00705A5F">
        <w:rPr>
          <w:rFonts w:ascii="Times New Roman" w:hAnsi="Times New Roman" w:cs="Times New Roman"/>
          <w:color w:val="000000"/>
          <w:sz w:val="24"/>
          <w:szCs w:val="24"/>
          <w:lang w:eastAsia="ru-RU"/>
        </w:rPr>
        <w:t xml:space="preserve"> ставится, если:</w:t>
      </w:r>
    </w:p>
    <w:p w:rsidR="007F33D0" w:rsidRPr="00705A5F" w:rsidRDefault="007F33D0" w:rsidP="00A2322A">
      <w:pPr>
        <w:widowControl w:val="0"/>
        <w:numPr>
          <w:ilvl w:val="0"/>
          <w:numId w:val="32"/>
        </w:numPr>
        <w:shd w:val="clear" w:color="auto" w:fill="FFFFFF"/>
        <w:autoSpaceDE w:val="0"/>
        <w:autoSpaceDN w:val="0"/>
        <w:adjustRightInd w:val="0"/>
        <w:spacing w:before="38" w:after="0" w:line="250" w:lineRule="exact"/>
        <w:jc w:val="both"/>
        <w:rPr>
          <w:rFonts w:ascii="Times New Roman" w:hAnsi="Times New Roman" w:cs="Times New Roman"/>
          <w:sz w:val="24"/>
          <w:szCs w:val="24"/>
          <w:lang w:eastAsia="ru-RU"/>
        </w:rPr>
      </w:pPr>
      <w:r w:rsidRPr="00705A5F">
        <w:rPr>
          <w:rFonts w:ascii="Times New Roman" w:hAnsi="Times New Roman" w:cs="Times New Roman"/>
          <w:color w:val="000000"/>
          <w:sz w:val="24"/>
          <w:szCs w:val="24"/>
          <w:lang w:eastAsia="ru-RU"/>
        </w:rPr>
        <w:t>допущена одна ошибка в ходе решения задачи и 1-2 вычисли</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2"/>
          <w:sz w:val="24"/>
          <w:szCs w:val="24"/>
          <w:lang w:eastAsia="ru-RU"/>
        </w:rPr>
        <w:t>тельные ошибки;</w:t>
      </w:r>
    </w:p>
    <w:p w:rsidR="007F33D0" w:rsidRPr="00705A5F" w:rsidRDefault="007F33D0" w:rsidP="00A2322A">
      <w:pPr>
        <w:widowControl w:val="0"/>
        <w:numPr>
          <w:ilvl w:val="0"/>
          <w:numId w:val="32"/>
        </w:numPr>
        <w:shd w:val="clear" w:color="auto" w:fill="FFFFFF"/>
        <w:autoSpaceDE w:val="0"/>
        <w:autoSpaceDN w:val="0"/>
        <w:adjustRightInd w:val="0"/>
        <w:spacing w:before="14" w:after="0" w:line="269" w:lineRule="exact"/>
        <w:ind w:right="845"/>
        <w:jc w:val="both"/>
        <w:rPr>
          <w:rFonts w:ascii="Times New Roman" w:hAnsi="Times New Roman" w:cs="Times New Roman"/>
          <w:color w:val="000000"/>
          <w:sz w:val="24"/>
          <w:szCs w:val="24"/>
          <w:lang w:eastAsia="ru-RU"/>
        </w:rPr>
      </w:pPr>
      <w:r w:rsidRPr="00705A5F">
        <w:rPr>
          <w:rFonts w:ascii="Times New Roman" w:hAnsi="Times New Roman" w:cs="Times New Roman"/>
          <w:color w:val="000000"/>
          <w:sz w:val="24"/>
          <w:szCs w:val="24"/>
          <w:lang w:eastAsia="ru-RU"/>
        </w:rPr>
        <w:t>вычислительных ошибок нет, но не решена 1 задача.</w:t>
      </w:r>
    </w:p>
    <w:p w:rsidR="007F33D0" w:rsidRPr="00705A5F" w:rsidRDefault="007F33D0" w:rsidP="00705A5F">
      <w:pPr>
        <w:shd w:val="clear" w:color="auto" w:fill="FFFFFF"/>
        <w:spacing w:before="14" w:after="0" w:line="269" w:lineRule="exact"/>
        <w:ind w:left="24" w:right="845"/>
        <w:jc w:val="both"/>
        <w:rPr>
          <w:rFonts w:ascii="Times New Roman" w:hAnsi="Times New Roman" w:cs="Times New Roman"/>
          <w:color w:val="000000"/>
          <w:sz w:val="24"/>
          <w:szCs w:val="24"/>
          <w:lang w:eastAsia="ru-RU"/>
        </w:rPr>
      </w:pPr>
      <w:r w:rsidRPr="00705A5F">
        <w:rPr>
          <w:rFonts w:ascii="Times New Roman" w:hAnsi="Times New Roman" w:cs="Times New Roman"/>
          <w:b/>
          <w:bCs/>
          <w:color w:val="000000"/>
          <w:sz w:val="24"/>
          <w:szCs w:val="24"/>
          <w:lang w:eastAsia="ru-RU"/>
        </w:rPr>
        <w:t xml:space="preserve">Оценка "2" </w:t>
      </w:r>
      <w:r w:rsidRPr="00705A5F">
        <w:rPr>
          <w:rFonts w:ascii="Times New Roman" w:hAnsi="Times New Roman" w:cs="Times New Roman"/>
          <w:color w:val="000000"/>
          <w:sz w:val="24"/>
          <w:szCs w:val="24"/>
          <w:lang w:eastAsia="ru-RU"/>
        </w:rPr>
        <w:t xml:space="preserve">ставится, если: </w:t>
      </w:r>
    </w:p>
    <w:p w:rsidR="007F33D0" w:rsidRPr="00705A5F" w:rsidRDefault="007F33D0" w:rsidP="00A2322A">
      <w:pPr>
        <w:widowControl w:val="0"/>
        <w:numPr>
          <w:ilvl w:val="0"/>
          <w:numId w:val="33"/>
        </w:numPr>
        <w:shd w:val="clear" w:color="auto" w:fill="FFFFFF"/>
        <w:autoSpaceDE w:val="0"/>
        <w:autoSpaceDN w:val="0"/>
        <w:adjustRightInd w:val="0"/>
        <w:spacing w:before="14" w:after="0" w:line="269" w:lineRule="exact"/>
        <w:ind w:right="845"/>
        <w:jc w:val="both"/>
        <w:rPr>
          <w:rFonts w:ascii="Times New Roman" w:hAnsi="Times New Roman" w:cs="Times New Roman"/>
          <w:sz w:val="24"/>
          <w:szCs w:val="24"/>
          <w:lang w:eastAsia="ru-RU"/>
        </w:rPr>
      </w:pPr>
      <w:r w:rsidRPr="00705A5F">
        <w:rPr>
          <w:rFonts w:ascii="Times New Roman" w:hAnsi="Times New Roman" w:cs="Times New Roman"/>
          <w:color w:val="000000"/>
          <w:spacing w:val="-1"/>
          <w:sz w:val="24"/>
          <w:szCs w:val="24"/>
          <w:lang w:eastAsia="ru-RU"/>
        </w:rPr>
        <w:t xml:space="preserve"> допущены ошибки в ходе решения всех задач;</w:t>
      </w:r>
    </w:p>
    <w:p w:rsidR="007F33D0" w:rsidRPr="00705A5F" w:rsidRDefault="007F33D0" w:rsidP="00A2322A">
      <w:pPr>
        <w:widowControl w:val="0"/>
        <w:numPr>
          <w:ilvl w:val="0"/>
          <w:numId w:val="33"/>
        </w:numPr>
        <w:shd w:val="clear" w:color="auto" w:fill="FFFFFF"/>
        <w:autoSpaceDE w:val="0"/>
        <w:autoSpaceDN w:val="0"/>
        <w:adjustRightInd w:val="0"/>
        <w:spacing w:after="0" w:line="269" w:lineRule="exact"/>
        <w:jc w:val="both"/>
        <w:rPr>
          <w:rFonts w:ascii="Times New Roman" w:hAnsi="Times New Roman" w:cs="Times New Roman"/>
          <w:sz w:val="24"/>
          <w:szCs w:val="24"/>
          <w:lang w:eastAsia="ru-RU"/>
        </w:rPr>
      </w:pPr>
      <w:r w:rsidRPr="00705A5F">
        <w:rPr>
          <w:rFonts w:ascii="Times New Roman" w:hAnsi="Times New Roman" w:cs="Times New Roman"/>
          <w:color w:val="000000"/>
          <w:sz w:val="24"/>
          <w:szCs w:val="24"/>
          <w:lang w:eastAsia="ru-RU"/>
        </w:rPr>
        <w:t xml:space="preserve"> допущены ошибки (две и более) в ходе решения задач и более 2-</w:t>
      </w:r>
      <w:r w:rsidRPr="00705A5F">
        <w:rPr>
          <w:rFonts w:ascii="Times New Roman" w:hAnsi="Times New Roman" w:cs="Times New Roman"/>
          <w:color w:val="000000"/>
          <w:spacing w:val="-7"/>
          <w:sz w:val="24"/>
          <w:szCs w:val="24"/>
          <w:lang w:eastAsia="ru-RU"/>
        </w:rPr>
        <w:t>х вычислительных ошибок в других задачах.</w:t>
      </w:r>
    </w:p>
    <w:p w:rsidR="007F33D0" w:rsidRPr="00705A5F" w:rsidRDefault="007F33D0" w:rsidP="00705A5F">
      <w:pPr>
        <w:shd w:val="clear" w:color="auto" w:fill="FFFFFF"/>
        <w:spacing w:before="235" w:after="0" w:line="269" w:lineRule="exact"/>
        <w:ind w:left="586" w:firstLine="763"/>
        <w:jc w:val="both"/>
        <w:rPr>
          <w:rFonts w:ascii="Times New Roman" w:hAnsi="Times New Roman" w:cs="Times New Roman"/>
          <w:b/>
          <w:bCs/>
          <w:color w:val="000000"/>
          <w:spacing w:val="-5"/>
          <w:sz w:val="24"/>
          <w:szCs w:val="24"/>
          <w:lang w:eastAsia="ru-RU"/>
        </w:rPr>
      </w:pPr>
      <w:r w:rsidRPr="00705A5F">
        <w:rPr>
          <w:rFonts w:ascii="Times New Roman" w:hAnsi="Times New Roman" w:cs="Times New Roman"/>
          <w:b/>
          <w:bCs/>
          <w:color w:val="000000"/>
          <w:spacing w:val="-5"/>
          <w:sz w:val="24"/>
          <w:szCs w:val="24"/>
          <w:lang w:eastAsia="ru-RU"/>
        </w:rPr>
        <w:t>Оценка математического диктанта.</w:t>
      </w:r>
    </w:p>
    <w:p w:rsidR="007F33D0" w:rsidRPr="00705A5F" w:rsidRDefault="007F33D0" w:rsidP="00705A5F">
      <w:pPr>
        <w:shd w:val="clear" w:color="auto" w:fill="FFFFFF"/>
        <w:spacing w:before="235" w:after="0" w:line="269" w:lineRule="exact"/>
        <w:jc w:val="both"/>
        <w:rPr>
          <w:rFonts w:ascii="Times New Roman" w:hAnsi="Times New Roman" w:cs="Times New Roman"/>
          <w:sz w:val="24"/>
          <w:szCs w:val="24"/>
          <w:lang w:eastAsia="ru-RU"/>
        </w:rPr>
      </w:pPr>
      <w:r w:rsidRPr="00705A5F">
        <w:rPr>
          <w:rFonts w:ascii="Times New Roman" w:hAnsi="Times New Roman" w:cs="Times New Roman"/>
          <w:color w:val="000000"/>
          <w:sz w:val="24"/>
          <w:szCs w:val="24"/>
          <w:lang w:eastAsia="ru-RU"/>
        </w:rPr>
        <w:t xml:space="preserve">   При оценке математического диктанта, включающего 12 или </w:t>
      </w:r>
      <w:r w:rsidRPr="00705A5F">
        <w:rPr>
          <w:rFonts w:ascii="Times New Roman" w:hAnsi="Times New Roman" w:cs="Times New Roman"/>
          <w:color w:val="000000"/>
          <w:spacing w:val="-11"/>
          <w:sz w:val="24"/>
          <w:szCs w:val="24"/>
          <w:lang w:eastAsia="ru-RU"/>
        </w:rPr>
        <w:t>более арифметических действий, ставятся следующие отметки:</w:t>
      </w:r>
    </w:p>
    <w:p w:rsidR="007F33D0" w:rsidRPr="00705A5F" w:rsidRDefault="007F33D0" w:rsidP="00A2322A">
      <w:pPr>
        <w:widowControl w:val="0"/>
        <w:numPr>
          <w:ilvl w:val="0"/>
          <w:numId w:val="31"/>
        </w:numPr>
        <w:shd w:val="clear" w:color="auto" w:fill="FFFFFF"/>
        <w:autoSpaceDE w:val="0"/>
        <w:autoSpaceDN w:val="0"/>
        <w:adjustRightInd w:val="0"/>
        <w:spacing w:after="0" w:line="278" w:lineRule="exact"/>
        <w:jc w:val="both"/>
        <w:rPr>
          <w:rFonts w:ascii="Times New Roman" w:hAnsi="Times New Roman" w:cs="Times New Roman"/>
          <w:sz w:val="24"/>
          <w:szCs w:val="24"/>
          <w:lang w:eastAsia="ru-RU"/>
        </w:rPr>
      </w:pPr>
      <w:r w:rsidRPr="00705A5F">
        <w:rPr>
          <w:rFonts w:ascii="Times New Roman" w:hAnsi="Times New Roman" w:cs="Times New Roman"/>
          <w:b/>
          <w:bCs/>
          <w:color w:val="000000"/>
          <w:spacing w:val="-7"/>
          <w:sz w:val="24"/>
          <w:szCs w:val="24"/>
          <w:lang w:eastAsia="ru-RU"/>
        </w:rPr>
        <w:t>Оценка «5»</w:t>
      </w:r>
      <w:r w:rsidRPr="00705A5F">
        <w:rPr>
          <w:rFonts w:ascii="Times New Roman" w:hAnsi="Times New Roman" w:cs="Times New Roman"/>
          <w:color w:val="000000"/>
          <w:spacing w:val="-7"/>
          <w:sz w:val="24"/>
          <w:szCs w:val="24"/>
          <w:lang w:eastAsia="ru-RU"/>
        </w:rPr>
        <w:t xml:space="preserve"> ставится, если вся работа выполнена безошибочно.</w:t>
      </w:r>
    </w:p>
    <w:p w:rsidR="007F33D0" w:rsidRPr="00705A5F" w:rsidRDefault="007F33D0" w:rsidP="00A2322A">
      <w:pPr>
        <w:widowControl w:val="0"/>
        <w:numPr>
          <w:ilvl w:val="0"/>
          <w:numId w:val="31"/>
        </w:numPr>
        <w:shd w:val="clear" w:color="auto" w:fill="FFFFFF"/>
        <w:autoSpaceDE w:val="0"/>
        <w:autoSpaceDN w:val="0"/>
        <w:adjustRightInd w:val="0"/>
        <w:spacing w:after="0" w:line="278" w:lineRule="exact"/>
        <w:ind w:right="120"/>
        <w:jc w:val="both"/>
        <w:rPr>
          <w:rFonts w:ascii="Times New Roman" w:hAnsi="Times New Roman" w:cs="Times New Roman"/>
          <w:sz w:val="24"/>
          <w:szCs w:val="24"/>
          <w:lang w:eastAsia="ru-RU"/>
        </w:rPr>
      </w:pPr>
      <w:r w:rsidRPr="00705A5F">
        <w:rPr>
          <w:rFonts w:ascii="Times New Roman" w:hAnsi="Times New Roman" w:cs="Times New Roman"/>
          <w:b/>
          <w:bCs/>
          <w:color w:val="000000"/>
          <w:sz w:val="24"/>
          <w:szCs w:val="24"/>
          <w:lang w:eastAsia="ru-RU"/>
        </w:rPr>
        <w:t>Оценка «4»</w:t>
      </w:r>
      <w:r w:rsidRPr="00705A5F">
        <w:rPr>
          <w:rFonts w:ascii="Times New Roman" w:hAnsi="Times New Roman" w:cs="Times New Roman"/>
          <w:color w:val="000000"/>
          <w:sz w:val="24"/>
          <w:szCs w:val="24"/>
          <w:lang w:eastAsia="ru-RU"/>
        </w:rPr>
        <w:t xml:space="preserve"> ставится, если неверно выполнена 1/5 часть приме</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10"/>
          <w:sz w:val="24"/>
          <w:szCs w:val="24"/>
          <w:lang w:eastAsia="ru-RU"/>
        </w:rPr>
        <w:t>ров от их общего числа.</w:t>
      </w:r>
    </w:p>
    <w:p w:rsidR="007F33D0" w:rsidRPr="00705A5F" w:rsidRDefault="007F33D0" w:rsidP="00A2322A">
      <w:pPr>
        <w:widowControl w:val="0"/>
        <w:numPr>
          <w:ilvl w:val="0"/>
          <w:numId w:val="31"/>
        </w:numPr>
        <w:shd w:val="clear" w:color="auto" w:fill="FFFFFF"/>
        <w:autoSpaceDE w:val="0"/>
        <w:autoSpaceDN w:val="0"/>
        <w:adjustRightInd w:val="0"/>
        <w:spacing w:after="0" w:line="298" w:lineRule="exact"/>
        <w:ind w:right="106"/>
        <w:jc w:val="both"/>
        <w:rPr>
          <w:rFonts w:ascii="Times New Roman" w:hAnsi="Times New Roman" w:cs="Times New Roman"/>
          <w:sz w:val="24"/>
          <w:szCs w:val="24"/>
          <w:lang w:eastAsia="ru-RU"/>
        </w:rPr>
      </w:pPr>
      <w:r w:rsidRPr="00705A5F">
        <w:rPr>
          <w:rFonts w:ascii="Times New Roman" w:hAnsi="Times New Roman" w:cs="Times New Roman"/>
          <w:b/>
          <w:bCs/>
          <w:color w:val="000000"/>
          <w:sz w:val="24"/>
          <w:szCs w:val="24"/>
          <w:lang w:eastAsia="ru-RU"/>
        </w:rPr>
        <w:t xml:space="preserve">Оценка «3» </w:t>
      </w:r>
      <w:r w:rsidRPr="00705A5F">
        <w:rPr>
          <w:rFonts w:ascii="Times New Roman" w:hAnsi="Times New Roman" w:cs="Times New Roman"/>
          <w:color w:val="000000"/>
          <w:sz w:val="24"/>
          <w:szCs w:val="24"/>
          <w:lang w:eastAsia="ru-RU"/>
        </w:rPr>
        <w:t>ставится, если неверно выполнена 1/3 часть приме</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10"/>
          <w:sz w:val="24"/>
          <w:szCs w:val="24"/>
          <w:lang w:eastAsia="ru-RU"/>
        </w:rPr>
        <w:t>ров от их общего числа.</w:t>
      </w:r>
    </w:p>
    <w:p w:rsidR="007F33D0" w:rsidRPr="00705A5F" w:rsidRDefault="007F33D0" w:rsidP="00A2322A">
      <w:pPr>
        <w:widowControl w:val="0"/>
        <w:numPr>
          <w:ilvl w:val="0"/>
          <w:numId w:val="31"/>
        </w:numPr>
        <w:shd w:val="clear" w:color="auto" w:fill="FFFFFF"/>
        <w:autoSpaceDE w:val="0"/>
        <w:autoSpaceDN w:val="0"/>
        <w:adjustRightInd w:val="0"/>
        <w:spacing w:after="0" w:line="288" w:lineRule="exact"/>
        <w:ind w:right="96"/>
        <w:jc w:val="both"/>
        <w:rPr>
          <w:rFonts w:ascii="Times New Roman" w:hAnsi="Times New Roman" w:cs="Times New Roman"/>
          <w:sz w:val="24"/>
          <w:szCs w:val="24"/>
          <w:lang w:eastAsia="ru-RU"/>
        </w:rPr>
      </w:pPr>
      <w:r w:rsidRPr="00705A5F">
        <w:rPr>
          <w:rFonts w:ascii="Times New Roman" w:hAnsi="Times New Roman" w:cs="Times New Roman"/>
          <w:b/>
          <w:bCs/>
          <w:color w:val="000000"/>
          <w:sz w:val="24"/>
          <w:szCs w:val="24"/>
          <w:lang w:eastAsia="ru-RU"/>
        </w:rPr>
        <w:t xml:space="preserve">Оценка «2» </w:t>
      </w:r>
      <w:r w:rsidRPr="00705A5F">
        <w:rPr>
          <w:rFonts w:ascii="Times New Roman" w:hAnsi="Times New Roman" w:cs="Times New Roman"/>
          <w:color w:val="000000"/>
          <w:sz w:val="24"/>
          <w:szCs w:val="24"/>
          <w:lang w:eastAsia="ru-RU"/>
        </w:rPr>
        <w:t>ставится, если неверно выполнена 1/2 часть приме</w:t>
      </w:r>
      <w:r w:rsidRPr="00705A5F">
        <w:rPr>
          <w:rFonts w:ascii="Times New Roman" w:hAnsi="Times New Roman" w:cs="Times New Roman"/>
          <w:color w:val="000000"/>
          <w:sz w:val="24"/>
          <w:szCs w:val="24"/>
          <w:lang w:eastAsia="ru-RU"/>
        </w:rPr>
        <w:softHyphen/>
      </w:r>
      <w:r w:rsidRPr="00705A5F">
        <w:rPr>
          <w:rFonts w:ascii="Times New Roman" w:hAnsi="Times New Roman" w:cs="Times New Roman"/>
          <w:color w:val="000000"/>
          <w:spacing w:val="-7"/>
          <w:sz w:val="24"/>
          <w:szCs w:val="24"/>
          <w:lang w:eastAsia="ru-RU"/>
        </w:rPr>
        <w:t>ров от их общего числа.</w:t>
      </w:r>
    </w:p>
    <w:p w:rsidR="007F33D0" w:rsidRPr="00705A5F" w:rsidRDefault="007F33D0" w:rsidP="00705A5F">
      <w:pPr>
        <w:spacing w:after="0" w:line="240" w:lineRule="auto"/>
        <w:rPr>
          <w:rFonts w:ascii="Times New Roman" w:hAnsi="Times New Roman" w:cs="Times New Roman"/>
          <w:sz w:val="24"/>
          <w:szCs w:val="24"/>
          <w:lang w:eastAsia="ru-RU"/>
        </w:rPr>
      </w:pPr>
    </w:p>
    <w:p w:rsidR="007F33D0" w:rsidRPr="00705A5F" w:rsidRDefault="007F33D0" w:rsidP="00705A5F">
      <w:pPr>
        <w:spacing w:after="0" w:line="240" w:lineRule="auto"/>
        <w:jc w:val="center"/>
        <w:rPr>
          <w:rFonts w:ascii="Times New Roman" w:hAnsi="Times New Roman" w:cs="Times New Roman"/>
          <w:b/>
          <w:bCs/>
          <w:sz w:val="24"/>
          <w:szCs w:val="24"/>
          <w:lang w:eastAsia="ru-RU"/>
        </w:rPr>
      </w:pPr>
      <w:r w:rsidRPr="00705A5F">
        <w:rPr>
          <w:rFonts w:ascii="Times New Roman" w:hAnsi="Times New Roman" w:cs="Times New Roman"/>
          <w:b/>
          <w:bCs/>
          <w:sz w:val="24"/>
          <w:szCs w:val="24"/>
          <w:lang w:eastAsia="ru-RU"/>
        </w:rPr>
        <w:t>Перечень учебно-методического обеспечения, включая список литературы (основной и дополнительной)</w:t>
      </w:r>
    </w:p>
    <w:p w:rsidR="007F33D0" w:rsidRPr="00705A5F" w:rsidRDefault="007F33D0" w:rsidP="00705A5F">
      <w:pPr>
        <w:spacing w:after="0" w:line="240" w:lineRule="auto"/>
        <w:rPr>
          <w:rFonts w:ascii="Times New Roman" w:hAnsi="Times New Roman" w:cs="Times New Roman"/>
          <w:b/>
          <w:bCs/>
          <w:sz w:val="24"/>
          <w:szCs w:val="24"/>
          <w:lang w:eastAsia="ru-RU"/>
        </w:rPr>
      </w:pPr>
    </w:p>
    <w:p w:rsidR="007F33D0" w:rsidRPr="00705A5F" w:rsidRDefault="007F33D0" w:rsidP="00705A5F">
      <w:pPr>
        <w:spacing w:after="0" w:line="240" w:lineRule="auto"/>
        <w:rPr>
          <w:rFonts w:ascii="Times New Roman" w:hAnsi="Times New Roman" w:cs="Times New Roman"/>
          <w:b/>
          <w:bCs/>
          <w:i/>
          <w:iCs/>
          <w:sz w:val="24"/>
          <w:szCs w:val="24"/>
          <w:lang w:eastAsia="ru-RU"/>
        </w:rPr>
      </w:pPr>
      <w:r w:rsidRPr="00705A5F">
        <w:rPr>
          <w:rFonts w:ascii="Times New Roman" w:hAnsi="Times New Roman" w:cs="Times New Roman"/>
          <w:b/>
          <w:bCs/>
          <w:i/>
          <w:iCs/>
          <w:sz w:val="24"/>
          <w:szCs w:val="24"/>
          <w:lang w:eastAsia="ru-RU"/>
        </w:rPr>
        <w:t>Таблицы</w:t>
      </w:r>
    </w:p>
    <w:p w:rsidR="007F33D0" w:rsidRPr="00705A5F" w:rsidRDefault="007F33D0" w:rsidP="00705A5F">
      <w:pPr>
        <w:spacing w:after="0" w:line="240" w:lineRule="auto"/>
        <w:rPr>
          <w:rFonts w:ascii="Times New Roman" w:hAnsi="Times New Roman" w:cs="Times New Roman"/>
          <w:b/>
          <w:bCs/>
          <w:sz w:val="24"/>
          <w:szCs w:val="24"/>
          <w:lang w:eastAsia="ru-RU"/>
        </w:rPr>
      </w:pPr>
    </w:p>
    <w:p w:rsidR="007F33D0" w:rsidRPr="00705A5F" w:rsidRDefault="007F33D0" w:rsidP="00705A5F">
      <w:pPr>
        <w:spacing w:after="0" w:line="240" w:lineRule="auto"/>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Набор таблиц «Нумерация»</w:t>
      </w:r>
    </w:p>
    <w:p w:rsidR="007F33D0" w:rsidRPr="00705A5F" w:rsidRDefault="007F33D0" w:rsidP="00705A5F">
      <w:pPr>
        <w:spacing w:after="0" w:line="240" w:lineRule="auto"/>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Набор таблиц «Табличное умножение. Деление»</w:t>
      </w:r>
    </w:p>
    <w:p w:rsidR="007F33D0" w:rsidRPr="00705A5F" w:rsidRDefault="007F33D0" w:rsidP="00705A5F">
      <w:pPr>
        <w:spacing w:after="0" w:line="240" w:lineRule="auto"/>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Набор таблиц «Задачи»</w:t>
      </w:r>
    </w:p>
    <w:p w:rsidR="007F33D0" w:rsidRPr="00705A5F" w:rsidRDefault="007F33D0" w:rsidP="00705A5F">
      <w:pPr>
        <w:spacing w:after="0" w:line="240" w:lineRule="auto"/>
        <w:jc w:val="center"/>
        <w:rPr>
          <w:rFonts w:ascii="Times New Roman" w:hAnsi="Times New Roman" w:cs="Times New Roman"/>
          <w:b/>
          <w:bCs/>
          <w:i/>
          <w:iCs/>
          <w:sz w:val="24"/>
          <w:szCs w:val="24"/>
          <w:lang w:eastAsia="ru-RU"/>
        </w:rPr>
      </w:pPr>
      <w:r w:rsidRPr="00705A5F">
        <w:rPr>
          <w:rFonts w:ascii="Times New Roman" w:hAnsi="Times New Roman" w:cs="Times New Roman"/>
          <w:b/>
          <w:bCs/>
          <w:i/>
          <w:iCs/>
          <w:sz w:val="24"/>
          <w:szCs w:val="24"/>
          <w:lang w:eastAsia="ru-RU"/>
        </w:rPr>
        <w:t>Литература для учащихся:</w:t>
      </w:r>
    </w:p>
    <w:p w:rsidR="007F33D0" w:rsidRPr="00705A5F" w:rsidRDefault="007F33D0" w:rsidP="00705A5F">
      <w:pPr>
        <w:spacing w:after="0" w:line="240" w:lineRule="auto"/>
        <w:jc w:val="center"/>
        <w:rPr>
          <w:rFonts w:ascii="Times New Roman" w:hAnsi="Times New Roman" w:cs="Times New Roman"/>
          <w:b/>
          <w:bCs/>
          <w:i/>
          <w:iCs/>
          <w:sz w:val="24"/>
          <w:szCs w:val="24"/>
          <w:lang w:eastAsia="ru-RU"/>
        </w:rPr>
      </w:pPr>
    </w:p>
    <w:p w:rsidR="007F33D0" w:rsidRPr="00705A5F" w:rsidRDefault="007F33D0" w:rsidP="00A2322A">
      <w:pPr>
        <w:numPr>
          <w:ilvl w:val="0"/>
          <w:numId w:val="25"/>
        </w:numPr>
        <w:spacing w:after="0" w:line="240" w:lineRule="auto"/>
        <w:jc w:val="both"/>
        <w:rPr>
          <w:rFonts w:ascii="Times New Roman" w:hAnsi="Times New Roman" w:cs="Times New Roman"/>
          <w:b/>
          <w:bCs/>
          <w:i/>
          <w:iCs/>
          <w:sz w:val="24"/>
          <w:szCs w:val="24"/>
          <w:lang w:eastAsia="ru-RU"/>
        </w:rPr>
      </w:pPr>
      <w:r w:rsidRPr="00705A5F">
        <w:rPr>
          <w:rFonts w:ascii="Times New Roman" w:hAnsi="Times New Roman" w:cs="Times New Roman"/>
          <w:b/>
          <w:bCs/>
          <w:i/>
          <w:iCs/>
          <w:sz w:val="24"/>
          <w:szCs w:val="24"/>
          <w:lang w:eastAsia="ru-RU"/>
        </w:rPr>
        <w:t>Основная:</w:t>
      </w:r>
    </w:p>
    <w:p w:rsidR="007F33D0" w:rsidRPr="00705A5F" w:rsidRDefault="007F33D0" w:rsidP="00A2322A">
      <w:pPr>
        <w:numPr>
          <w:ilvl w:val="0"/>
          <w:numId w:val="26"/>
        </w:numPr>
        <w:tabs>
          <w:tab w:val="num"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Моро М.И., Бантова М.А., Бельтюкова Г.В. и др.  Математика 2 класс, М.: Просвещение, 20</w:t>
      </w:r>
      <w:r>
        <w:rPr>
          <w:rFonts w:ascii="Times New Roman" w:hAnsi="Times New Roman" w:cs="Times New Roman"/>
          <w:sz w:val="24"/>
          <w:szCs w:val="24"/>
          <w:lang w:eastAsia="ru-RU"/>
        </w:rPr>
        <w:t>23</w:t>
      </w:r>
    </w:p>
    <w:p w:rsidR="007F33D0" w:rsidRPr="00705A5F" w:rsidRDefault="007F33D0" w:rsidP="00A2322A">
      <w:pPr>
        <w:numPr>
          <w:ilvl w:val="0"/>
          <w:numId w:val="26"/>
        </w:numPr>
        <w:tabs>
          <w:tab w:val="num"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Моро М. И., Волкова С. И. Тетрадь по математике для 2 класса в 2-х частях. – Просвещение, 20</w:t>
      </w:r>
      <w:r>
        <w:rPr>
          <w:rFonts w:ascii="Times New Roman" w:hAnsi="Times New Roman" w:cs="Times New Roman"/>
          <w:sz w:val="24"/>
          <w:szCs w:val="24"/>
          <w:lang w:eastAsia="ru-RU"/>
        </w:rPr>
        <w:t>23</w:t>
      </w:r>
    </w:p>
    <w:p w:rsidR="007F33D0" w:rsidRPr="00705A5F" w:rsidRDefault="007F33D0" w:rsidP="00705A5F">
      <w:pPr>
        <w:spacing w:after="0" w:line="240" w:lineRule="auto"/>
        <w:jc w:val="both"/>
        <w:rPr>
          <w:rFonts w:ascii="Times New Roman" w:hAnsi="Times New Roman" w:cs="Times New Roman"/>
          <w:sz w:val="24"/>
          <w:szCs w:val="24"/>
          <w:lang w:eastAsia="ru-RU"/>
        </w:rPr>
      </w:pPr>
    </w:p>
    <w:p w:rsidR="007F33D0" w:rsidRPr="00705A5F" w:rsidRDefault="007F33D0" w:rsidP="00A2322A">
      <w:pPr>
        <w:numPr>
          <w:ilvl w:val="0"/>
          <w:numId w:val="25"/>
        </w:numPr>
        <w:spacing w:after="0" w:line="240" w:lineRule="auto"/>
        <w:jc w:val="both"/>
        <w:rPr>
          <w:rFonts w:ascii="Times New Roman" w:hAnsi="Times New Roman" w:cs="Times New Roman"/>
          <w:b/>
          <w:bCs/>
          <w:i/>
          <w:iCs/>
          <w:sz w:val="24"/>
          <w:szCs w:val="24"/>
          <w:lang w:eastAsia="ru-RU"/>
        </w:rPr>
      </w:pPr>
      <w:r w:rsidRPr="00705A5F">
        <w:rPr>
          <w:rFonts w:ascii="Times New Roman" w:hAnsi="Times New Roman" w:cs="Times New Roman"/>
          <w:b/>
          <w:bCs/>
          <w:i/>
          <w:iCs/>
          <w:sz w:val="24"/>
          <w:szCs w:val="24"/>
          <w:lang w:eastAsia="ru-RU"/>
        </w:rPr>
        <w:t>Дополнительная:</w:t>
      </w:r>
    </w:p>
    <w:p w:rsidR="007F33D0" w:rsidRPr="00705A5F" w:rsidRDefault="007F33D0" w:rsidP="00A2322A">
      <w:pPr>
        <w:numPr>
          <w:ilvl w:val="0"/>
          <w:numId w:val="26"/>
        </w:numPr>
        <w:tabs>
          <w:tab w:val="left" w:pos="0"/>
          <w:tab w:val="left"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Ракитина М. Г. Математика: 2 класс: Тесты. Дидактические материалы. – М.: Айрис-пресс, 20</w:t>
      </w:r>
      <w:r>
        <w:rPr>
          <w:rFonts w:ascii="Times New Roman" w:hAnsi="Times New Roman" w:cs="Times New Roman"/>
          <w:sz w:val="24"/>
          <w:szCs w:val="24"/>
          <w:lang w:eastAsia="ru-RU"/>
        </w:rPr>
        <w:t>2</w:t>
      </w:r>
      <w:r w:rsidRPr="00705A5F">
        <w:rPr>
          <w:rFonts w:ascii="Times New Roman" w:hAnsi="Times New Roman" w:cs="Times New Roman"/>
          <w:sz w:val="24"/>
          <w:szCs w:val="24"/>
          <w:lang w:eastAsia="ru-RU"/>
        </w:rPr>
        <w:t>1</w:t>
      </w:r>
    </w:p>
    <w:p w:rsidR="007F33D0" w:rsidRPr="00705A5F" w:rsidRDefault="007F33D0" w:rsidP="00A2322A">
      <w:pPr>
        <w:numPr>
          <w:ilvl w:val="0"/>
          <w:numId w:val="26"/>
        </w:numPr>
        <w:tabs>
          <w:tab w:val="left" w:pos="0"/>
          <w:tab w:val="left"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Считай без ошибок: справочник школьника по математике / Сост. Н. Е. Точная. – СПб.: Литера, 2009</w:t>
      </w:r>
    </w:p>
    <w:p w:rsidR="007F33D0" w:rsidRPr="00705A5F" w:rsidRDefault="007F33D0" w:rsidP="00A2322A">
      <w:pPr>
        <w:numPr>
          <w:ilvl w:val="0"/>
          <w:numId w:val="26"/>
        </w:numPr>
        <w:tabs>
          <w:tab w:val="left" w:pos="0"/>
          <w:tab w:val="left"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Узорова О. В., Нефедова Е. А. 3000 примеров по математике: Счет в пределах десятка: 2 класс. – М.: Астрель, 20</w:t>
      </w:r>
      <w:r>
        <w:rPr>
          <w:rFonts w:ascii="Times New Roman" w:hAnsi="Times New Roman" w:cs="Times New Roman"/>
          <w:sz w:val="24"/>
          <w:szCs w:val="24"/>
          <w:lang w:eastAsia="ru-RU"/>
        </w:rPr>
        <w:t>21</w:t>
      </w:r>
    </w:p>
    <w:p w:rsidR="007F33D0" w:rsidRPr="00705A5F" w:rsidRDefault="007F33D0" w:rsidP="00705A5F">
      <w:pPr>
        <w:tabs>
          <w:tab w:val="left" w:pos="0"/>
          <w:tab w:val="left" w:pos="5560"/>
        </w:tabs>
        <w:spacing w:after="0" w:line="240" w:lineRule="auto"/>
        <w:jc w:val="both"/>
        <w:rPr>
          <w:rFonts w:ascii="Times New Roman" w:hAnsi="Times New Roman" w:cs="Times New Roman"/>
          <w:b/>
          <w:bCs/>
          <w:i/>
          <w:iCs/>
          <w:sz w:val="24"/>
          <w:szCs w:val="24"/>
          <w:lang w:eastAsia="ru-RU"/>
        </w:rPr>
      </w:pPr>
    </w:p>
    <w:p w:rsidR="007F33D0" w:rsidRDefault="007F33D0" w:rsidP="00705A5F">
      <w:pPr>
        <w:tabs>
          <w:tab w:val="left" w:pos="0"/>
          <w:tab w:val="left" w:pos="5560"/>
        </w:tabs>
        <w:spacing w:after="0" w:line="240" w:lineRule="auto"/>
        <w:jc w:val="center"/>
        <w:rPr>
          <w:rFonts w:ascii="Times New Roman" w:hAnsi="Times New Roman" w:cs="Times New Roman"/>
          <w:b/>
          <w:bCs/>
          <w:i/>
          <w:iCs/>
          <w:sz w:val="24"/>
          <w:szCs w:val="24"/>
          <w:lang w:eastAsia="ru-RU"/>
        </w:rPr>
      </w:pPr>
    </w:p>
    <w:p w:rsidR="007F33D0" w:rsidRDefault="007F33D0" w:rsidP="00705A5F">
      <w:pPr>
        <w:tabs>
          <w:tab w:val="left" w:pos="0"/>
          <w:tab w:val="left" w:pos="5560"/>
        </w:tabs>
        <w:spacing w:after="0" w:line="240" w:lineRule="auto"/>
        <w:jc w:val="center"/>
        <w:rPr>
          <w:rFonts w:ascii="Times New Roman" w:hAnsi="Times New Roman" w:cs="Times New Roman"/>
          <w:b/>
          <w:bCs/>
          <w:i/>
          <w:iCs/>
          <w:sz w:val="24"/>
          <w:szCs w:val="24"/>
          <w:lang w:eastAsia="ru-RU"/>
        </w:rPr>
      </w:pPr>
    </w:p>
    <w:p w:rsidR="007F33D0" w:rsidRPr="00705A5F" w:rsidRDefault="007F33D0" w:rsidP="00705A5F">
      <w:pPr>
        <w:tabs>
          <w:tab w:val="left" w:pos="0"/>
          <w:tab w:val="left" w:pos="5560"/>
        </w:tabs>
        <w:spacing w:after="0" w:line="240" w:lineRule="auto"/>
        <w:jc w:val="center"/>
        <w:rPr>
          <w:rFonts w:ascii="Times New Roman" w:hAnsi="Times New Roman" w:cs="Times New Roman"/>
          <w:b/>
          <w:bCs/>
          <w:i/>
          <w:iCs/>
          <w:sz w:val="24"/>
          <w:szCs w:val="24"/>
          <w:lang w:eastAsia="ru-RU"/>
        </w:rPr>
      </w:pPr>
      <w:r w:rsidRPr="00705A5F">
        <w:rPr>
          <w:rFonts w:ascii="Times New Roman" w:hAnsi="Times New Roman" w:cs="Times New Roman"/>
          <w:b/>
          <w:bCs/>
          <w:i/>
          <w:iCs/>
          <w:sz w:val="24"/>
          <w:szCs w:val="24"/>
          <w:lang w:eastAsia="ru-RU"/>
        </w:rPr>
        <w:t>Пособия для учителя:</w:t>
      </w:r>
    </w:p>
    <w:p w:rsidR="007F33D0" w:rsidRPr="00705A5F" w:rsidRDefault="007F33D0" w:rsidP="00A2322A">
      <w:pPr>
        <w:numPr>
          <w:ilvl w:val="0"/>
          <w:numId w:val="27"/>
        </w:numPr>
        <w:tabs>
          <w:tab w:val="num"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Волкова С. И. Проверочные работы к учебнику «Математика. 2 класс». – М.: Просвещение, 20</w:t>
      </w:r>
      <w:r>
        <w:rPr>
          <w:rFonts w:ascii="Times New Roman" w:hAnsi="Times New Roman" w:cs="Times New Roman"/>
          <w:sz w:val="24"/>
          <w:szCs w:val="24"/>
          <w:lang w:eastAsia="ru-RU"/>
        </w:rPr>
        <w:t>23</w:t>
      </w:r>
    </w:p>
    <w:p w:rsidR="007F33D0" w:rsidRPr="00705A5F" w:rsidRDefault="007F33D0" w:rsidP="00A2322A">
      <w:pPr>
        <w:numPr>
          <w:ilvl w:val="0"/>
          <w:numId w:val="27"/>
        </w:numPr>
        <w:tabs>
          <w:tab w:val="num"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Дмитриева О. И. и др. Поурочные разработки по математике: 2 класс. – М.: ВАКО</w:t>
      </w:r>
    </w:p>
    <w:p w:rsidR="007F33D0" w:rsidRPr="00705A5F" w:rsidRDefault="007F33D0" w:rsidP="00A2322A">
      <w:pPr>
        <w:numPr>
          <w:ilvl w:val="0"/>
          <w:numId w:val="27"/>
        </w:numPr>
        <w:tabs>
          <w:tab w:val="num" w:pos="360"/>
        </w:tabs>
        <w:spacing w:after="0" w:line="240" w:lineRule="auto"/>
        <w:ind w:left="360"/>
        <w:jc w:val="both"/>
        <w:rPr>
          <w:rFonts w:ascii="Times New Roman" w:hAnsi="Times New Roman" w:cs="Times New Roman"/>
          <w:sz w:val="24"/>
          <w:szCs w:val="24"/>
          <w:lang w:eastAsia="ru-RU"/>
        </w:rPr>
      </w:pPr>
      <w:r w:rsidRPr="00705A5F">
        <w:rPr>
          <w:rFonts w:ascii="Times New Roman" w:hAnsi="Times New Roman" w:cs="Times New Roman"/>
          <w:sz w:val="24"/>
          <w:szCs w:val="24"/>
          <w:lang w:eastAsia="ru-RU"/>
        </w:rPr>
        <w:t>Рудницкая В. Н. Контрольные работы по математике: 2 класс: К учебнику М. И. Моро «Математика. 2 класс. Школа России». – М.: Экзамен, 20</w:t>
      </w:r>
      <w:r>
        <w:rPr>
          <w:rFonts w:ascii="Times New Roman" w:hAnsi="Times New Roman" w:cs="Times New Roman"/>
          <w:sz w:val="24"/>
          <w:szCs w:val="24"/>
          <w:lang w:eastAsia="ru-RU"/>
        </w:rPr>
        <w:t>23</w:t>
      </w:r>
    </w:p>
    <w:p w:rsidR="007F33D0" w:rsidRPr="00CC4AEB"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tbl>
      <w:tblPr>
        <w:tblpPr w:leftFromText="180" w:rightFromText="180" w:vertAnchor="text" w:horzAnchor="margin" w:tblpY="8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F33D0" w:rsidRPr="007022BD">
        <w:trPr>
          <w:trHeight w:val="138"/>
        </w:trPr>
        <w:tc>
          <w:tcPr>
            <w:tcW w:w="4785" w:type="dxa"/>
          </w:tcPr>
          <w:p w:rsidR="007F33D0" w:rsidRPr="0041420E" w:rsidRDefault="007F33D0" w:rsidP="0041420E">
            <w:pPr>
              <w:autoSpaceDE w:val="0"/>
              <w:autoSpaceDN w:val="0"/>
              <w:adjustRightInd w:val="0"/>
              <w:spacing w:before="100" w:beforeAutospacing="1"/>
              <w:ind w:left="360"/>
              <w:jc w:val="center"/>
              <w:rPr>
                <w:rFonts w:ascii="Times New Roman" w:hAnsi="Times New Roman" w:cs="Times New Roman"/>
                <w:sz w:val="24"/>
                <w:szCs w:val="24"/>
              </w:rPr>
            </w:pPr>
            <w:r w:rsidRPr="0041420E">
              <w:rPr>
                <w:rFonts w:ascii="Times New Roman" w:hAnsi="Times New Roman" w:cs="Times New Roman"/>
                <w:sz w:val="24"/>
                <w:szCs w:val="24"/>
              </w:rPr>
              <w:t>Тип программы</w:t>
            </w:r>
          </w:p>
        </w:tc>
        <w:tc>
          <w:tcPr>
            <w:tcW w:w="4786" w:type="dxa"/>
          </w:tcPr>
          <w:p w:rsidR="007F33D0" w:rsidRPr="0041420E" w:rsidRDefault="007F33D0" w:rsidP="0041420E">
            <w:pPr>
              <w:spacing w:before="240" w:after="60" w:line="240" w:lineRule="auto"/>
              <w:outlineLvl w:val="5"/>
              <w:rPr>
                <w:rFonts w:ascii="Times New Roman" w:hAnsi="Times New Roman" w:cs="Times New Roman"/>
                <w:sz w:val="24"/>
                <w:szCs w:val="24"/>
                <w:lang w:eastAsia="ru-RU"/>
              </w:rPr>
            </w:pPr>
            <w:r w:rsidRPr="0041420E">
              <w:rPr>
                <w:rFonts w:ascii="Times New Roman" w:hAnsi="Times New Roman" w:cs="Times New Roman"/>
                <w:sz w:val="24"/>
                <w:szCs w:val="24"/>
                <w:lang w:eastAsia="ar-SA"/>
              </w:rPr>
              <w:t>Программа общеобразовательного учреждения</w:t>
            </w:r>
            <w:r w:rsidRPr="0041420E">
              <w:rPr>
                <w:rFonts w:ascii="Times New Roman" w:hAnsi="Times New Roman" w:cs="Times New Roman"/>
                <w:sz w:val="24"/>
                <w:szCs w:val="24"/>
                <w:lang w:eastAsia="ru-RU"/>
              </w:rPr>
              <w:t xml:space="preserve">  М</w:t>
            </w:r>
            <w:r>
              <w:rPr>
                <w:rFonts w:ascii="Times New Roman" w:hAnsi="Times New Roman" w:cs="Times New Roman"/>
                <w:sz w:val="24"/>
                <w:szCs w:val="24"/>
                <w:lang w:eastAsia="ru-RU"/>
              </w:rPr>
              <w:t>КОУ</w:t>
            </w:r>
            <w:r w:rsidRPr="0041420E">
              <w:rPr>
                <w:rFonts w:ascii="Times New Roman" w:hAnsi="Times New Roman" w:cs="Times New Roman"/>
                <w:sz w:val="24"/>
                <w:szCs w:val="24"/>
                <w:lang w:eastAsia="ru-RU"/>
              </w:rPr>
              <w:t>СОШ №1</w:t>
            </w:r>
            <w:r>
              <w:rPr>
                <w:rFonts w:ascii="Times New Roman" w:hAnsi="Times New Roman" w:cs="Times New Roman"/>
                <w:sz w:val="24"/>
                <w:szCs w:val="24"/>
                <w:lang w:eastAsia="ru-RU"/>
              </w:rPr>
              <w:t>4</w:t>
            </w:r>
            <w:r w:rsidRPr="0041420E">
              <w:rPr>
                <w:rFonts w:ascii="Times New Roman" w:hAnsi="Times New Roman" w:cs="Times New Roman"/>
                <w:sz w:val="24"/>
                <w:szCs w:val="24"/>
                <w:lang w:eastAsia="ru-RU"/>
              </w:rPr>
              <w:t xml:space="preserve"> имени</w:t>
            </w:r>
            <w:r>
              <w:rPr>
                <w:rFonts w:ascii="Times New Roman" w:hAnsi="Times New Roman" w:cs="Times New Roman"/>
                <w:sz w:val="24"/>
                <w:szCs w:val="24"/>
                <w:lang w:eastAsia="ru-RU"/>
              </w:rPr>
              <w:t>Н.Н.Знаменского</w:t>
            </w:r>
            <w:r w:rsidRPr="0041420E">
              <w:rPr>
                <w:rFonts w:ascii="Times New Roman" w:hAnsi="Times New Roman" w:cs="Times New Roman"/>
                <w:sz w:val="24"/>
                <w:szCs w:val="24"/>
                <w:lang w:eastAsia="ru-RU"/>
              </w:rPr>
              <w:t xml:space="preserve">(индивидуальное обучение на дому) </w:t>
            </w:r>
          </w:p>
          <w:p w:rsidR="007F33D0" w:rsidRPr="0041420E" w:rsidRDefault="007F33D0" w:rsidP="0041420E">
            <w:pPr>
              <w:suppressAutoHyphens/>
              <w:spacing w:before="30" w:after="30" w:line="240" w:lineRule="auto"/>
              <w:jc w:val="center"/>
              <w:rPr>
                <w:rFonts w:ascii="Times New Roman" w:hAnsi="Times New Roman" w:cs="Times New Roman"/>
                <w:sz w:val="24"/>
                <w:szCs w:val="24"/>
                <w:lang w:eastAsia="ar-SA"/>
              </w:rPr>
            </w:pPr>
          </w:p>
        </w:tc>
      </w:tr>
      <w:tr w:rsidR="007F33D0" w:rsidRPr="007022BD">
        <w:tc>
          <w:tcPr>
            <w:tcW w:w="4785" w:type="dxa"/>
          </w:tcPr>
          <w:p w:rsidR="007F33D0" w:rsidRPr="0041420E" w:rsidRDefault="007F33D0" w:rsidP="0041420E">
            <w:pPr>
              <w:autoSpaceDE w:val="0"/>
              <w:autoSpaceDN w:val="0"/>
              <w:adjustRightInd w:val="0"/>
              <w:spacing w:before="100" w:beforeAutospacing="1"/>
              <w:jc w:val="center"/>
              <w:rPr>
                <w:rFonts w:ascii="Times New Roman" w:hAnsi="Times New Roman" w:cs="Times New Roman"/>
                <w:sz w:val="24"/>
                <w:szCs w:val="24"/>
              </w:rPr>
            </w:pPr>
            <w:r w:rsidRPr="0041420E">
              <w:rPr>
                <w:rFonts w:ascii="Times New Roman" w:hAnsi="Times New Roman" w:cs="Times New Roman"/>
                <w:sz w:val="24"/>
                <w:szCs w:val="24"/>
              </w:rPr>
              <w:t>Статус программы</w:t>
            </w:r>
          </w:p>
        </w:tc>
        <w:tc>
          <w:tcPr>
            <w:tcW w:w="4786" w:type="dxa"/>
          </w:tcPr>
          <w:p w:rsidR="007F33D0" w:rsidRPr="0041420E" w:rsidRDefault="007F33D0" w:rsidP="0041420E">
            <w:pPr>
              <w:suppressAutoHyphens/>
              <w:spacing w:before="30" w:after="30" w:line="240" w:lineRule="auto"/>
              <w:jc w:val="center"/>
              <w:rPr>
                <w:rFonts w:ascii="Times New Roman" w:hAnsi="Times New Roman" w:cs="Times New Roman"/>
                <w:sz w:val="24"/>
                <w:szCs w:val="24"/>
                <w:lang w:eastAsia="ar-SA"/>
              </w:rPr>
            </w:pPr>
            <w:r w:rsidRPr="0041420E">
              <w:rPr>
                <w:rFonts w:ascii="Times New Roman" w:hAnsi="Times New Roman" w:cs="Times New Roman"/>
                <w:sz w:val="24"/>
                <w:szCs w:val="24"/>
                <w:lang w:eastAsia="ar-SA"/>
              </w:rPr>
              <w:t>Рабочая программа</w:t>
            </w:r>
            <w:r>
              <w:rPr>
                <w:rFonts w:ascii="Times New Roman" w:hAnsi="Times New Roman" w:cs="Times New Roman"/>
                <w:sz w:val="24"/>
                <w:szCs w:val="24"/>
                <w:lang w:eastAsia="ar-SA"/>
              </w:rPr>
              <w:t xml:space="preserve"> учебного курса окружающий мир 2</w:t>
            </w:r>
            <w:r w:rsidRPr="0041420E">
              <w:rPr>
                <w:rFonts w:ascii="Times New Roman" w:hAnsi="Times New Roman" w:cs="Times New Roman"/>
                <w:sz w:val="24"/>
                <w:szCs w:val="24"/>
                <w:lang w:eastAsia="ar-SA"/>
              </w:rPr>
              <w:t xml:space="preserve"> класс</w:t>
            </w:r>
          </w:p>
        </w:tc>
      </w:tr>
      <w:tr w:rsidR="007F33D0" w:rsidRPr="007022BD">
        <w:tc>
          <w:tcPr>
            <w:tcW w:w="4785" w:type="dxa"/>
          </w:tcPr>
          <w:p w:rsidR="007F33D0" w:rsidRPr="0041420E" w:rsidRDefault="007F33D0" w:rsidP="0041420E">
            <w:pPr>
              <w:tabs>
                <w:tab w:val="num" w:pos="720"/>
              </w:tabs>
              <w:autoSpaceDE w:val="0"/>
              <w:autoSpaceDN w:val="0"/>
              <w:adjustRightInd w:val="0"/>
              <w:spacing w:before="100" w:beforeAutospacing="1"/>
              <w:jc w:val="center"/>
              <w:rPr>
                <w:rFonts w:ascii="Times New Roman" w:hAnsi="Times New Roman" w:cs="Times New Roman"/>
                <w:sz w:val="24"/>
                <w:szCs w:val="24"/>
              </w:rPr>
            </w:pPr>
            <w:r w:rsidRPr="0041420E">
              <w:rPr>
                <w:rFonts w:ascii="Times New Roman" w:hAnsi="Times New Roman" w:cs="Times New Roman"/>
                <w:sz w:val="24"/>
                <w:szCs w:val="24"/>
              </w:rPr>
              <w:t>Название, автор предметной учебной программы (примерной, авторской), на основе которой разработана Рабочая программа;</w:t>
            </w:r>
          </w:p>
        </w:tc>
        <w:tc>
          <w:tcPr>
            <w:tcW w:w="4786" w:type="dxa"/>
          </w:tcPr>
          <w:p w:rsidR="007F33D0" w:rsidRPr="0041420E" w:rsidRDefault="007F33D0" w:rsidP="0041420E">
            <w:pPr>
              <w:autoSpaceDE w:val="0"/>
              <w:autoSpaceDN w:val="0"/>
              <w:adjustRightInd w:val="0"/>
              <w:spacing w:after="0" w:line="240" w:lineRule="auto"/>
              <w:ind w:firstLine="709"/>
              <w:jc w:val="center"/>
              <w:rPr>
                <w:rFonts w:ascii="Times New Roman" w:hAnsi="Times New Roman" w:cs="Times New Roman"/>
                <w:sz w:val="24"/>
                <w:szCs w:val="24"/>
              </w:rPr>
            </w:pPr>
            <w:r w:rsidRPr="0041420E">
              <w:rPr>
                <w:rFonts w:ascii="Times New Roman" w:hAnsi="Times New Roman" w:cs="Times New Roman"/>
                <w:sz w:val="24"/>
                <w:szCs w:val="24"/>
              </w:rPr>
              <w:t>Программа начального общего образования по предмету окружающий мир авторов А. А. Плешакова «Окружающий мир» «Школа России» рекомендованной Министерством образования РФ</w:t>
            </w:r>
          </w:p>
        </w:tc>
      </w:tr>
      <w:tr w:rsidR="007F33D0" w:rsidRPr="007022BD">
        <w:trPr>
          <w:trHeight w:val="527"/>
        </w:trPr>
        <w:tc>
          <w:tcPr>
            <w:tcW w:w="4785" w:type="dxa"/>
          </w:tcPr>
          <w:p w:rsidR="007F33D0" w:rsidRPr="0041420E" w:rsidRDefault="007F33D0" w:rsidP="0041420E">
            <w:pPr>
              <w:tabs>
                <w:tab w:val="num" w:pos="720"/>
              </w:tabs>
              <w:autoSpaceDE w:val="0"/>
              <w:autoSpaceDN w:val="0"/>
              <w:adjustRightInd w:val="0"/>
              <w:spacing w:before="100" w:beforeAutospacing="1"/>
              <w:jc w:val="center"/>
              <w:rPr>
                <w:rFonts w:ascii="Times New Roman" w:hAnsi="Times New Roman" w:cs="Times New Roman"/>
                <w:sz w:val="24"/>
                <w:szCs w:val="24"/>
              </w:rPr>
            </w:pPr>
            <w:r w:rsidRPr="0041420E">
              <w:rPr>
                <w:rFonts w:ascii="Times New Roman" w:hAnsi="Times New Roman" w:cs="Times New Roman"/>
                <w:sz w:val="24"/>
                <w:szCs w:val="24"/>
              </w:rPr>
              <w:t>Категория обучающихся</w:t>
            </w:r>
          </w:p>
        </w:tc>
        <w:tc>
          <w:tcPr>
            <w:tcW w:w="4786" w:type="dxa"/>
          </w:tcPr>
          <w:p w:rsidR="007F33D0" w:rsidRPr="0041420E" w:rsidRDefault="007F33D0" w:rsidP="0041420E">
            <w:pPr>
              <w:suppressAutoHyphens/>
              <w:spacing w:before="30" w:after="30" w:line="240" w:lineRule="auto"/>
              <w:jc w:val="center"/>
              <w:rPr>
                <w:rFonts w:ascii="Times New Roman" w:hAnsi="Times New Roman" w:cs="Times New Roman"/>
                <w:sz w:val="24"/>
                <w:szCs w:val="24"/>
                <w:lang w:eastAsia="ar-SA"/>
              </w:rPr>
            </w:pPr>
            <w:r w:rsidRPr="0041420E">
              <w:rPr>
                <w:rFonts w:ascii="Times New Roman" w:hAnsi="Times New Roman" w:cs="Times New Roman"/>
                <w:sz w:val="24"/>
                <w:szCs w:val="24"/>
                <w:lang w:eastAsia="ar-SA"/>
              </w:rPr>
              <w:t xml:space="preserve">Обучающиеся </w:t>
            </w:r>
            <w:r>
              <w:rPr>
                <w:rFonts w:ascii="Times New Roman" w:hAnsi="Times New Roman" w:cs="Times New Roman"/>
                <w:sz w:val="24"/>
                <w:szCs w:val="24"/>
                <w:lang w:eastAsia="ar-SA"/>
              </w:rPr>
              <w:t xml:space="preserve">2 </w:t>
            </w:r>
            <w:r w:rsidRPr="0041420E">
              <w:rPr>
                <w:rFonts w:ascii="Times New Roman" w:hAnsi="Times New Roman" w:cs="Times New Roman"/>
                <w:sz w:val="24"/>
                <w:szCs w:val="24"/>
                <w:lang w:eastAsia="ar-SA"/>
              </w:rPr>
              <w:t>класса</w:t>
            </w:r>
          </w:p>
        </w:tc>
      </w:tr>
      <w:tr w:rsidR="007F33D0" w:rsidRPr="007022BD">
        <w:tc>
          <w:tcPr>
            <w:tcW w:w="4785" w:type="dxa"/>
          </w:tcPr>
          <w:p w:rsidR="007F33D0" w:rsidRPr="0041420E" w:rsidRDefault="007F33D0" w:rsidP="0041420E">
            <w:pPr>
              <w:tabs>
                <w:tab w:val="num" w:pos="720"/>
              </w:tabs>
              <w:autoSpaceDE w:val="0"/>
              <w:autoSpaceDN w:val="0"/>
              <w:adjustRightInd w:val="0"/>
              <w:spacing w:before="100" w:beforeAutospacing="1"/>
              <w:jc w:val="center"/>
              <w:rPr>
                <w:rFonts w:ascii="Times New Roman" w:hAnsi="Times New Roman" w:cs="Times New Roman"/>
                <w:sz w:val="24"/>
                <w:szCs w:val="24"/>
              </w:rPr>
            </w:pPr>
            <w:r w:rsidRPr="0041420E">
              <w:rPr>
                <w:rFonts w:ascii="Times New Roman" w:hAnsi="Times New Roman" w:cs="Times New Roman"/>
                <w:sz w:val="24"/>
                <w:szCs w:val="24"/>
              </w:rPr>
              <w:t>Сроки освоения программы</w:t>
            </w:r>
          </w:p>
        </w:tc>
        <w:tc>
          <w:tcPr>
            <w:tcW w:w="4786" w:type="dxa"/>
          </w:tcPr>
          <w:p w:rsidR="007F33D0" w:rsidRPr="0041420E" w:rsidRDefault="007F33D0" w:rsidP="0041420E">
            <w:pPr>
              <w:suppressAutoHyphens/>
              <w:spacing w:before="30" w:after="30" w:line="240" w:lineRule="auto"/>
              <w:jc w:val="center"/>
              <w:rPr>
                <w:rFonts w:ascii="Times New Roman" w:hAnsi="Times New Roman" w:cs="Times New Roman"/>
                <w:sz w:val="24"/>
                <w:szCs w:val="24"/>
                <w:lang w:eastAsia="ar-SA"/>
              </w:rPr>
            </w:pPr>
            <w:r w:rsidRPr="0041420E">
              <w:rPr>
                <w:rFonts w:ascii="Times New Roman" w:hAnsi="Times New Roman" w:cs="Times New Roman"/>
                <w:sz w:val="24"/>
                <w:szCs w:val="24"/>
                <w:lang w:eastAsia="ar-SA"/>
              </w:rPr>
              <w:t>1 год</w:t>
            </w:r>
          </w:p>
        </w:tc>
      </w:tr>
      <w:tr w:rsidR="007F33D0" w:rsidRPr="007022BD">
        <w:tc>
          <w:tcPr>
            <w:tcW w:w="4785" w:type="dxa"/>
          </w:tcPr>
          <w:p w:rsidR="007F33D0" w:rsidRPr="0041420E" w:rsidRDefault="007F33D0" w:rsidP="0041420E">
            <w:pPr>
              <w:tabs>
                <w:tab w:val="num" w:pos="720"/>
              </w:tabs>
              <w:autoSpaceDE w:val="0"/>
              <w:autoSpaceDN w:val="0"/>
              <w:adjustRightInd w:val="0"/>
              <w:spacing w:before="100" w:beforeAutospacing="1"/>
              <w:jc w:val="center"/>
              <w:rPr>
                <w:rFonts w:ascii="Times New Roman" w:hAnsi="Times New Roman" w:cs="Times New Roman"/>
                <w:sz w:val="24"/>
                <w:szCs w:val="24"/>
              </w:rPr>
            </w:pPr>
            <w:r w:rsidRPr="0041420E">
              <w:rPr>
                <w:rFonts w:ascii="Times New Roman" w:hAnsi="Times New Roman" w:cs="Times New Roman"/>
                <w:sz w:val="24"/>
                <w:szCs w:val="24"/>
              </w:rPr>
              <w:t>Объём учебного времени</w:t>
            </w:r>
          </w:p>
        </w:tc>
        <w:tc>
          <w:tcPr>
            <w:tcW w:w="4786" w:type="dxa"/>
          </w:tcPr>
          <w:p w:rsidR="007F33D0" w:rsidRPr="0041420E" w:rsidRDefault="007F33D0" w:rsidP="0041420E">
            <w:pPr>
              <w:suppressAutoHyphens/>
              <w:spacing w:before="30" w:after="3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34</w:t>
            </w:r>
            <w:r w:rsidRPr="0041420E">
              <w:rPr>
                <w:rFonts w:ascii="Times New Roman" w:hAnsi="Times New Roman" w:cs="Times New Roman"/>
                <w:sz w:val="24"/>
                <w:szCs w:val="24"/>
                <w:lang w:eastAsia="ar-SA"/>
              </w:rPr>
              <w:t>часа</w:t>
            </w:r>
          </w:p>
        </w:tc>
      </w:tr>
      <w:tr w:rsidR="007F33D0" w:rsidRPr="007022BD">
        <w:tc>
          <w:tcPr>
            <w:tcW w:w="4785" w:type="dxa"/>
          </w:tcPr>
          <w:p w:rsidR="007F33D0" w:rsidRPr="0041420E" w:rsidRDefault="007F33D0" w:rsidP="0041420E">
            <w:pPr>
              <w:tabs>
                <w:tab w:val="num" w:pos="720"/>
              </w:tabs>
              <w:autoSpaceDE w:val="0"/>
              <w:autoSpaceDN w:val="0"/>
              <w:adjustRightInd w:val="0"/>
              <w:spacing w:before="100" w:beforeAutospacing="1"/>
              <w:jc w:val="center"/>
              <w:rPr>
                <w:rFonts w:ascii="Times New Roman" w:hAnsi="Times New Roman" w:cs="Times New Roman"/>
                <w:sz w:val="24"/>
                <w:szCs w:val="24"/>
              </w:rPr>
            </w:pPr>
            <w:r w:rsidRPr="0041420E">
              <w:rPr>
                <w:rFonts w:ascii="Times New Roman" w:hAnsi="Times New Roman" w:cs="Times New Roman"/>
                <w:sz w:val="24"/>
                <w:szCs w:val="24"/>
              </w:rPr>
              <w:t>Форма организации учебной деятельности</w:t>
            </w:r>
          </w:p>
        </w:tc>
        <w:tc>
          <w:tcPr>
            <w:tcW w:w="4786" w:type="dxa"/>
          </w:tcPr>
          <w:p w:rsidR="007F33D0" w:rsidRPr="0041420E" w:rsidRDefault="007F33D0" w:rsidP="0041420E">
            <w:pPr>
              <w:suppressAutoHyphens/>
              <w:spacing w:before="30" w:after="30" w:line="240" w:lineRule="auto"/>
              <w:jc w:val="center"/>
              <w:rPr>
                <w:rFonts w:ascii="Times New Roman" w:hAnsi="Times New Roman" w:cs="Times New Roman"/>
                <w:sz w:val="24"/>
                <w:szCs w:val="24"/>
                <w:lang w:eastAsia="ar-SA"/>
              </w:rPr>
            </w:pPr>
            <w:r w:rsidRPr="0041420E">
              <w:rPr>
                <w:rFonts w:ascii="Times New Roman" w:hAnsi="Times New Roman" w:cs="Times New Roman"/>
                <w:sz w:val="24"/>
                <w:szCs w:val="24"/>
                <w:lang w:eastAsia="ar-SA"/>
              </w:rPr>
              <w:t>урочная</w:t>
            </w:r>
          </w:p>
        </w:tc>
      </w:tr>
      <w:tr w:rsidR="007F33D0" w:rsidRPr="007022BD">
        <w:tc>
          <w:tcPr>
            <w:tcW w:w="4785" w:type="dxa"/>
          </w:tcPr>
          <w:p w:rsidR="007F33D0" w:rsidRPr="0041420E" w:rsidRDefault="007F33D0" w:rsidP="0041420E">
            <w:pPr>
              <w:tabs>
                <w:tab w:val="num" w:pos="720"/>
              </w:tabs>
              <w:autoSpaceDE w:val="0"/>
              <w:autoSpaceDN w:val="0"/>
              <w:adjustRightInd w:val="0"/>
              <w:spacing w:before="100" w:beforeAutospacing="1"/>
              <w:jc w:val="center"/>
              <w:rPr>
                <w:rFonts w:ascii="Times New Roman" w:hAnsi="Times New Roman" w:cs="Times New Roman"/>
                <w:b/>
                <w:bCs/>
                <w:sz w:val="24"/>
                <w:szCs w:val="24"/>
              </w:rPr>
            </w:pPr>
            <w:r w:rsidRPr="0041420E">
              <w:rPr>
                <w:rFonts w:ascii="Times New Roman" w:hAnsi="Times New Roman" w:cs="Times New Roman"/>
                <w:sz w:val="24"/>
                <w:szCs w:val="24"/>
              </w:rPr>
              <w:t>Режим занятий</w:t>
            </w:r>
          </w:p>
        </w:tc>
        <w:tc>
          <w:tcPr>
            <w:tcW w:w="4786" w:type="dxa"/>
          </w:tcPr>
          <w:p w:rsidR="007F33D0" w:rsidRPr="0041420E" w:rsidRDefault="007F33D0" w:rsidP="0041420E">
            <w:pPr>
              <w:suppressAutoHyphens/>
              <w:spacing w:before="30" w:after="30" w:line="240" w:lineRule="auto"/>
              <w:jc w:val="center"/>
              <w:rPr>
                <w:rFonts w:ascii="Times New Roman" w:hAnsi="Times New Roman" w:cs="Times New Roman"/>
                <w:sz w:val="24"/>
                <w:szCs w:val="24"/>
                <w:lang w:eastAsia="ar-SA"/>
              </w:rPr>
            </w:pPr>
            <w:r w:rsidRPr="0041420E">
              <w:rPr>
                <w:rFonts w:ascii="Times New Roman" w:hAnsi="Times New Roman" w:cs="Times New Roman"/>
                <w:sz w:val="24"/>
                <w:szCs w:val="24"/>
                <w:lang w:eastAsia="ar-SA"/>
              </w:rPr>
              <w:t>1 час в неделю</w:t>
            </w:r>
          </w:p>
        </w:tc>
      </w:tr>
    </w:tbl>
    <w:p w:rsidR="007F33D0" w:rsidRDefault="007F33D0" w:rsidP="0041420E">
      <w:pPr>
        <w:autoSpaceDE w:val="0"/>
        <w:autoSpaceDN w:val="0"/>
        <w:adjustRightInd w:val="0"/>
        <w:spacing w:after="0" w:line="240" w:lineRule="auto"/>
        <w:ind w:firstLine="709"/>
        <w:jc w:val="center"/>
        <w:textAlignment w:val="center"/>
        <w:rPr>
          <w:rFonts w:ascii="Times New Roman" w:hAnsi="Times New Roman" w:cs="Times New Roman"/>
          <w:b/>
          <w:bCs/>
          <w:sz w:val="24"/>
          <w:szCs w:val="24"/>
        </w:rPr>
      </w:pPr>
      <w:r w:rsidRPr="0041420E">
        <w:rPr>
          <w:rFonts w:ascii="Times New Roman" w:hAnsi="Times New Roman" w:cs="Times New Roman"/>
          <w:b/>
          <w:bCs/>
          <w:sz w:val="24"/>
          <w:szCs w:val="24"/>
        </w:rPr>
        <w:t>Паспорт</w:t>
      </w:r>
      <w:r>
        <w:rPr>
          <w:rFonts w:ascii="Times New Roman" w:hAnsi="Times New Roman" w:cs="Times New Roman"/>
          <w:b/>
          <w:bCs/>
          <w:sz w:val="24"/>
          <w:szCs w:val="24"/>
        </w:rPr>
        <w:t xml:space="preserve"> программы</w:t>
      </w: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Default="007F33D0" w:rsidP="0041420E">
      <w:pPr>
        <w:widowControl w:val="0"/>
        <w:autoSpaceDE w:val="0"/>
        <w:autoSpaceDN w:val="0"/>
        <w:adjustRightInd w:val="0"/>
        <w:jc w:val="center"/>
        <w:rPr>
          <w:rFonts w:ascii="Times New Roman" w:hAnsi="Times New Roman" w:cs="Times New Roman"/>
          <w:b/>
          <w:bCs/>
          <w:sz w:val="24"/>
          <w:szCs w:val="24"/>
        </w:rPr>
      </w:pPr>
    </w:p>
    <w:p w:rsidR="007F33D0" w:rsidRPr="0041420E" w:rsidRDefault="007F33D0" w:rsidP="00307E87">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rPr>
        <w:t xml:space="preserve">                                                          </w:t>
      </w:r>
      <w:r w:rsidRPr="0041420E">
        <w:rPr>
          <w:rFonts w:ascii="Times New Roman" w:hAnsi="Times New Roman" w:cs="Times New Roman"/>
          <w:b/>
          <w:bCs/>
          <w:sz w:val="24"/>
          <w:szCs w:val="24"/>
          <w:lang w:eastAsia="ru-RU"/>
        </w:rPr>
        <w:t>Пояснительная записка</w:t>
      </w:r>
    </w:p>
    <w:p w:rsidR="007F33D0" w:rsidRPr="0041420E"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Pr="0041420E" w:rsidRDefault="007F33D0" w:rsidP="0041420E">
      <w:pPr>
        <w:autoSpaceDE w:val="0"/>
        <w:autoSpaceDN w:val="0"/>
        <w:adjustRightInd w:val="0"/>
        <w:spacing w:after="0" w:line="240" w:lineRule="auto"/>
        <w:ind w:firstLine="538"/>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Рабочая программа по предмету «Окруж</w:t>
      </w:r>
      <w:r>
        <w:rPr>
          <w:rFonts w:ascii="Times New Roman" w:hAnsi="Times New Roman" w:cs="Times New Roman"/>
          <w:sz w:val="24"/>
          <w:szCs w:val="24"/>
          <w:lang w:eastAsia="ru-RU"/>
        </w:rPr>
        <w:t>ающий мир» составлена на основе:</w:t>
      </w:r>
    </w:p>
    <w:p w:rsidR="007F33D0" w:rsidRPr="0041420E" w:rsidRDefault="007F33D0" w:rsidP="0041420E">
      <w:pPr>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Федераль</w:t>
      </w:r>
      <w:r w:rsidRPr="0041420E">
        <w:rPr>
          <w:rFonts w:ascii="Times New Roman" w:hAnsi="Times New Roman" w:cs="Times New Roman"/>
          <w:sz w:val="24"/>
          <w:szCs w:val="24"/>
          <w:lang w:eastAsia="ru-RU"/>
        </w:rPr>
        <w:softHyphen/>
        <w:t xml:space="preserve">ного государственного стандарта начального общего образования (приказ от 6 октября 2009 г. № 373), </w:t>
      </w:r>
    </w:p>
    <w:p w:rsidR="007F33D0" w:rsidRPr="0041420E" w:rsidRDefault="007F33D0" w:rsidP="0041420E">
      <w:pPr>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(приказ №1598 от 19.12.2014г.), </w:t>
      </w:r>
    </w:p>
    <w:p w:rsidR="007F33D0" w:rsidRPr="0041420E" w:rsidRDefault="007F33D0" w:rsidP="0041420E">
      <w:pPr>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 xml:space="preserve">примерной программы начального общего образования по окружающему миру для образовательных учреждений с русским языком обучения и </w:t>
      </w:r>
    </w:p>
    <w:p w:rsidR="007F33D0" w:rsidRPr="0041420E" w:rsidRDefault="007F33D0" w:rsidP="0041420E">
      <w:pPr>
        <w:numPr>
          <w:ilvl w:val="0"/>
          <w:numId w:val="42"/>
        </w:numPr>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программы общеобразовательных учреждений автора А.А. Плешакова «Окружающий мир. 1-4 классы» (учебно-методический комплект «Школа России»)</w:t>
      </w:r>
    </w:p>
    <w:p w:rsidR="007F33D0" w:rsidRDefault="007F33D0" w:rsidP="0041420E">
      <w:pPr>
        <w:autoSpaceDE w:val="0"/>
        <w:autoSpaceDN w:val="0"/>
        <w:adjustRightInd w:val="0"/>
        <w:spacing w:after="0" w:line="240" w:lineRule="auto"/>
        <w:ind w:firstLine="542"/>
        <w:jc w:val="both"/>
        <w:rPr>
          <w:rFonts w:ascii="Times New Roman" w:hAnsi="Times New Roman" w:cs="Times New Roman"/>
          <w:b/>
          <w:bCs/>
          <w:sz w:val="24"/>
          <w:szCs w:val="24"/>
          <w:lang w:eastAsia="ru-RU"/>
        </w:rPr>
      </w:pPr>
    </w:p>
    <w:p w:rsidR="007F33D0" w:rsidRPr="0041420E" w:rsidRDefault="007F33D0" w:rsidP="0041420E">
      <w:pPr>
        <w:autoSpaceDE w:val="0"/>
        <w:autoSpaceDN w:val="0"/>
        <w:adjustRightInd w:val="0"/>
        <w:spacing w:after="0" w:line="240" w:lineRule="auto"/>
        <w:ind w:firstLine="542"/>
        <w:jc w:val="both"/>
        <w:rPr>
          <w:rFonts w:ascii="Times New Roman" w:hAnsi="Times New Roman" w:cs="Times New Roman"/>
          <w:b/>
          <w:bCs/>
          <w:sz w:val="24"/>
          <w:szCs w:val="24"/>
          <w:lang w:eastAsia="ru-RU"/>
        </w:rPr>
      </w:pPr>
      <w:r w:rsidRPr="0041420E">
        <w:rPr>
          <w:rFonts w:ascii="Times New Roman" w:hAnsi="Times New Roman" w:cs="Times New Roman"/>
          <w:b/>
          <w:bCs/>
          <w:sz w:val="24"/>
          <w:szCs w:val="24"/>
          <w:lang w:eastAsia="ru-RU"/>
        </w:rPr>
        <w:t>Изучение курса «Окружающий мир» в начальной школе направлено на достижение следующих целей:</w:t>
      </w:r>
    </w:p>
    <w:p w:rsidR="007F33D0" w:rsidRPr="0041420E" w:rsidRDefault="007F33D0" w:rsidP="0041420E">
      <w:pPr>
        <w:widowControl w:val="0"/>
        <w:numPr>
          <w:ilvl w:val="0"/>
          <w:numId w:val="38"/>
        </w:numPr>
        <w:tabs>
          <w:tab w:val="left" w:pos="720"/>
        </w:tabs>
        <w:autoSpaceDE w:val="0"/>
        <w:autoSpaceDN w:val="0"/>
        <w:adjustRightInd w:val="0"/>
        <w:spacing w:after="0" w:line="240" w:lineRule="auto"/>
        <w:ind w:left="360"/>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w:t>
      </w:r>
      <w:r w:rsidRPr="0041420E">
        <w:rPr>
          <w:rFonts w:ascii="Times New Roman" w:hAnsi="Times New Roman" w:cs="Times New Roman"/>
          <w:sz w:val="24"/>
          <w:szCs w:val="24"/>
          <w:lang w:eastAsia="ru-RU"/>
        </w:rPr>
        <w:softHyphen/>
        <w:t>ком личного опыта общения с людьми и природой;</w:t>
      </w:r>
    </w:p>
    <w:p w:rsidR="007F33D0" w:rsidRDefault="007F33D0" w:rsidP="0041420E">
      <w:pPr>
        <w:widowControl w:val="0"/>
        <w:numPr>
          <w:ilvl w:val="0"/>
          <w:numId w:val="38"/>
        </w:numPr>
        <w:tabs>
          <w:tab w:val="left" w:pos="720"/>
        </w:tabs>
        <w:autoSpaceDE w:val="0"/>
        <w:autoSpaceDN w:val="0"/>
        <w:adjustRightInd w:val="0"/>
        <w:spacing w:after="0" w:line="240" w:lineRule="auto"/>
        <w:ind w:left="360"/>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духовно-нравственное развитие и воспитание личности гражданина России в услови</w:t>
      </w:r>
      <w:r w:rsidRPr="0041420E">
        <w:rPr>
          <w:rFonts w:ascii="Times New Roman" w:hAnsi="Times New Roman" w:cs="Times New Roman"/>
          <w:sz w:val="24"/>
          <w:szCs w:val="24"/>
          <w:lang w:eastAsia="ru-RU"/>
        </w:rPr>
        <w:softHyphen/>
        <w:t>ях культурного и конфессионального многообразия российского общества.</w:t>
      </w:r>
    </w:p>
    <w:p w:rsidR="007F33D0" w:rsidRDefault="007F33D0" w:rsidP="0022095D">
      <w:pPr>
        <w:widowControl w:val="0"/>
        <w:autoSpaceDE w:val="0"/>
        <w:autoSpaceDN w:val="0"/>
        <w:adjustRightInd w:val="0"/>
        <w:jc w:val="center"/>
        <w:rPr>
          <w:rFonts w:ascii="Times New Roman" w:hAnsi="Times New Roman" w:cs="Times New Roman"/>
          <w:b/>
          <w:bCs/>
          <w:sz w:val="24"/>
          <w:szCs w:val="24"/>
        </w:rPr>
      </w:pPr>
    </w:p>
    <w:p w:rsidR="007F33D0" w:rsidRPr="0041420E" w:rsidRDefault="007F33D0" w:rsidP="0022095D">
      <w:pPr>
        <w:widowControl w:val="0"/>
        <w:autoSpaceDE w:val="0"/>
        <w:autoSpaceDN w:val="0"/>
        <w:adjustRightInd w:val="0"/>
        <w:jc w:val="center"/>
        <w:rPr>
          <w:rFonts w:ascii="Times New Roman" w:hAnsi="Times New Roman" w:cs="Times New Roman"/>
          <w:b/>
          <w:bCs/>
          <w:sz w:val="24"/>
          <w:szCs w:val="24"/>
        </w:rPr>
      </w:pPr>
      <w:r w:rsidRPr="0041420E">
        <w:rPr>
          <w:rFonts w:ascii="Times New Roman" w:hAnsi="Times New Roman" w:cs="Times New Roman"/>
          <w:b/>
          <w:bCs/>
          <w:sz w:val="24"/>
          <w:szCs w:val="24"/>
        </w:rPr>
        <w:t>Общая характеристика учебного предмета:</w:t>
      </w:r>
    </w:p>
    <w:p w:rsidR="007F33D0" w:rsidRPr="0041420E" w:rsidRDefault="007F33D0" w:rsidP="0022095D">
      <w:pPr>
        <w:widowControl w:val="0"/>
        <w:autoSpaceDE w:val="0"/>
        <w:autoSpaceDN w:val="0"/>
        <w:adjustRightInd w:val="0"/>
        <w:spacing w:after="0"/>
        <w:jc w:val="both"/>
        <w:rPr>
          <w:rFonts w:ascii="Times New Roman" w:hAnsi="Times New Roman" w:cs="Times New Roman"/>
          <w:sz w:val="24"/>
          <w:szCs w:val="24"/>
        </w:rPr>
      </w:pPr>
      <w:r w:rsidRPr="0041420E">
        <w:rPr>
          <w:rFonts w:ascii="Times New Roman" w:hAnsi="Times New Roman" w:cs="Times New Roman"/>
          <w:sz w:val="24"/>
          <w:szCs w:val="24"/>
        </w:rPr>
        <w:t xml:space="preserve">      Окружающий мир как учебный предмет является начальным звеном формирования естествоведческих знаний, пропедевтическим этапом развития  у  обучающихся младших школьников понятийного мышления на основе сведений о живой и неживой природе.     </w:t>
      </w:r>
    </w:p>
    <w:p w:rsidR="007F33D0" w:rsidRPr="0041420E" w:rsidRDefault="007F33D0" w:rsidP="0022095D">
      <w:pPr>
        <w:widowControl w:val="0"/>
        <w:autoSpaceDE w:val="0"/>
        <w:autoSpaceDN w:val="0"/>
        <w:adjustRightInd w:val="0"/>
        <w:spacing w:after="0"/>
        <w:jc w:val="both"/>
        <w:rPr>
          <w:rFonts w:ascii="Times New Roman" w:hAnsi="Times New Roman" w:cs="Times New Roman"/>
          <w:sz w:val="24"/>
          <w:szCs w:val="24"/>
        </w:rPr>
      </w:pPr>
      <w:r w:rsidRPr="0041420E">
        <w:rPr>
          <w:rFonts w:ascii="Times New Roman" w:hAnsi="Times New Roman" w:cs="Times New Roman"/>
          <w:sz w:val="24"/>
          <w:szCs w:val="24"/>
        </w:rPr>
        <w:t xml:space="preserve">      У обучающегося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 получает некоторые представления о мире, который находится вне поля его чувствительного опыта.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обучающегося, коррекции его мышления.       </w:t>
      </w:r>
    </w:p>
    <w:p w:rsidR="007F33D0" w:rsidRPr="0041420E" w:rsidRDefault="007F33D0" w:rsidP="0022095D">
      <w:pPr>
        <w:widowControl w:val="0"/>
        <w:autoSpaceDE w:val="0"/>
        <w:autoSpaceDN w:val="0"/>
        <w:adjustRightInd w:val="0"/>
        <w:spacing w:after="0"/>
        <w:jc w:val="both"/>
        <w:rPr>
          <w:rFonts w:ascii="Times New Roman" w:hAnsi="Times New Roman" w:cs="Times New Roman"/>
          <w:sz w:val="24"/>
          <w:szCs w:val="24"/>
        </w:rPr>
      </w:pPr>
      <w:r w:rsidRPr="0041420E">
        <w:rPr>
          <w:rFonts w:ascii="Times New Roman" w:hAnsi="Times New Roman" w:cs="Times New Roman"/>
          <w:sz w:val="24"/>
          <w:szCs w:val="24"/>
        </w:rPr>
        <w:t xml:space="preserve">    Особенно</w:t>
      </w:r>
      <w:r>
        <w:rPr>
          <w:rFonts w:ascii="Times New Roman" w:hAnsi="Times New Roman" w:cs="Times New Roman"/>
          <w:sz w:val="24"/>
          <w:szCs w:val="24"/>
        </w:rPr>
        <w:t xml:space="preserve">стями содержания предмета «Окружающий </w:t>
      </w:r>
      <w:r w:rsidRPr="0041420E">
        <w:rPr>
          <w:rFonts w:ascii="Times New Roman" w:hAnsi="Times New Roman" w:cs="Times New Roman"/>
          <w:sz w:val="24"/>
          <w:szCs w:val="24"/>
        </w:rPr>
        <w:t xml:space="preserve"> мир» является:</w:t>
      </w:r>
    </w:p>
    <w:p w:rsidR="007F33D0" w:rsidRPr="0041420E" w:rsidRDefault="007F33D0" w:rsidP="0022095D">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интегрированный    характер    предъявления    естественнонаучных    и обществоведческих знаний;</w:t>
      </w:r>
    </w:p>
    <w:p w:rsidR="007F33D0" w:rsidRPr="0041420E" w:rsidRDefault="007F33D0" w:rsidP="0022095D">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расширение чувственного опыта и практической деятельности обучающихся (особое внимание);</w:t>
      </w:r>
    </w:p>
    <w:p w:rsidR="007F33D0" w:rsidRPr="0041420E" w:rsidRDefault="007F33D0" w:rsidP="0022095D">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наличие содержания, обеспечивающего формирование общих учебных умений, навыков и способностей и способов деятельности;</w:t>
      </w:r>
    </w:p>
    <w:p w:rsidR="007F33D0" w:rsidRPr="0041420E" w:rsidRDefault="007F33D0" w:rsidP="0022095D">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возможность осуществлять межпредметные связи с другими предметами.</w:t>
      </w:r>
    </w:p>
    <w:p w:rsidR="007F33D0" w:rsidRPr="0041420E" w:rsidRDefault="007F33D0" w:rsidP="0022095D">
      <w:pPr>
        <w:widowControl w:val="0"/>
        <w:autoSpaceDE w:val="0"/>
        <w:autoSpaceDN w:val="0"/>
        <w:adjustRightInd w:val="0"/>
        <w:spacing w:after="0"/>
        <w:jc w:val="center"/>
        <w:rPr>
          <w:rFonts w:ascii="Times New Roman" w:hAnsi="Times New Roman" w:cs="Times New Roman"/>
          <w:b/>
          <w:bCs/>
          <w:sz w:val="24"/>
          <w:szCs w:val="24"/>
        </w:rPr>
      </w:pPr>
    </w:p>
    <w:p w:rsidR="007F33D0" w:rsidRPr="0041420E" w:rsidRDefault="007F33D0" w:rsidP="0022095D">
      <w:pPr>
        <w:widowControl w:val="0"/>
        <w:autoSpaceDE w:val="0"/>
        <w:autoSpaceDN w:val="0"/>
        <w:adjustRightInd w:val="0"/>
        <w:spacing w:after="0"/>
        <w:jc w:val="center"/>
        <w:rPr>
          <w:rFonts w:ascii="Times New Roman" w:hAnsi="Times New Roman" w:cs="Times New Roman"/>
          <w:b/>
          <w:bCs/>
          <w:sz w:val="24"/>
          <w:szCs w:val="24"/>
        </w:rPr>
      </w:pPr>
      <w:r w:rsidRPr="0041420E">
        <w:rPr>
          <w:rFonts w:ascii="Times New Roman" w:hAnsi="Times New Roman" w:cs="Times New Roman"/>
          <w:b/>
          <w:bCs/>
          <w:sz w:val="24"/>
          <w:szCs w:val="24"/>
        </w:rPr>
        <w:t xml:space="preserve">Учитывая своеобразие  общего и речевого развития, имеющихся  психофизических отклонений  обучающегося, его индивидуальные возможности, основной целью данной программы является: </w:t>
      </w:r>
      <w:r w:rsidRPr="0041420E">
        <w:rPr>
          <w:rFonts w:ascii="Times New Roman" w:hAnsi="Times New Roman" w:cs="Times New Roman"/>
          <w:sz w:val="24"/>
          <w:szCs w:val="24"/>
        </w:rPr>
        <w:t>создание условий для формирования у обучающегося разнообразных сведений о природе, обществе, человеке,  освоение доступных для понимания терминов и понятий.</w:t>
      </w:r>
    </w:p>
    <w:p w:rsidR="007F33D0" w:rsidRPr="0041420E" w:rsidRDefault="007F33D0" w:rsidP="0022095D">
      <w:pPr>
        <w:widowControl w:val="0"/>
        <w:autoSpaceDE w:val="0"/>
        <w:autoSpaceDN w:val="0"/>
        <w:adjustRightInd w:val="0"/>
        <w:spacing w:after="0" w:line="240" w:lineRule="auto"/>
        <w:jc w:val="center"/>
        <w:rPr>
          <w:rFonts w:ascii="Times New Roman" w:hAnsi="Times New Roman" w:cs="Times New Roman"/>
          <w:b/>
          <w:bCs/>
          <w:sz w:val="24"/>
          <w:szCs w:val="24"/>
        </w:rPr>
      </w:pPr>
    </w:p>
    <w:p w:rsidR="007F33D0" w:rsidRDefault="007F33D0" w:rsidP="0022095D">
      <w:pPr>
        <w:widowControl w:val="0"/>
        <w:autoSpaceDE w:val="0"/>
        <w:autoSpaceDN w:val="0"/>
        <w:adjustRightInd w:val="0"/>
        <w:spacing w:after="0" w:line="240" w:lineRule="auto"/>
        <w:jc w:val="center"/>
        <w:rPr>
          <w:rFonts w:ascii="Times New Roman" w:hAnsi="Times New Roman" w:cs="Times New Roman"/>
          <w:b/>
          <w:bCs/>
          <w:sz w:val="24"/>
          <w:szCs w:val="24"/>
        </w:rPr>
      </w:pPr>
    </w:p>
    <w:p w:rsidR="007F33D0" w:rsidRDefault="007F33D0" w:rsidP="0022095D">
      <w:pPr>
        <w:widowControl w:val="0"/>
        <w:autoSpaceDE w:val="0"/>
        <w:autoSpaceDN w:val="0"/>
        <w:adjustRightInd w:val="0"/>
        <w:spacing w:after="0" w:line="240" w:lineRule="auto"/>
        <w:jc w:val="center"/>
        <w:rPr>
          <w:rFonts w:ascii="Times New Roman" w:hAnsi="Times New Roman" w:cs="Times New Roman"/>
          <w:b/>
          <w:bCs/>
          <w:sz w:val="24"/>
          <w:szCs w:val="24"/>
        </w:rPr>
      </w:pPr>
    </w:p>
    <w:p w:rsidR="007F33D0" w:rsidRPr="0041420E" w:rsidRDefault="007F33D0" w:rsidP="0022095D">
      <w:pPr>
        <w:widowControl w:val="0"/>
        <w:autoSpaceDE w:val="0"/>
        <w:autoSpaceDN w:val="0"/>
        <w:adjustRightInd w:val="0"/>
        <w:spacing w:after="0" w:line="240" w:lineRule="auto"/>
        <w:jc w:val="center"/>
        <w:rPr>
          <w:rFonts w:ascii="Times New Roman" w:hAnsi="Times New Roman" w:cs="Times New Roman"/>
          <w:b/>
          <w:bCs/>
          <w:sz w:val="24"/>
          <w:szCs w:val="24"/>
        </w:rPr>
      </w:pPr>
      <w:r w:rsidRPr="0041420E">
        <w:rPr>
          <w:rFonts w:ascii="Times New Roman" w:hAnsi="Times New Roman" w:cs="Times New Roman"/>
          <w:b/>
          <w:bCs/>
          <w:sz w:val="24"/>
          <w:szCs w:val="24"/>
        </w:rPr>
        <w:t>Задачи:</w:t>
      </w:r>
    </w:p>
    <w:p w:rsidR="007F33D0" w:rsidRPr="0041420E" w:rsidRDefault="007F33D0" w:rsidP="0022095D">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развивать способности ориентироваться в окружающем  мире, психическое и личностное развитие  обучающегося, формирование его общей культуры;</w:t>
      </w:r>
    </w:p>
    <w:p w:rsidR="007F33D0" w:rsidRPr="0041420E" w:rsidRDefault="007F33D0" w:rsidP="0022095D">
      <w:pPr>
        <w:widowControl w:val="0"/>
        <w:numPr>
          <w:ilvl w:val="0"/>
          <w:numId w:val="34"/>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способствовать социализации обучающегося, принятие им гуманистических норм жизни в природной и социальной среде;</w:t>
      </w:r>
    </w:p>
    <w:p w:rsidR="007F33D0" w:rsidRPr="0041420E" w:rsidRDefault="007F33D0" w:rsidP="0022095D">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уточнить имеющиеся представления об окружающем мире, расширить и обогатить их;</w:t>
      </w:r>
    </w:p>
    <w:p w:rsidR="007F33D0" w:rsidRPr="0041420E" w:rsidRDefault="007F33D0" w:rsidP="0022095D">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обучать умению наблюдать природные явления, сравнивать, составлять описания различными доступными для обучающегося методами;</w:t>
      </w:r>
    </w:p>
    <w:p w:rsidR="007F33D0" w:rsidRPr="0041420E" w:rsidRDefault="007F33D0" w:rsidP="0022095D">
      <w:pPr>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формировать первоначальные сведения о природоохранной деятельности человека, учить бережному отношению к природе.</w:t>
      </w:r>
    </w:p>
    <w:p w:rsidR="007F33D0" w:rsidRPr="0041420E" w:rsidRDefault="007F33D0" w:rsidP="0022095D">
      <w:pPr>
        <w:widowControl w:val="0"/>
        <w:tabs>
          <w:tab w:val="left" w:pos="1800"/>
        </w:tabs>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rPr>
        <w:t xml:space="preserve">    Наряду с общими </w:t>
      </w:r>
      <w:r w:rsidRPr="0041420E">
        <w:rPr>
          <w:rFonts w:ascii="Times New Roman" w:hAnsi="Times New Roman" w:cs="Times New Roman"/>
          <w:sz w:val="24"/>
          <w:szCs w:val="24"/>
          <w:lang w:eastAsia="ru-RU"/>
        </w:rPr>
        <w:t xml:space="preserve">задачами в данной программе выделяются  и   </w:t>
      </w:r>
      <w:r w:rsidRPr="0041420E">
        <w:rPr>
          <w:rFonts w:ascii="Times New Roman" w:hAnsi="Times New Roman" w:cs="Times New Roman"/>
          <w:b/>
          <w:bCs/>
          <w:sz w:val="24"/>
          <w:szCs w:val="24"/>
          <w:lang w:eastAsia="ru-RU"/>
        </w:rPr>
        <w:t>специальные – коррекционные задачи</w:t>
      </w:r>
      <w:r w:rsidRPr="0041420E">
        <w:rPr>
          <w:rFonts w:ascii="Times New Roman" w:hAnsi="Times New Roman" w:cs="Times New Roman"/>
          <w:sz w:val="24"/>
          <w:szCs w:val="24"/>
          <w:lang w:eastAsia="ru-RU"/>
        </w:rPr>
        <w:t>:</w:t>
      </w:r>
    </w:p>
    <w:p w:rsidR="007F33D0" w:rsidRPr="0041420E" w:rsidRDefault="007F33D0" w:rsidP="0022095D">
      <w:pPr>
        <w:widowControl w:val="0"/>
        <w:numPr>
          <w:ilvl w:val="0"/>
          <w:numId w:val="35"/>
        </w:numPr>
        <w:tabs>
          <w:tab w:val="left" w:pos="1800"/>
        </w:tabs>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развитие слухового и осязательного восприятия, мелкой моторики рук;</w:t>
      </w:r>
    </w:p>
    <w:p w:rsidR="007F33D0" w:rsidRPr="0041420E" w:rsidRDefault="007F33D0" w:rsidP="0022095D">
      <w:pPr>
        <w:widowControl w:val="0"/>
        <w:numPr>
          <w:ilvl w:val="0"/>
          <w:numId w:val="35"/>
        </w:numPr>
        <w:tabs>
          <w:tab w:val="left" w:pos="1800"/>
        </w:tabs>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коррекция и развитие  высших психических функций;</w:t>
      </w:r>
    </w:p>
    <w:p w:rsidR="007F33D0" w:rsidRPr="0041420E" w:rsidRDefault="007F33D0" w:rsidP="0022095D">
      <w:pPr>
        <w:widowControl w:val="0"/>
        <w:numPr>
          <w:ilvl w:val="0"/>
          <w:numId w:val="35"/>
        </w:numPr>
        <w:autoSpaceDE w:val="0"/>
        <w:autoSpaceDN w:val="0"/>
        <w:adjustRightInd w:val="0"/>
        <w:spacing w:after="0" w:line="240" w:lineRule="auto"/>
        <w:rPr>
          <w:rFonts w:ascii="Times New Roman" w:hAnsi="Times New Roman" w:cs="Times New Roman"/>
          <w:sz w:val="24"/>
          <w:szCs w:val="24"/>
          <w:lang w:eastAsia="ru-RU"/>
        </w:rPr>
      </w:pPr>
      <w:r w:rsidRPr="0041420E">
        <w:rPr>
          <w:rFonts w:ascii="Times New Roman" w:hAnsi="Times New Roman" w:cs="Times New Roman"/>
          <w:sz w:val="24"/>
          <w:szCs w:val="24"/>
          <w:lang w:eastAsia="ru-RU"/>
        </w:rPr>
        <w:t>коррекция и развитие мыслительной деятельности;</w:t>
      </w:r>
    </w:p>
    <w:p w:rsidR="007F33D0" w:rsidRPr="0041420E" w:rsidRDefault="007F33D0" w:rsidP="0022095D">
      <w:pPr>
        <w:widowControl w:val="0"/>
        <w:numPr>
          <w:ilvl w:val="0"/>
          <w:numId w:val="35"/>
        </w:numPr>
        <w:tabs>
          <w:tab w:val="left" w:pos="1800"/>
        </w:tabs>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 xml:space="preserve">повышение уровня общего развития, коррекция отклонений в развитии познавательной и эмоционально–личностной сферы; </w:t>
      </w:r>
    </w:p>
    <w:p w:rsidR="007F33D0" w:rsidRPr="0041420E" w:rsidRDefault="007F33D0" w:rsidP="0022095D">
      <w:pPr>
        <w:widowControl w:val="0"/>
        <w:numPr>
          <w:ilvl w:val="0"/>
          <w:numId w:val="35"/>
        </w:numPr>
        <w:autoSpaceDE w:val="0"/>
        <w:autoSpaceDN w:val="0"/>
        <w:adjustRightInd w:val="0"/>
        <w:spacing w:after="0" w:line="240" w:lineRule="auto"/>
        <w:jc w:val="both"/>
        <w:rPr>
          <w:rFonts w:ascii="Times New Roman" w:hAnsi="Times New Roman" w:cs="Times New Roman"/>
          <w:sz w:val="24"/>
          <w:szCs w:val="24"/>
          <w:lang w:eastAsia="ru-RU"/>
        </w:rPr>
      </w:pPr>
      <w:r w:rsidRPr="0041420E">
        <w:rPr>
          <w:rFonts w:ascii="Times New Roman" w:hAnsi="Times New Roman" w:cs="Times New Roman"/>
          <w:sz w:val="24"/>
          <w:szCs w:val="24"/>
          <w:lang w:eastAsia="ru-RU"/>
        </w:rPr>
        <w:t xml:space="preserve">коррекция и развитие  различных невербальных форм общения. </w:t>
      </w:r>
    </w:p>
    <w:p w:rsidR="007F33D0" w:rsidRPr="0041420E" w:rsidRDefault="007F33D0" w:rsidP="0022095D">
      <w:pPr>
        <w:widowControl w:val="0"/>
        <w:tabs>
          <w:tab w:val="left" w:pos="720"/>
        </w:tabs>
        <w:autoSpaceDE w:val="0"/>
        <w:autoSpaceDN w:val="0"/>
        <w:adjustRightInd w:val="0"/>
        <w:spacing w:after="0" w:line="240" w:lineRule="auto"/>
        <w:ind w:left="360"/>
        <w:jc w:val="both"/>
        <w:rPr>
          <w:rFonts w:ascii="Times New Roman" w:hAnsi="Times New Roman" w:cs="Times New Roman"/>
          <w:sz w:val="24"/>
          <w:szCs w:val="24"/>
          <w:lang w:eastAsia="ru-RU"/>
        </w:rPr>
      </w:pPr>
    </w:p>
    <w:p w:rsidR="007F33D0" w:rsidRPr="0041420E" w:rsidRDefault="007F33D0" w:rsidP="0041420E">
      <w:pPr>
        <w:shd w:val="clear" w:color="auto" w:fill="FFFFFF"/>
        <w:spacing w:after="0" w:line="240" w:lineRule="auto"/>
        <w:ind w:firstLine="567"/>
        <w:jc w:val="both"/>
        <w:rPr>
          <w:rFonts w:ascii="Times New Roman" w:hAnsi="Times New Roman" w:cs="Times New Roman"/>
          <w:sz w:val="24"/>
          <w:szCs w:val="24"/>
        </w:rPr>
      </w:pPr>
      <w:r w:rsidRPr="0041420E">
        <w:rPr>
          <w:rFonts w:ascii="Times New Roman" w:hAnsi="Times New Roman" w:cs="Times New Roman"/>
          <w:b/>
          <w:bCs/>
          <w:sz w:val="24"/>
          <w:szCs w:val="24"/>
        </w:rPr>
        <w:t>Адаптированная цель данного курса</w:t>
      </w:r>
      <w:r w:rsidRPr="0041420E">
        <w:rPr>
          <w:rFonts w:ascii="Times New Roman" w:hAnsi="Times New Roman" w:cs="Times New Roman"/>
          <w:sz w:val="24"/>
          <w:szCs w:val="24"/>
        </w:rPr>
        <w:t xml:space="preserve">: создание условий выполнения требований Стандарта через обеспечение получения качественного начального общего образования обучающимся с НОДА,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группы, развитие школьника как личности, полноценно владеющей устной и письменной речью. </w:t>
      </w:r>
    </w:p>
    <w:p w:rsidR="007F33D0" w:rsidRPr="0041420E" w:rsidRDefault="007F33D0" w:rsidP="0041420E">
      <w:pPr>
        <w:shd w:val="clear" w:color="auto" w:fill="FFFFFF"/>
        <w:tabs>
          <w:tab w:val="left" w:pos="1080"/>
        </w:tabs>
        <w:spacing w:after="0" w:line="240" w:lineRule="auto"/>
        <w:ind w:right="10"/>
        <w:jc w:val="both"/>
        <w:rPr>
          <w:rFonts w:ascii="Times New Roman" w:hAnsi="Times New Roman" w:cs="Times New Roman"/>
          <w:b/>
          <w:bCs/>
          <w:sz w:val="24"/>
          <w:szCs w:val="24"/>
        </w:rPr>
      </w:pPr>
    </w:p>
    <w:p w:rsidR="007F33D0" w:rsidRPr="0041420E" w:rsidRDefault="007F33D0" w:rsidP="0041420E">
      <w:pPr>
        <w:shd w:val="clear" w:color="auto" w:fill="FFFFFF"/>
        <w:tabs>
          <w:tab w:val="left" w:pos="1080"/>
        </w:tabs>
        <w:spacing w:after="0" w:line="240" w:lineRule="auto"/>
        <w:ind w:left="720" w:right="10"/>
        <w:jc w:val="both"/>
        <w:rPr>
          <w:rFonts w:ascii="Times New Roman" w:hAnsi="Times New Roman" w:cs="Times New Roman"/>
          <w:sz w:val="24"/>
          <w:szCs w:val="24"/>
        </w:rPr>
      </w:pPr>
      <w:r w:rsidRPr="0041420E">
        <w:rPr>
          <w:rFonts w:ascii="Times New Roman" w:hAnsi="Times New Roman" w:cs="Times New Roman"/>
          <w:b/>
          <w:bCs/>
          <w:sz w:val="24"/>
          <w:szCs w:val="24"/>
        </w:rPr>
        <w:t>Коррекционно-развивающие задачи данного курса</w:t>
      </w:r>
      <w:r w:rsidRPr="0041420E">
        <w:rPr>
          <w:rFonts w:ascii="Times New Roman" w:hAnsi="Times New Roman" w:cs="Times New Roman"/>
          <w:sz w:val="24"/>
          <w:szCs w:val="24"/>
        </w:rPr>
        <w:t>:</w:t>
      </w:r>
    </w:p>
    <w:p w:rsidR="007F33D0" w:rsidRPr="0041420E" w:rsidRDefault="007F33D0" w:rsidP="0041420E">
      <w:pPr>
        <w:numPr>
          <w:ilvl w:val="0"/>
          <w:numId w:val="4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Расширение и обогащение словарного запаса, через развитие представлений о себе и круге близких людей, окружающем мире; процессов обобщения, систематизации, логического мышления, основываясь на анализе явлений природы и опосредуя их речью. Формирование и закрепление в речи абстрактных, отвлеченных, обобщающих понятий.</w:t>
      </w:r>
    </w:p>
    <w:p w:rsidR="007F33D0" w:rsidRPr="0041420E" w:rsidRDefault="007F33D0" w:rsidP="0041420E">
      <w:pPr>
        <w:numPr>
          <w:ilvl w:val="0"/>
          <w:numId w:val="4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Развитие зрительного восприятия, оптико-пространственных представлений, конструктивного праксиса, графических умений и навыков.</w:t>
      </w:r>
    </w:p>
    <w:p w:rsidR="007F33D0" w:rsidRPr="0041420E" w:rsidRDefault="007F33D0" w:rsidP="0041420E">
      <w:pPr>
        <w:numPr>
          <w:ilvl w:val="0"/>
          <w:numId w:val="41"/>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Развитие внимания, памяти, восприятия, логических операций сравнения, классификации, сериации, умозаключения.</w:t>
      </w:r>
    </w:p>
    <w:p w:rsidR="007F33D0" w:rsidRPr="0041420E" w:rsidRDefault="007F33D0" w:rsidP="0041420E">
      <w:pPr>
        <w:numPr>
          <w:ilvl w:val="0"/>
          <w:numId w:val="41"/>
        </w:numPr>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Развитие пространственно-временных отношений: ориентировка в микро - и макропространстве, ориентировка во временных представлениях (части суток, дни недели, времена года и т.д.).</w:t>
      </w:r>
    </w:p>
    <w:p w:rsidR="007F33D0" w:rsidRPr="0041420E" w:rsidRDefault="007F33D0" w:rsidP="0022095D">
      <w:pPr>
        <w:widowControl w:val="0"/>
        <w:autoSpaceDE w:val="0"/>
        <w:autoSpaceDN w:val="0"/>
        <w:adjustRightInd w:val="0"/>
        <w:spacing w:after="0"/>
        <w:rPr>
          <w:rFonts w:ascii="Times New Roman" w:hAnsi="Times New Roman" w:cs="Times New Roman"/>
          <w:b/>
          <w:bCs/>
          <w:sz w:val="24"/>
          <w:szCs w:val="24"/>
        </w:rPr>
      </w:pPr>
    </w:p>
    <w:p w:rsidR="007F33D0" w:rsidRPr="0041420E" w:rsidRDefault="007F33D0" w:rsidP="0041420E">
      <w:pPr>
        <w:widowControl w:val="0"/>
        <w:autoSpaceDE w:val="0"/>
        <w:autoSpaceDN w:val="0"/>
        <w:adjustRightInd w:val="0"/>
        <w:spacing w:after="0"/>
        <w:jc w:val="center"/>
        <w:rPr>
          <w:rFonts w:ascii="Times New Roman" w:hAnsi="Times New Roman" w:cs="Times New Roman"/>
          <w:b/>
          <w:bCs/>
          <w:sz w:val="24"/>
          <w:szCs w:val="24"/>
        </w:rPr>
      </w:pPr>
      <w:r w:rsidRPr="0041420E">
        <w:rPr>
          <w:rFonts w:ascii="Times New Roman" w:hAnsi="Times New Roman" w:cs="Times New Roman"/>
          <w:b/>
          <w:bCs/>
          <w:sz w:val="24"/>
          <w:szCs w:val="24"/>
        </w:rPr>
        <w:t>Место учебного предмета в учебном плане</w:t>
      </w:r>
    </w:p>
    <w:p w:rsidR="007F33D0" w:rsidRPr="0041420E" w:rsidRDefault="007F33D0" w:rsidP="0041420E">
      <w:pPr>
        <w:widowControl w:val="0"/>
        <w:autoSpaceDE w:val="0"/>
        <w:autoSpaceDN w:val="0"/>
        <w:adjustRightInd w:val="0"/>
        <w:spacing w:after="0"/>
        <w:jc w:val="both"/>
        <w:rPr>
          <w:rFonts w:ascii="Times New Roman" w:hAnsi="Times New Roman" w:cs="Times New Roman"/>
          <w:b/>
          <w:bCs/>
          <w:sz w:val="24"/>
          <w:szCs w:val="24"/>
        </w:rPr>
      </w:pPr>
      <w:r w:rsidRPr="0041420E">
        <w:rPr>
          <w:rFonts w:ascii="Times New Roman" w:hAnsi="Times New Roman" w:cs="Times New Roman"/>
          <w:sz w:val="24"/>
          <w:szCs w:val="24"/>
        </w:rPr>
        <w:t>Согласно учебному п</w:t>
      </w:r>
      <w:r>
        <w:rPr>
          <w:rFonts w:ascii="Times New Roman" w:hAnsi="Times New Roman" w:cs="Times New Roman"/>
          <w:sz w:val="24"/>
          <w:szCs w:val="24"/>
        </w:rPr>
        <w:t xml:space="preserve">лану на изучение предмета «Окружающий мир» </w:t>
      </w:r>
      <w:r w:rsidRPr="0041420E">
        <w:rPr>
          <w:rFonts w:ascii="Times New Roman" w:hAnsi="Times New Roman" w:cs="Times New Roman"/>
          <w:b/>
          <w:bCs/>
          <w:sz w:val="24"/>
          <w:szCs w:val="24"/>
        </w:rPr>
        <w:t>во 2 классе  выделяется 34 ч (1 ч в неделю, 34 учебные недели).</w:t>
      </w:r>
    </w:p>
    <w:p w:rsidR="007F33D0" w:rsidRPr="0041420E" w:rsidRDefault="007F33D0" w:rsidP="0041420E">
      <w:pPr>
        <w:widowControl w:val="0"/>
        <w:autoSpaceDE w:val="0"/>
        <w:autoSpaceDN w:val="0"/>
        <w:adjustRightInd w:val="0"/>
        <w:spacing w:after="0" w:line="25" w:lineRule="atLeast"/>
        <w:jc w:val="center"/>
        <w:rPr>
          <w:rFonts w:ascii="Times New Roman" w:hAnsi="Times New Roman" w:cs="Times New Roman"/>
          <w:b/>
          <w:bCs/>
          <w:sz w:val="24"/>
          <w:szCs w:val="24"/>
        </w:rPr>
      </w:pPr>
    </w:p>
    <w:p w:rsidR="007F33D0" w:rsidRPr="0041420E" w:rsidRDefault="007F33D0" w:rsidP="0041420E">
      <w:pPr>
        <w:widowControl w:val="0"/>
        <w:autoSpaceDE w:val="0"/>
        <w:autoSpaceDN w:val="0"/>
        <w:adjustRightInd w:val="0"/>
        <w:spacing w:after="0" w:line="25" w:lineRule="atLeast"/>
        <w:jc w:val="center"/>
        <w:rPr>
          <w:rFonts w:ascii="Times New Roman" w:hAnsi="Times New Roman" w:cs="Times New Roman"/>
          <w:b/>
          <w:bCs/>
          <w:sz w:val="24"/>
          <w:szCs w:val="24"/>
        </w:rPr>
      </w:pPr>
      <w:r w:rsidRPr="0041420E">
        <w:rPr>
          <w:rFonts w:ascii="Times New Roman" w:hAnsi="Times New Roman" w:cs="Times New Roman"/>
          <w:b/>
          <w:bCs/>
          <w:sz w:val="24"/>
          <w:szCs w:val="24"/>
        </w:rPr>
        <w:t>Основные принципы создания программы</w:t>
      </w:r>
    </w:p>
    <w:p w:rsidR="007F33D0" w:rsidRPr="0041420E" w:rsidRDefault="007F33D0" w:rsidP="0041420E">
      <w:pPr>
        <w:widowControl w:val="0"/>
        <w:autoSpaceDE w:val="0"/>
        <w:autoSpaceDN w:val="0"/>
        <w:adjustRightInd w:val="0"/>
        <w:spacing w:after="0" w:line="25" w:lineRule="atLeast"/>
        <w:jc w:val="center"/>
        <w:rPr>
          <w:rFonts w:ascii="Times New Roman" w:hAnsi="Times New Roman" w:cs="Times New Roman"/>
          <w:b/>
          <w:bCs/>
          <w:sz w:val="24"/>
          <w:szCs w:val="24"/>
        </w:rPr>
      </w:pPr>
    </w:p>
    <w:p w:rsidR="007F33D0" w:rsidRPr="0041420E" w:rsidRDefault="007F33D0" w:rsidP="0041420E">
      <w:pPr>
        <w:widowControl w:val="0"/>
        <w:autoSpaceDE w:val="0"/>
        <w:autoSpaceDN w:val="0"/>
        <w:adjustRightInd w:val="0"/>
        <w:spacing w:after="0" w:line="25" w:lineRule="atLeast"/>
        <w:jc w:val="both"/>
        <w:rPr>
          <w:rFonts w:ascii="Times New Roman" w:hAnsi="Times New Roman" w:cs="Times New Roman"/>
          <w:b/>
          <w:bCs/>
          <w:sz w:val="24"/>
          <w:szCs w:val="24"/>
        </w:rPr>
      </w:pPr>
      <w:r w:rsidRPr="0041420E">
        <w:rPr>
          <w:rFonts w:ascii="Times New Roman" w:hAnsi="Times New Roman" w:cs="Times New Roman"/>
          <w:sz w:val="24"/>
          <w:szCs w:val="24"/>
        </w:rPr>
        <w:t>При отборе содержания программы «Живой мир» учитывались не только устоявшиеся в дидактике принципы (научности, доступности, наглядности, т. д.), но и специфические принципы коррекционно – развивающего обучения и воспитания:</w:t>
      </w:r>
    </w:p>
    <w:p w:rsidR="007F33D0" w:rsidRPr="0041420E" w:rsidRDefault="007F33D0" w:rsidP="0041420E">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b/>
          <w:bCs/>
          <w:sz w:val="24"/>
          <w:szCs w:val="24"/>
        </w:rPr>
        <w:t>принцип  индивидуализации и дифференциации</w:t>
      </w:r>
      <w:r w:rsidRPr="0041420E">
        <w:rPr>
          <w:rFonts w:ascii="Times New Roman" w:hAnsi="Times New Roman" w:cs="Times New Roman"/>
          <w:sz w:val="24"/>
          <w:szCs w:val="24"/>
        </w:rPr>
        <w:t xml:space="preserve">, согласно которому образовательная программа предполагает создание дидактических условий, учитывающих психофизические  особенности и возможности обучающегося, в соответствии с которыми отбираются и дифференцируются цели, содержание и методы обучения; </w:t>
      </w:r>
    </w:p>
    <w:p w:rsidR="007F33D0" w:rsidRPr="0041420E" w:rsidRDefault="007F33D0" w:rsidP="0041420E">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b/>
          <w:bCs/>
          <w:sz w:val="24"/>
          <w:szCs w:val="24"/>
        </w:rPr>
        <w:t>принцип развития и коррекции высших психических функций</w:t>
      </w:r>
      <w:r w:rsidRPr="0041420E">
        <w:rPr>
          <w:rFonts w:ascii="Times New Roman" w:hAnsi="Times New Roman" w:cs="Times New Roman"/>
          <w:sz w:val="24"/>
          <w:szCs w:val="24"/>
        </w:rPr>
        <w:t xml:space="preserve"> - формирование базовых психических процессов, необходимых для обучения:  осязания, слухового  внимания и памяти, мышления, развитие пространственных   представлений ориентации;</w:t>
      </w:r>
    </w:p>
    <w:p w:rsidR="007F33D0" w:rsidRPr="0041420E" w:rsidRDefault="007F33D0" w:rsidP="0041420E">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b/>
          <w:bCs/>
          <w:sz w:val="24"/>
          <w:szCs w:val="24"/>
          <w:lang w:eastAsia="ru-RU"/>
        </w:rPr>
        <w:t>деятельностный принцип</w:t>
      </w:r>
      <w:r w:rsidRPr="0041420E">
        <w:rPr>
          <w:rFonts w:ascii="Times New Roman" w:hAnsi="Times New Roman" w:cs="Times New Roman"/>
          <w:sz w:val="24"/>
          <w:szCs w:val="24"/>
          <w:lang w:eastAsia="ru-RU"/>
        </w:rPr>
        <w:t xml:space="preserve"> – как средство компенсаторного развития ребенка, значимость которого определяется сущностью деятельности как активного, социального по своей природе процесса, направленного на познание мира. Согласно данному принципу основным направлением коррекционной работы является целенаправленное формирование обобщенных способов ориентировки обучающегося в различных сферах предметной – практической деятельности;</w:t>
      </w:r>
    </w:p>
    <w:p w:rsidR="007F33D0" w:rsidRPr="0041420E" w:rsidRDefault="007F33D0" w:rsidP="0041420E">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b/>
          <w:bCs/>
          <w:sz w:val="24"/>
          <w:szCs w:val="24"/>
        </w:rPr>
        <w:t>принцип педагогической поддержки</w:t>
      </w:r>
      <w:r w:rsidRPr="0041420E">
        <w:rPr>
          <w:rFonts w:ascii="Times New Roman" w:hAnsi="Times New Roman" w:cs="Times New Roman"/>
          <w:sz w:val="24"/>
          <w:szCs w:val="24"/>
        </w:rPr>
        <w:t xml:space="preserve"> – рассматривает учение как индивидуальную деятельность обучающегося, её коррекцию и поддержку со стороны педагога с учётом того, что ЗУН должны формировать у обучающегося поведенческую модель, призванную  успешной социализации  в обществе; </w:t>
      </w:r>
    </w:p>
    <w:p w:rsidR="007F33D0" w:rsidRPr="0041420E" w:rsidRDefault="007F33D0" w:rsidP="0041420E">
      <w:pPr>
        <w:widowControl w:val="0"/>
        <w:numPr>
          <w:ilvl w:val="0"/>
          <w:numId w:val="36"/>
        </w:numPr>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b/>
          <w:bCs/>
          <w:sz w:val="24"/>
          <w:szCs w:val="24"/>
        </w:rPr>
        <w:t>принцип мотивации</w:t>
      </w:r>
      <w:r w:rsidRPr="0041420E">
        <w:rPr>
          <w:rFonts w:ascii="Times New Roman" w:hAnsi="Times New Roman" w:cs="Times New Roman"/>
          <w:sz w:val="24"/>
          <w:szCs w:val="24"/>
        </w:rPr>
        <w:t xml:space="preserve"> – предполагает наличие побуждения, стремления у ребёнка к достижению цели, поставленной перед ним педагогом.</w:t>
      </w:r>
    </w:p>
    <w:p w:rsidR="007F33D0" w:rsidRPr="0041420E" w:rsidRDefault="007F33D0" w:rsidP="0041420E">
      <w:pPr>
        <w:widowControl w:val="0"/>
        <w:autoSpaceDE w:val="0"/>
        <w:autoSpaceDN w:val="0"/>
        <w:adjustRightInd w:val="0"/>
        <w:spacing w:after="0"/>
        <w:jc w:val="center"/>
        <w:rPr>
          <w:rFonts w:ascii="Times New Roman" w:hAnsi="Times New Roman" w:cs="Times New Roman"/>
          <w:b/>
          <w:bCs/>
          <w:sz w:val="24"/>
          <w:szCs w:val="24"/>
        </w:rPr>
      </w:pPr>
    </w:p>
    <w:p w:rsidR="007F33D0" w:rsidRPr="0041420E" w:rsidRDefault="007F33D0" w:rsidP="0041420E">
      <w:pPr>
        <w:widowControl w:val="0"/>
        <w:autoSpaceDE w:val="0"/>
        <w:autoSpaceDN w:val="0"/>
        <w:adjustRightInd w:val="0"/>
        <w:spacing w:after="0"/>
        <w:jc w:val="center"/>
        <w:rPr>
          <w:rFonts w:ascii="Times New Roman" w:hAnsi="Times New Roman" w:cs="Times New Roman"/>
          <w:b/>
          <w:bCs/>
          <w:sz w:val="24"/>
          <w:szCs w:val="24"/>
        </w:rPr>
      </w:pPr>
      <w:r w:rsidRPr="0041420E">
        <w:rPr>
          <w:rFonts w:ascii="Times New Roman" w:hAnsi="Times New Roman" w:cs="Times New Roman"/>
          <w:b/>
          <w:bCs/>
          <w:sz w:val="24"/>
          <w:szCs w:val="24"/>
        </w:rPr>
        <w:t>Формы  и методы организации учебного процесса:</w:t>
      </w:r>
    </w:p>
    <w:p w:rsidR="007F33D0" w:rsidRPr="0041420E" w:rsidRDefault="007F33D0" w:rsidP="0041420E">
      <w:pPr>
        <w:widowControl w:val="0"/>
        <w:tabs>
          <w:tab w:val="left" w:pos="1800"/>
        </w:tabs>
        <w:autoSpaceDE w:val="0"/>
        <w:autoSpaceDN w:val="0"/>
        <w:adjustRightInd w:val="0"/>
        <w:spacing w:after="0" w:line="240" w:lineRule="auto"/>
        <w:rPr>
          <w:rFonts w:ascii="Times New Roman" w:hAnsi="Times New Roman" w:cs="Times New Roman"/>
          <w:b/>
          <w:bCs/>
          <w:sz w:val="24"/>
          <w:szCs w:val="24"/>
          <w:lang w:eastAsia="ru-RU"/>
        </w:rPr>
      </w:pPr>
      <w:r w:rsidRPr="0041420E">
        <w:rPr>
          <w:rFonts w:ascii="Times New Roman" w:hAnsi="Times New Roman" w:cs="Times New Roman"/>
          <w:sz w:val="24"/>
          <w:szCs w:val="24"/>
          <w:lang w:eastAsia="ru-RU"/>
        </w:rPr>
        <w:t>Программа будет реализована в условиях индивидуальной системы надомного обучения.</w:t>
      </w:r>
    </w:p>
    <w:p w:rsidR="007F33D0" w:rsidRPr="0041420E" w:rsidRDefault="007F33D0" w:rsidP="0041420E">
      <w:pPr>
        <w:widowControl w:val="0"/>
        <w:autoSpaceDE w:val="0"/>
        <w:autoSpaceDN w:val="0"/>
        <w:adjustRightInd w:val="0"/>
        <w:spacing w:after="0" w:line="240" w:lineRule="auto"/>
        <w:rPr>
          <w:rFonts w:ascii="Times New Roman" w:hAnsi="Times New Roman" w:cs="Times New Roman"/>
          <w:sz w:val="24"/>
          <w:szCs w:val="24"/>
        </w:rPr>
      </w:pPr>
    </w:p>
    <w:p w:rsidR="007F33D0" w:rsidRPr="0041420E" w:rsidRDefault="007F33D0" w:rsidP="0041420E">
      <w:pPr>
        <w:widowControl w:val="0"/>
        <w:autoSpaceDE w:val="0"/>
        <w:autoSpaceDN w:val="0"/>
        <w:adjustRightInd w:val="0"/>
        <w:spacing w:after="0" w:line="240" w:lineRule="auto"/>
        <w:jc w:val="both"/>
        <w:rPr>
          <w:rFonts w:ascii="Times New Roman" w:hAnsi="Times New Roman" w:cs="Times New Roman"/>
          <w:sz w:val="24"/>
          <w:szCs w:val="24"/>
        </w:rPr>
      </w:pPr>
      <w:r w:rsidRPr="0041420E">
        <w:rPr>
          <w:rFonts w:ascii="Times New Roman" w:hAnsi="Times New Roman" w:cs="Times New Roman"/>
          <w:sz w:val="24"/>
          <w:szCs w:val="24"/>
        </w:rPr>
        <w:t xml:space="preserve">    Для формирования знаний, умений и навыков по предмету «Живой мир» используются различные </w:t>
      </w:r>
      <w:r w:rsidRPr="0041420E">
        <w:rPr>
          <w:rFonts w:ascii="Times New Roman" w:hAnsi="Times New Roman" w:cs="Times New Roman"/>
          <w:b/>
          <w:bCs/>
          <w:sz w:val="24"/>
          <w:szCs w:val="24"/>
        </w:rPr>
        <w:t>методы</w:t>
      </w:r>
      <w:r w:rsidRPr="0041420E">
        <w:rPr>
          <w:rFonts w:ascii="Times New Roman" w:hAnsi="Times New Roman" w:cs="Times New Roman"/>
          <w:sz w:val="24"/>
          <w:szCs w:val="24"/>
        </w:rPr>
        <w:t>: объяснение, рассказ, беседа, показ, моделирование реальных ситуаций, предметно - практическая деятельность, сюжетно - ролевые игры, экскурсии.</w:t>
      </w:r>
    </w:p>
    <w:p w:rsidR="007F33D0" w:rsidRDefault="007F33D0" w:rsidP="00CC4AEB">
      <w:pPr>
        <w:autoSpaceDE w:val="0"/>
        <w:autoSpaceDN w:val="0"/>
        <w:adjustRightInd w:val="0"/>
        <w:spacing w:after="0" w:line="240" w:lineRule="auto"/>
        <w:ind w:firstLine="709"/>
        <w:jc w:val="both"/>
        <w:textAlignment w:val="center"/>
        <w:rPr>
          <w:rFonts w:ascii="Times New Roman" w:hAnsi="Times New Roman" w:cs="Times New Roman"/>
          <w:b/>
          <w:bCs/>
          <w:sz w:val="24"/>
          <w:szCs w:val="24"/>
        </w:rPr>
      </w:pPr>
    </w:p>
    <w:p w:rsidR="007F33D0" w:rsidRPr="0022095D" w:rsidRDefault="007F33D0" w:rsidP="0022095D">
      <w:pPr>
        <w:spacing w:after="0" w:line="240" w:lineRule="auto"/>
        <w:jc w:val="center"/>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Содержание учебного материала</w:t>
      </w:r>
    </w:p>
    <w:p w:rsidR="007F33D0" w:rsidRPr="0022095D" w:rsidRDefault="007F33D0" w:rsidP="0022095D">
      <w:pPr>
        <w:spacing w:after="0" w:line="240" w:lineRule="auto"/>
        <w:ind w:firstLine="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Где мы живём? (2</w:t>
      </w:r>
      <w:r w:rsidRPr="0022095D">
        <w:rPr>
          <w:rFonts w:ascii="Times New Roman" w:hAnsi="Times New Roman" w:cs="Times New Roman"/>
          <w:b/>
          <w:bCs/>
          <w:sz w:val="24"/>
          <w:szCs w:val="24"/>
          <w:lang w:eastAsia="ru-RU"/>
        </w:rPr>
        <w:t xml:space="preserve"> часа)</w:t>
      </w:r>
    </w:p>
    <w:p w:rsidR="007F33D0" w:rsidRPr="00944EFE" w:rsidRDefault="007F33D0" w:rsidP="00944EFE">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Родная страна. Город и село. Проект «Родной город (село)». Природа и рукотворный мир. Проверим себя и оценим с</w:t>
      </w:r>
      <w:r>
        <w:rPr>
          <w:rFonts w:ascii="Times New Roman" w:hAnsi="Times New Roman" w:cs="Times New Roman"/>
          <w:sz w:val="24"/>
          <w:szCs w:val="24"/>
          <w:lang w:eastAsia="ru-RU"/>
        </w:rPr>
        <w:t>вои достижения по разделу.</w:t>
      </w:r>
    </w:p>
    <w:p w:rsidR="007F33D0" w:rsidRPr="0022095D" w:rsidRDefault="007F33D0" w:rsidP="0022095D">
      <w:pPr>
        <w:spacing w:after="0" w:line="240" w:lineRule="auto"/>
        <w:ind w:firstLine="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Природа (1</w:t>
      </w:r>
      <w:r w:rsidRPr="0022095D">
        <w:rPr>
          <w:rFonts w:ascii="Times New Roman" w:hAnsi="Times New Roman" w:cs="Times New Roman"/>
          <w:b/>
          <w:bCs/>
          <w:sz w:val="24"/>
          <w:szCs w:val="24"/>
          <w:lang w:eastAsia="ru-RU"/>
        </w:rPr>
        <w:t>0 часов)</w:t>
      </w:r>
    </w:p>
    <w:p w:rsidR="007F33D0" w:rsidRPr="0022095D" w:rsidRDefault="007F33D0" w:rsidP="0022095D">
      <w:pPr>
        <w:autoSpaceDE w:val="0"/>
        <w:autoSpaceDN w:val="0"/>
        <w:adjustRightInd w:val="0"/>
        <w:spacing w:after="0" w:line="245" w:lineRule="auto"/>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Неживая и живая природа. Явления природы. Что такое погода? Урок-экскурсия «В гости к осени». В гости к осени. Народный календарь. Звёздное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Влияние деятельности человека на растения. Дикие и домашние животные. Влияние деятельности человека на животных . Комнатные растения. Животные живого уголка. Про кошек и собак. Красная книга. Красная книга родного края. Будь природе другом. Проект «Красная  книга, или Возьмем под защиту». Проверим себя и оценим свои достижения по разделу «Природа».</w:t>
      </w:r>
    </w:p>
    <w:p w:rsidR="007F33D0" w:rsidRPr="0022095D" w:rsidRDefault="007F33D0" w:rsidP="0022095D">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Экскурсия</w:t>
      </w:r>
      <w:r w:rsidRPr="0022095D">
        <w:rPr>
          <w:rFonts w:ascii="Times New Roman" w:hAnsi="Times New Roman" w:cs="Times New Roman"/>
          <w:sz w:val="24"/>
          <w:szCs w:val="24"/>
          <w:lang w:eastAsia="ru-RU"/>
        </w:rPr>
        <w:t>: наблюдение осенних изменений в природе.</w:t>
      </w:r>
    </w:p>
    <w:p w:rsidR="007F33D0" w:rsidRPr="0022095D" w:rsidRDefault="007F33D0" w:rsidP="00944EFE">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Практическая работа</w:t>
      </w:r>
      <w:r w:rsidRPr="0022095D">
        <w:rPr>
          <w:rFonts w:ascii="Times New Roman" w:hAnsi="Times New Roman" w:cs="Times New Roman"/>
          <w:sz w:val="24"/>
          <w:szCs w:val="24"/>
          <w:lang w:eastAsia="ru-RU"/>
        </w:rPr>
        <w:t xml:space="preserve">: знакомство с устройством термометра, измерение температуры воздуха, воды, тела человека; знакомство с горными породами и минералами; сравнительное исследование деревьев, кустарников и трав, знакомство с представителями дикорастущих и культурных растений, отработка приёмов </w:t>
      </w:r>
      <w:r>
        <w:rPr>
          <w:rFonts w:ascii="Times New Roman" w:hAnsi="Times New Roman" w:cs="Times New Roman"/>
          <w:sz w:val="24"/>
          <w:szCs w:val="24"/>
          <w:lang w:eastAsia="ru-RU"/>
        </w:rPr>
        <w:t xml:space="preserve">ухода за комнатными растениями </w:t>
      </w:r>
    </w:p>
    <w:p w:rsidR="007F33D0" w:rsidRPr="0022095D" w:rsidRDefault="007F33D0" w:rsidP="0022095D">
      <w:pPr>
        <w:spacing w:after="0" w:line="240" w:lineRule="auto"/>
        <w:ind w:firstLine="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Жизнь города и села (4</w:t>
      </w:r>
      <w:r w:rsidRPr="0022095D">
        <w:rPr>
          <w:rFonts w:ascii="Times New Roman" w:hAnsi="Times New Roman" w:cs="Times New Roman"/>
          <w:b/>
          <w:bCs/>
          <w:sz w:val="24"/>
          <w:szCs w:val="24"/>
          <w:lang w:eastAsia="ru-RU"/>
        </w:rPr>
        <w:t xml:space="preserve"> часов)</w:t>
      </w:r>
    </w:p>
    <w:p w:rsidR="007F33D0" w:rsidRPr="0022095D" w:rsidRDefault="007F33D0" w:rsidP="0022095D">
      <w:pPr>
        <w:autoSpaceDE w:val="0"/>
        <w:autoSpaceDN w:val="0"/>
        <w:adjustRightInd w:val="0"/>
        <w:spacing w:after="0" w:line="244" w:lineRule="auto"/>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Что такое экономика? Промышленность. сельское хозяйство, строительство. Транспорт, торговля- составные части экономики. Из чего что сделано? Промышленные предприятия посёлка. Как построить новый дом?  Строительство в посёлке.Какой бывает транспорт: наземный, водный, подземный, воздушный; пассажирский, грузовой, специальный. Пассажирский транспорт города.Культура и образование. Профессии людей , занятых на производстве. Проект «Профессия». Проверим себя и оценим себя по разделу «Жизнь города и села». В гости к зиме. Народный календарь. </w:t>
      </w:r>
    </w:p>
    <w:p w:rsidR="007F33D0" w:rsidRPr="0022095D" w:rsidRDefault="007F33D0" w:rsidP="0022095D">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Сезонные изменения в природ: зимние явления. Экологические связи в зимнем лесу.</w:t>
      </w:r>
    </w:p>
    <w:p w:rsidR="007F33D0" w:rsidRPr="0022095D" w:rsidRDefault="007F33D0" w:rsidP="00944EFE">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Экскурсии:</w:t>
      </w:r>
      <w:r w:rsidRPr="0022095D">
        <w:rPr>
          <w:rFonts w:ascii="Times New Roman" w:hAnsi="Times New Roman" w:cs="Times New Roman"/>
          <w:sz w:val="24"/>
          <w:szCs w:val="24"/>
          <w:lang w:eastAsia="ru-RU"/>
        </w:rPr>
        <w:t xml:space="preserve"> наблюдение зимних явле</w:t>
      </w:r>
      <w:r>
        <w:rPr>
          <w:rFonts w:ascii="Times New Roman" w:hAnsi="Times New Roman" w:cs="Times New Roman"/>
          <w:sz w:val="24"/>
          <w:szCs w:val="24"/>
          <w:lang w:eastAsia="ru-RU"/>
        </w:rPr>
        <w:t>ний  природе;</w:t>
      </w:r>
    </w:p>
    <w:p w:rsidR="007F33D0" w:rsidRPr="0022095D" w:rsidRDefault="007F33D0" w:rsidP="0022095D">
      <w:pPr>
        <w:spacing w:after="0" w:line="240" w:lineRule="auto"/>
        <w:ind w:firstLine="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Здоровье и безопасность (4 часа</w:t>
      </w:r>
      <w:r w:rsidRPr="0022095D">
        <w:rPr>
          <w:rFonts w:ascii="Times New Roman" w:hAnsi="Times New Roman" w:cs="Times New Roman"/>
          <w:b/>
          <w:bCs/>
          <w:sz w:val="24"/>
          <w:szCs w:val="24"/>
          <w:lang w:eastAsia="ru-RU"/>
        </w:rPr>
        <w:t>)</w:t>
      </w:r>
    </w:p>
    <w:p w:rsidR="007F33D0" w:rsidRPr="0022095D" w:rsidRDefault="007F33D0" w:rsidP="0022095D">
      <w:pPr>
        <w:spacing w:after="0" w:line="240" w:lineRule="auto"/>
        <w:rPr>
          <w:rFonts w:ascii="Times New Roman" w:hAnsi="Times New Roman" w:cs="Times New Roman"/>
          <w:sz w:val="24"/>
          <w:szCs w:val="24"/>
          <w:lang w:eastAsia="ru-RU"/>
        </w:rPr>
      </w:pPr>
      <w:r w:rsidRPr="0022095D">
        <w:rPr>
          <w:rFonts w:ascii="Times New Roman" w:hAnsi="Times New Roman" w:cs="Times New Roman"/>
          <w:sz w:val="24"/>
          <w:szCs w:val="24"/>
          <w:lang w:eastAsia="ru-RU"/>
        </w:rPr>
        <w:t>Строение тела человека. Здоровье человека- его важнейшее богатство. Режим дня. Правила личной гигиены. Если хочешь быть здоров. Берегись  автомобиля! Школа пешехода. Правила безопасного поведения на улицах и дорогах. Домашние опасности. Пожар. Противопожарная безопасность. На воде и в лесу. Правила безопасного поведения на воде. Съедобные и несъедобные грибы и ягоды. Жалящие насекомые. Опасные незнакомцы. Проверим себя и оценим свои достижения по разделу .</w:t>
      </w:r>
    </w:p>
    <w:p w:rsidR="007F33D0" w:rsidRPr="00944EFE" w:rsidRDefault="007F33D0" w:rsidP="00944EFE">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Практическая  работа</w:t>
      </w:r>
      <w:r w:rsidRPr="0022095D">
        <w:rPr>
          <w:rFonts w:ascii="Times New Roman" w:hAnsi="Times New Roman" w:cs="Times New Roman"/>
          <w:sz w:val="24"/>
          <w:szCs w:val="24"/>
          <w:lang w:eastAsia="ru-RU"/>
        </w:rPr>
        <w:t>: О</w:t>
      </w:r>
      <w:r>
        <w:rPr>
          <w:rFonts w:ascii="Times New Roman" w:hAnsi="Times New Roman" w:cs="Times New Roman"/>
          <w:sz w:val="24"/>
          <w:szCs w:val="24"/>
          <w:lang w:eastAsia="ru-RU"/>
        </w:rPr>
        <w:t>тработка правил перехода улицы.</w:t>
      </w:r>
    </w:p>
    <w:p w:rsidR="007F33D0" w:rsidRPr="0022095D" w:rsidRDefault="007F33D0" w:rsidP="0022095D">
      <w:pPr>
        <w:spacing w:after="0" w:line="240" w:lineRule="auto"/>
        <w:ind w:firstLine="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Общение (4 часа</w:t>
      </w:r>
      <w:r w:rsidRPr="0022095D">
        <w:rPr>
          <w:rFonts w:ascii="Times New Roman" w:hAnsi="Times New Roman" w:cs="Times New Roman"/>
          <w:b/>
          <w:bCs/>
          <w:sz w:val="24"/>
          <w:szCs w:val="24"/>
          <w:lang w:eastAsia="ru-RU"/>
        </w:rPr>
        <w:t>)</w:t>
      </w:r>
    </w:p>
    <w:p w:rsidR="007F33D0" w:rsidRPr="0022095D" w:rsidRDefault="007F33D0" w:rsidP="0022095D">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Наша дружная семья. Проект «Родословная». В школе. Правила вежливости. Ты и твои друзья. Мы – зрители и пассажиры.  Проверим себя и оценим свои достижения  по разделу «Общение». </w:t>
      </w:r>
    </w:p>
    <w:p w:rsidR="007F33D0" w:rsidRPr="0022095D" w:rsidRDefault="007F33D0" w:rsidP="0022095D">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Практическая работа</w:t>
      </w:r>
      <w:r w:rsidRPr="0022095D">
        <w:rPr>
          <w:rFonts w:ascii="Times New Roman" w:hAnsi="Times New Roman" w:cs="Times New Roman"/>
          <w:sz w:val="24"/>
          <w:szCs w:val="24"/>
          <w:lang w:eastAsia="ru-RU"/>
        </w:rPr>
        <w:t>: Отработка основных правил этикета.</w:t>
      </w:r>
    </w:p>
    <w:p w:rsidR="007F33D0" w:rsidRPr="0022095D" w:rsidRDefault="007F33D0" w:rsidP="0022095D">
      <w:pPr>
        <w:spacing w:after="0" w:line="240" w:lineRule="auto"/>
        <w:ind w:firstLine="284"/>
        <w:jc w:val="both"/>
        <w:rPr>
          <w:rFonts w:ascii="Times New Roman" w:hAnsi="Times New Roman" w:cs="Times New Roman"/>
          <w:sz w:val="24"/>
          <w:szCs w:val="24"/>
          <w:lang w:eastAsia="ru-RU"/>
        </w:rPr>
      </w:pPr>
    </w:p>
    <w:p w:rsidR="007F33D0" w:rsidRPr="0022095D" w:rsidRDefault="007F33D0" w:rsidP="0022095D">
      <w:pPr>
        <w:spacing w:after="0" w:line="240" w:lineRule="auto"/>
        <w:ind w:firstLine="28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Путешествия (10</w:t>
      </w:r>
      <w:r w:rsidRPr="0022095D">
        <w:rPr>
          <w:rFonts w:ascii="Times New Roman" w:hAnsi="Times New Roman" w:cs="Times New Roman"/>
          <w:b/>
          <w:bCs/>
          <w:sz w:val="24"/>
          <w:szCs w:val="24"/>
          <w:lang w:eastAsia="ru-RU"/>
        </w:rPr>
        <w:t xml:space="preserve"> часов)</w:t>
      </w:r>
    </w:p>
    <w:p w:rsidR="007F33D0" w:rsidRPr="0022095D" w:rsidRDefault="007F33D0" w:rsidP="0022095D">
      <w:pPr>
        <w:autoSpaceDE w:val="0"/>
        <w:autoSpaceDN w:val="0"/>
        <w:adjustRightInd w:val="0"/>
        <w:spacing w:after="0" w:line="240" w:lineRule="auto"/>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Посмотри вокруг…Ориентирование  на местности. Формы земной поверхности: равнины и горы, холмы, овраги. Водные богатства.   Разнообразие водоёмов: река, озеро, море. </w:t>
      </w:r>
    </w:p>
    <w:p w:rsidR="007F33D0" w:rsidRPr="0022095D" w:rsidRDefault="007F33D0" w:rsidP="0022095D">
      <w:pPr>
        <w:autoSpaceDE w:val="0"/>
        <w:autoSpaceDN w:val="0"/>
        <w:adjustRightInd w:val="0"/>
        <w:spacing w:after="0" w:line="240" w:lineRule="auto"/>
        <w:rPr>
          <w:rFonts w:ascii="Times New Roman" w:hAnsi="Times New Roman" w:cs="Times New Roman"/>
          <w:sz w:val="24"/>
          <w:szCs w:val="24"/>
          <w:lang w:eastAsia="ru-RU"/>
        </w:rPr>
      </w:pPr>
      <w:r w:rsidRPr="0022095D">
        <w:rPr>
          <w:rFonts w:ascii="Times New Roman" w:hAnsi="Times New Roman" w:cs="Times New Roman"/>
          <w:sz w:val="24"/>
          <w:szCs w:val="24"/>
          <w:lang w:eastAsia="ru-RU"/>
        </w:rPr>
        <w:t>В гости к весне. Народный календарь. Сезонные изменения в природе: весенние и летние явления. Бережное отношение к природе весной и летом</w:t>
      </w:r>
    </w:p>
    <w:p w:rsidR="007F33D0" w:rsidRPr="0022095D" w:rsidRDefault="007F33D0" w:rsidP="0022095D">
      <w:pPr>
        <w:autoSpaceDE w:val="0"/>
        <w:autoSpaceDN w:val="0"/>
        <w:adjustRightInd w:val="0"/>
        <w:spacing w:after="0" w:line="240" w:lineRule="auto"/>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 Россия на карте. Проект  «Города России». Путешествие по Москве. Московский Кремль. Город на Неве. Путешествие по Оке. Путешествие по планете. Путешествие по материкам. Страны мира. Проект «Страны мира». Впереди лето. Проверим себя и оценим свои достижения по разделу «Путешествие». </w:t>
      </w:r>
    </w:p>
    <w:p w:rsidR="007F33D0" w:rsidRPr="0022095D" w:rsidRDefault="007F33D0" w:rsidP="0022095D">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Экскурсия</w:t>
      </w:r>
      <w:r w:rsidRPr="0022095D">
        <w:rPr>
          <w:rFonts w:ascii="Times New Roman" w:hAnsi="Times New Roman" w:cs="Times New Roman"/>
          <w:sz w:val="24"/>
          <w:szCs w:val="24"/>
          <w:lang w:eastAsia="ru-RU"/>
        </w:rPr>
        <w:t>: наблюдение весенних изменений в природе.</w:t>
      </w:r>
    </w:p>
    <w:p w:rsidR="007F33D0" w:rsidRPr="0022095D" w:rsidRDefault="007F33D0" w:rsidP="0022095D">
      <w:pPr>
        <w:spacing w:after="0" w:line="240" w:lineRule="auto"/>
        <w:ind w:firstLine="284"/>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Практическая работа:</w:t>
      </w:r>
      <w:r w:rsidRPr="0022095D">
        <w:rPr>
          <w:rFonts w:ascii="Times New Roman" w:hAnsi="Times New Roman" w:cs="Times New Roman"/>
          <w:sz w:val="24"/>
          <w:szCs w:val="24"/>
          <w:lang w:eastAsia="ru-RU"/>
        </w:rPr>
        <w:t xml:space="preserve"> определение сторон горизонта по компасу, освоение основных приёмов чтения карты.</w:t>
      </w:r>
    </w:p>
    <w:p w:rsidR="007F33D0" w:rsidRPr="0022095D" w:rsidRDefault="007F33D0" w:rsidP="0022095D">
      <w:pPr>
        <w:spacing w:after="0" w:line="240" w:lineRule="auto"/>
        <w:jc w:val="both"/>
        <w:rPr>
          <w:rFonts w:ascii="Times New Roman" w:hAnsi="Times New Roman" w:cs="Times New Roman"/>
          <w:sz w:val="24"/>
          <w:szCs w:val="24"/>
          <w:lang w:eastAsia="ru-RU"/>
        </w:rPr>
      </w:pPr>
    </w:p>
    <w:p w:rsidR="007F33D0" w:rsidRDefault="007F33D0" w:rsidP="0022095D">
      <w:pPr>
        <w:spacing w:after="0" w:line="240" w:lineRule="auto"/>
        <w:rPr>
          <w:rFonts w:ascii="Times New Roman" w:hAnsi="Times New Roman" w:cs="Times New Roman"/>
          <w:sz w:val="24"/>
          <w:szCs w:val="24"/>
          <w:lang w:eastAsia="ru-RU"/>
        </w:rPr>
      </w:pPr>
      <w:r w:rsidRPr="0022095D">
        <w:rPr>
          <w:rFonts w:ascii="Times New Roman" w:hAnsi="Times New Roman" w:cs="Times New Roman"/>
          <w:sz w:val="24"/>
          <w:szCs w:val="24"/>
          <w:lang w:eastAsia="ru-RU"/>
        </w:rPr>
        <w:t>Для письменного контроля используются письменные проверочные работы, не требующих развернутого ответа с большой затратой времени, проверочные практические работы с картами, приборами, моделями, лабораторным оборудованием.</w:t>
      </w:r>
    </w:p>
    <w:p w:rsidR="007F33D0" w:rsidRPr="0022095D" w:rsidRDefault="007F33D0" w:rsidP="0022095D">
      <w:pPr>
        <w:spacing w:after="0" w:line="240" w:lineRule="auto"/>
        <w:rPr>
          <w:rFonts w:ascii="Times New Roman" w:hAnsi="Times New Roman" w:cs="Times New Roman"/>
          <w:sz w:val="24"/>
          <w:szCs w:val="24"/>
          <w:lang w:eastAsia="ru-RU"/>
        </w:rPr>
      </w:pP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xml:space="preserve">Формирование учебных действий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В результате изучения предметов на ступени начального общего образования у выпускников (на уровне индивидуальных возможностей) должны быть сформированы личностные, регулятивные, познавательные и коммуникативные универсальные учебные действия как основа умения учиться.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В сфере личностных универсальных учебных действий должны быть сформированы внутренняя позиция обучающегося, мотивация учебной деятельности (включая учебные и познавательные мотивы), ориентация на моральные нормы и их выполнение.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В сфере регулятивных универсальных учебных действий выпускники начальной школы должны овладеть учебными действиями, направленными на организацию своей работы, контроль и оценку свои действия, вносить соответствующие коррективы в их выполнение.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В сфере познавательных универсальных учебных действий выпускники должны научиться воспринимать и анализировать сообщения и важнейшие их компоненты.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В сфере коммуникативных универсальных учебных действий выпускники должны приобрести умения учитывать позицию собеседника, организовывать и осуществлять сотрудничество с учителем и сверстниками, адекватно воспринимать и передавать информацию.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b/>
          <w:bCs/>
          <w:sz w:val="24"/>
          <w:szCs w:val="24"/>
          <w:lang w:eastAsia="ru-RU"/>
        </w:rPr>
        <w:t xml:space="preserve">Личностные универсальные учебные действия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При реализации программы у выпускника начальной школы класса инклюзивного образования должны быть сформированы: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-внутренняя позиция школьника на уровне положительного отношения к школе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-мотивационная основа учебной деятельности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-учебно-познавательный интерес к новому учебному материалу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-ориентация на понимание причин успеха в учебной деятельности, в том числе на самоанализ и самоконтроль результата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-способность к самооценке на основе критериев успешности учебной деятельности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-ориентация в нравственном содержании и смысле, как собственных поступков, так и поступков окружающих людей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-знание основных моральных норм и ориентация на их выполнение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-развитие этических чувств — стыда, вины, совести как регуляторов морального поведения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-эмпатия - как понимание чувств других людей и сопереживание им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-установка на здоровый образ жизни </w:t>
      </w:r>
    </w:p>
    <w:p w:rsidR="007F33D0" w:rsidRPr="00CC4AEB" w:rsidRDefault="007F33D0" w:rsidP="00CC4AEB">
      <w:pPr>
        <w:suppressAutoHyphens/>
        <w:spacing w:after="0" w:line="240" w:lineRule="auto"/>
        <w:ind w:firstLine="709"/>
        <w:jc w:val="both"/>
        <w:rPr>
          <w:rFonts w:ascii="Times New Roman" w:eastAsia="Arial Unicode MS" w:hAnsi="Times New Roman" w:cs="Times New Roman"/>
          <w:color w:val="00000A"/>
          <w:kern w:val="1"/>
          <w:sz w:val="24"/>
          <w:szCs w:val="24"/>
        </w:rPr>
      </w:pPr>
      <w:r w:rsidRPr="00CC4AEB">
        <w:rPr>
          <w:rFonts w:ascii="Times New Roman" w:eastAsia="Arial Unicode MS" w:hAnsi="Times New Roman" w:cs="Times New Roman"/>
          <w:color w:val="00000A"/>
          <w:kern w:val="1"/>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C4AEB">
        <w:rPr>
          <w:rFonts w:ascii="Times New Roman" w:hAnsi="Times New Roman" w:cs="Times New Roman"/>
          <w:sz w:val="24"/>
          <w:szCs w:val="24"/>
          <w:lang w:eastAsia="ru-RU"/>
        </w:rPr>
        <w:t xml:space="preserve">-чувство прекрасного и эстетические чувства на основе знакомства с мировой и отечественной художественной культурой.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Выпускник получит возможность для формирования: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-внутренней позиции обучающегося на уровне положительного отношения к образовательному учреждению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-выраженной устойчивой учебно-познавательной мотивации учения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-устойчивого учебно-познавательного интереса к новым общим способам решения задач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-адекватного понимания причин успешности (не успешности) учебной деятельности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-установки на здоровый образ жизни и реализации еѐ в реальном поведении и поступках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CC4AEB">
        <w:rPr>
          <w:rFonts w:ascii="Times New Roman" w:hAnsi="Times New Roman" w:cs="Times New Roman"/>
          <w:i/>
          <w:iCs/>
          <w:sz w:val="24"/>
          <w:szCs w:val="24"/>
          <w:lang w:eastAsia="ru-RU"/>
        </w:rPr>
        <w:t xml:space="preserve">-эмпатии -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sectPr w:rsidR="007F33D0" w:rsidSect="00705A5F">
          <w:pgSz w:w="11906" w:h="16838"/>
          <w:pgMar w:top="1134" w:right="567" w:bottom="1134" w:left="709" w:header="709" w:footer="709" w:gutter="0"/>
          <w:cols w:space="708"/>
          <w:docGrid w:linePitch="360"/>
        </w:sectPr>
      </w:pPr>
    </w:p>
    <w:p w:rsidR="007F33D0" w:rsidRPr="0022095D" w:rsidRDefault="007F33D0" w:rsidP="0022095D">
      <w:pPr>
        <w:jc w:val="center"/>
        <w:rPr>
          <w:rFonts w:ascii="Times New Roman" w:hAnsi="Times New Roman" w:cs="Times New Roman"/>
          <w:b/>
          <w:bCs/>
        </w:rPr>
      </w:pPr>
      <w:r w:rsidRPr="0022095D">
        <w:rPr>
          <w:rFonts w:ascii="Times New Roman" w:hAnsi="Times New Roman" w:cs="Times New Roman"/>
          <w:b/>
          <w:bCs/>
        </w:rPr>
        <w:t>ТЕМАТИЧЕСКОЕ  ПЛАНИРОВАНИЕ ПО КУРСУ ( ОКРУЖАЮЩИЙ МИР)</w:t>
      </w:r>
    </w:p>
    <w:tbl>
      <w:tblPr>
        <w:tblW w:w="163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02"/>
        <w:gridCol w:w="12332"/>
        <w:gridCol w:w="851"/>
        <w:gridCol w:w="850"/>
      </w:tblGrid>
      <w:tr w:rsidR="007F33D0" w:rsidRPr="007022BD">
        <w:trPr>
          <w:trHeight w:val="489"/>
        </w:trPr>
        <w:tc>
          <w:tcPr>
            <w:tcW w:w="567" w:type="dxa"/>
            <w:vMerge w:val="restart"/>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rPr>
              <w:t>№   п/п</w:t>
            </w:r>
          </w:p>
        </w:tc>
        <w:tc>
          <w:tcPr>
            <w:tcW w:w="1702" w:type="dxa"/>
            <w:vMerge w:val="restart"/>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rPr>
              <w:t>Тема урока</w:t>
            </w:r>
          </w:p>
        </w:tc>
        <w:tc>
          <w:tcPr>
            <w:tcW w:w="12332" w:type="dxa"/>
            <w:vMerge w:val="restart"/>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rPr>
              <w:t>Результаты образования</w:t>
            </w:r>
          </w:p>
        </w:tc>
        <w:tc>
          <w:tcPr>
            <w:tcW w:w="1701" w:type="dxa"/>
            <w:gridSpan w:val="2"/>
          </w:tcPr>
          <w:p w:rsidR="007F33D0" w:rsidRPr="007022BD" w:rsidRDefault="007F33D0" w:rsidP="007022BD">
            <w:pPr>
              <w:spacing w:after="0" w:line="240" w:lineRule="auto"/>
              <w:jc w:val="center"/>
              <w:rPr>
                <w:rFonts w:ascii="Times New Roman" w:hAnsi="Times New Roman" w:cs="Times New Roman"/>
              </w:rPr>
            </w:pPr>
            <w:r w:rsidRPr="007022BD">
              <w:rPr>
                <w:rFonts w:ascii="Times New Roman" w:hAnsi="Times New Roman" w:cs="Times New Roman"/>
              </w:rPr>
              <w:t>часы</w:t>
            </w:r>
          </w:p>
        </w:tc>
      </w:tr>
      <w:tr w:rsidR="007F33D0" w:rsidRPr="007022BD">
        <w:trPr>
          <w:trHeight w:val="488"/>
        </w:trPr>
        <w:tc>
          <w:tcPr>
            <w:tcW w:w="567" w:type="dxa"/>
            <w:vMerge/>
          </w:tcPr>
          <w:p w:rsidR="007F33D0" w:rsidRPr="007022BD" w:rsidRDefault="007F33D0" w:rsidP="007022BD">
            <w:pPr>
              <w:spacing w:after="0" w:line="240" w:lineRule="auto"/>
              <w:jc w:val="center"/>
              <w:rPr>
                <w:rFonts w:ascii="Times New Roman" w:hAnsi="Times New Roman" w:cs="Times New Roman"/>
              </w:rPr>
            </w:pPr>
          </w:p>
        </w:tc>
        <w:tc>
          <w:tcPr>
            <w:tcW w:w="1702" w:type="dxa"/>
            <w:vMerge/>
          </w:tcPr>
          <w:p w:rsidR="007F33D0" w:rsidRPr="007022BD" w:rsidRDefault="007F33D0" w:rsidP="007022BD">
            <w:pPr>
              <w:spacing w:after="0" w:line="240" w:lineRule="auto"/>
              <w:jc w:val="center"/>
              <w:rPr>
                <w:rFonts w:ascii="Times New Roman" w:hAnsi="Times New Roman" w:cs="Times New Roman"/>
              </w:rPr>
            </w:pPr>
          </w:p>
        </w:tc>
        <w:tc>
          <w:tcPr>
            <w:tcW w:w="12332" w:type="dxa"/>
            <w:vMerge/>
          </w:tcPr>
          <w:p w:rsidR="007F33D0" w:rsidRPr="007022BD" w:rsidRDefault="007F33D0" w:rsidP="007022BD">
            <w:pPr>
              <w:spacing w:after="0" w:line="240" w:lineRule="auto"/>
              <w:jc w:val="center"/>
              <w:rPr>
                <w:rFonts w:ascii="Times New Roman" w:hAnsi="Times New Roman" w:cs="Times New Roman"/>
              </w:rPr>
            </w:pPr>
          </w:p>
        </w:tc>
        <w:tc>
          <w:tcPr>
            <w:tcW w:w="851" w:type="dxa"/>
          </w:tcPr>
          <w:p w:rsidR="007F33D0" w:rsidRPr="007022BD" w:rsidRDefault="007F33D0" w:rsidP="007022BD">
            <w:pPr>
              <w:spacing w:after="0" w:line="240" w:lineRule="auto"/>
              <w:jc w:val="center"/>
              <w:rPr>
                <w:rFonts w:ascii="Times New Roman" w:hAnsi="Times New Roman" w:cs="Times New Roman"/>
              </w:rPr>
            </w:pPr>
            <w:r w:rsidRPr="007022BD">
              <w:rPr>
                <w:rFonts w:ascii="Times New Roman" w:hAnsi="Times New Roman" w:cs="Times New Roman"/>
              </w:rPr>
              <w:t>план</w:t>
            </w:r>
          </w:p>
        </w:tc>
        <w:tc>
          <w:tcPr>
            <w:tcW w:w="850" w:type="dxa"/>
          </w:tcPr>
          <w:p w:rsidR="007F33D0" w:rsidRPr="007022BD" w:rsidRDefault="007F33D0" w:rsidP="007022BD">
            <w:pPr>
              <w:spacing w:after="0" w:line="240" w:lineRule="auto"/>
              <w:jc w:val="center"/>
              <w:rPr>
                <w:rFonts w:ascii="Times New Roman" w:hAnsi="Times New Roman" w:cs="Times New Roman"/>
              </w:rPr>
            </w:pPr>
            <w:r w:rsidRPr="007022BD">
              <w:rPr>
                <w:rFonts w:ascii="Times New Roman" w:hAnsi="Times New Roman" w:cs="Times New Roman"/>
              </w:rPr>
              <w:t>факт</w:t>
            </w:r>
          </w:p>
        </w:tc>
      </w:tr>
      <w:tr w:rsidR="007F33D0" w:rsidRPr="007022BD">
        <w:trPr>
          <w:trHeight w:val="113"/>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lang w:val="en-US"/>
              </w:rPr>
              <w:t>I</w:t>
            </w:r>
            <w:r w:rsidRPr="007022BD">
              <w:rPr>
                <w:rFonts w:ascii="Times New Roman" w:hAnsi="Times New Roman" w:cs="Times New Roman"/>
                <w:b/>
                <w:bCs/>
              </w:rPr>
              <w:t xml:space="preserve">  ЧЕТВЕРТЬ (8ч)</w:t>
            </w:r>
          </w:p>
        </w:tc>
      </w:tr>
      <w:tr w:rsidR="007F33D0" w:rsidRPr="007022BD">
        <w:trPr>
          <w:trHeight w:val="112"/>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rPr>
              <w:t>Где мы живём (2ч)</w:t>
            </w:r>
          </w:p>
        </w:tc>
      </w:tr>
      <w:tr w:rsidR="007F33D0" w:rsidRPr="007022BD">
        <w:trPr>
          <w:trHeight w:val="3289"/>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Родная страна</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Город  и село. Проект  «Родной город (село)</w:t>
            </w:r>
          </w:p>
        </w:tc>
        <w:tc>
          <w:tcPr>
            <w:tcW w:w="12332" w:type="dxa"/>
          </w:tcPr>
          <w:p w:rsidR="007F33D0" w:rsidRPr="007022BD" w:rsidRDefault="007F33D0" w:rsidP="007022BD">
            <w:pPr>
              <w:shd w:val="clear" w:color="auto" w:fill="FFFFFF"/>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 xml:space="preserve">Предметные: </w:t>
            </w:r>
            <w:r w:rsidRPr="007022BD">
              <w:rPr>
                <w:rFonts w:ascii="Times New Roman" w:hAnsi="Times New Roman" w:cs="Times New Roman"/>
              </w:rPr>
              <w:t xml:space="preserve">узнают  полное имя своей родной страны; познакомятся с целями и задачами раздела  и урока; научатся приводить примеры народов России, различать государственные символы России, уважительно относиться к Родине, её символам. Исполнять гимн Российской Федерации. знать отличия города и села; </w:t>
            </w:r>
            <w:r w:rsidRPr="007022BD">
              <w:rPr>
                <w:rFonts w:ascii="Times New Roman" w:hAnsi="Times New Roman" w:cs="Times New Roman"/>
                <w:b/>
                <w:bCs/>
              </w:rPr>
              <w:t xml:space="preserve">называть </w:t>
            </w:r>
            <w:r w:rsidRPr="007022BD">
              <w:rPr>
                <w:rFonts w:ascii="Times New Roman" w:hAnsi="Times New Roman" w:cs="Times New Roman"/>
              </w:rPr>
              <w:t xml:space="preserve">сходства и различия городского и сельского домов. </w:t>
            </w:r>
            <w:r w:rsidRPr="007022BD">
              <w:rPr>
                <w:rFonts w:ascii="Times New Roman" w:hAnsi="Times New Roman" w:cs="Times New Roman"/>
                <w:b/>
                <w:bCs/>
              </w:rPr>
              <w:t xml:space="preserve">Рассказывать </w:t>
            </w:r>
            <w:r w:rsidRPr="007022BD">
              <w:rPr>
                <w:rFonts w:ascii="Times New Roman" w:hAnsi="Times New Roman" w:cs="Times New Roman"/>
              </w:rPr>
              <w:t>о своём городе, о главной улице, достопримечательностях</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раздела и данного уро-ка, стремиться их выполнить; устанавливать соответствие полученного результата поставленной цели; оценивать свои достижения на уроке.  </w:t>
            </w:r>
            <w:r w:rsidRPr="007022BD">
              <w:rPr>
                <w:rFonts w:ascii="Times New Roman" w:hAnsi="Times New Roman" w:cs="Times New Roman"/>
                <w:b/>
                <w:bCs/>
              </w:rPr>
              <w:t>Познавательные:</w:t>
            </w:r>
            <w:r w:rsidRPr="007022BD">
              <w:rPr>
                <w:rFonts w:ascii="Times New Roman" w:hAnsi="Times New Roman" w:cs="Times New Roman"/>
              </w:rPr>
              <w:t xml:space="preserve"> анализировать информацию учебника о федеративном устройстве России, о многонациональном составе населения страны; осуществлять поиск и сбор информации (извлечение необходимой информации из различных источников: энциклопедии, краеведческая литература, рисунок, таблица, тексты СМИ). </w:t>
            </w:r>
            <w:r w:rsidRPr="007022BD">
              <w:rPr>
                <w:rFonts w:ascii="Times New Roman" w:hAnsi="Times New Roman" w:cs="Times New Roman"/>
                <w:b/>
                <w:bCs/>
              </w:rPr>
              <w:t>Коммуникативные:</w:t>
            </w:r>
            <w:r w:rsidRPr="007022BD">
              <w:rPr>
                <w:rFonts w:ascii="Times New Roman" w:hAnsi="Times New Roman" w:cs="Times New Roman"/>
              </w:rPr>
              <w:t xml:space="preserve"> работать со взрослыми: извлекать из различных источников (интервью с родителями, работниками музеев, библиотек, диалог с учителем) сведения о гербе своего региона и города, национальном составе населения региона/города; обсуждать, почему народы России называются братскими. </w:t>
            </w:r>
            <w:r w:rsidRPr="007022BD">
              <w:rPr>
                <w:rFonts w:ascii="Times New Roman" w:hAnsi="Times New Roman" w:cs="Times New Roman"/>
                <w:b/>
                <w:bCs/>
              </w:rPr>
              <w:t xml:space="preserve">Личностные: </w:t>
            </w:r>
            <w:r w:rsidRPr="007022BD">
              <w:rPr>
                <w:rFonts w:ascii="Times New Roman" w:hAnsi="Times New Roman" w:cs="Times New Roman"/>
              </w:rPr>
              <w:t>проявляют компетентность в реализации основ гражданской идентичности в поступках и деятельности, в форме осознания «Я» как гражданина России, чувства сопричастности и гордости за свою Родину, народ; осознают свою этническую принадлежность</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277"/>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Природа и рукотворный мир</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 xml:space="preserve">Проверим себя оценим свои достижения по разделу </w:t>
            </w:r>
          </w:p>
        </w:tc>
        <w:tc>
          <w:tcPr>
            <w:tcW w:w="12332" w:type="dxa"/>
          </w:tcPr>
          <w:p w:rsidR="007F33D0" w:rsidRPr="007022BD" w:rsidRDefault="007F33D0" w:rsidP="007022BD">
            <w:pPr>
              <w:shd w:val="clear" w:color="auto" w:fill="FFFFFF"/>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что такое природа и предметы рукотворного мира, каким должно быть отношение человека к миру; научатся различать объекты природы и предметы рукотворного мира; формулировать выводы из изученного материала</w:t>
            </w:r>
          </w:p>
          <w:p w:rsidR="007F33D0" w:rsidRPr="007022BD" w:rsidRDefault="007F33D0" w:rsidP="007022BD">
            <w:pPr>
              <w:shd w:val="clear" w:color="auto" w:fill="FFFFFF"/>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урока и стремиться её выполнить; оценивать отношение людей к окружающему миру, свои достижения на уроке и достижения других учащихся. </w:t>
            </w:r>
            <w:r w:rsidRPr="007022BD">
              <w:rPr>
                <w:rFonts w:ascii="Times New Roman" w:hAnsi="Times New Roman" w:cs="Times New Roman"/>
                <w:b/>
                <w:bCs/>
              </w:rPr>
              <w:t>Познавательные:</w:t>
            </w:r>
            <w:r w:rsidRPr="007022BD">
              <w:rPr>
                <w:rFonts w:ascii="Times New Roman" w:hAnsi="Times New Roman" w:cs="Times New Roman"/>
              </w:rPr>
              <w:t xml:space="preserve"> приводить примеры объектов природы и предметов рукотворного мира; классифицировать объекты окружающего мира; отбирать из списка необходимые слова для характеристики отношения к миру; преобразовывать схемы для решения задач (заполнять таблицу); отвечать на итоговые вопросы. </w:t>
            </w:r>
            <w:r w:rsidRPr="007022BD">
              <w:rPr>
                <w:rFonts w:ascii="Times New Roman" w:hAnsi="Times New Roman" w:cs="Times New Roman"/>
                <w:b/>
                <w:bCs/>
                <w:i/>
                <w:iCs/>
              </w:rPr>
              <w:t xml:space="preserve">Коммуникативные: </w:t>
            </w:r>
            <w:r w:rsidRPr="007022BD">
              <w:rPr>
                <w:rFonts w:ascii="Times New Roman" w:hAnsi="Times New Roman" w:cs="Times New Roman"/>
                <w:color w:val="000000"/>
              </w:rPr>
              <w:t>проявлять активность во взаимодействии</w:t>
            </w:r>
            <w:r w:rsidRPr="007022BD">
              <w:rPr>
                <w:rFonts w:ascii="Times New Roman" w:hAnsi="Times New Roman" w:cs="Times New Roman"/>
              </w:rPr>
              <w:t xml:space="preserve">для решения коммуникативных и познавательных задач; слушать собеседника; вести устный диалог. </w:t>
            </w:r>
            <w:r w:rsidRPr="007022BD">
              <w:rPr>
                <w:rFonts w:ascii="Times New Roman" w:hAnsi="Times New Roman" w:cs="Times New Roman"/>
                <w:b/>
                <w:bCs/>
              </w:rPr>
              <w:t>Личностные:</w:t>
            </w:r>
            <w:r w:rsidRPr="007022BD">
              <w:rPr>
                <w:rFonts w:ascii="Times New Roman" w:hAnsi="Times New Roman" w:cs="Times New Roman"/>
              </w:rPr>
              <w:t xml:space="preserve"> воспринимают экологическую культуру как ценностное отношение к природному миру; проявляют самостоятельность и личную ответственность за свои поступки</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169"/>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rPr>
              <w:t>Природа (10ч)</w:t>
            </w:r>
          </w:p>
        </w:tc>
      </w:tr>
      <w:tr w:rsidR="007F33D0" w:rsidRPr="007022BD">
        <w:trPr>
          <w:trHeight w:val="2530"/>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 xml:space="preserve">Неживая и живая </w:t>
            </w:r>
            <w:r w:rsidRPr="007022BD">
              <w:rPr>
                <w:rFonts w:ascii="Times New Roman" w:hAnsi="Times New Roman" w:cs="Times New Roman"/>
              </w:rPr>
              <w:br/>
              <w:t>природа</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 xml:space="preserve">Явления </w:t>
            </w:r>
            <w:r w:rsidRPr="007022BD">
              <w:rPr>
                <w:rFonts w:ascii="Times New Roman" w:hAnsi="Times New Roman" w:cs="Times New Roman"/>
              </w:rPr>
              <w:br/>
              <w:t>природы</w:t>
            </w:r>
          </w:p>
        </w:tc>
        <w:tc>
          <w:tcPr>
            <w:tcW w:w="12332" w:type="dxa"/>
          </w:tcPr>
          <w:p w:rsidR="007F33D0" w:rsidRPr="007022BD" w:rsidRDefault="007F33D0" w:rsidP="007022BD">
            <w:pPr>
              <w:shd w:val="clear" w:color="auto" w:fill="FFFFFF"/>
              <w:spacing w:after="0" w:line="240" w:lineRule="auto"/>
              <w:jc w:val="both"/>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какая бывает природа; познакомятся с учебными задачами раздела и данного урока; научатся различать объекты живой и неживой природы, приводить примеры объектов живой и неживой природы, устанавливать связи между ними. узнают, что такое явления природы; познакомятся с устройством и различными видами термометров; научатся различать явления неживой и живой природы; будут учиться измерять температуру воздуха, воды, тела человека.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раздела и данного урока, стремиться их выполнить; осуществлять самопроверку; оценивать свои достижения на уроке. </w:t>
            </w:r>
            <w:r w:rsidRPr="007022BD">
              <w:rPr>
                <w:rFonts w:ascii="Times New Roman" w:hAnsi="Times New Roman" w:cs="Times New Roman"/>
                <w:b/>
                <w:bCs/>
              </w:rPr>
              <w:t>Познавательные:</w:t>
            </w:r>
            <w:r w:rsidRPr="007022BD">
              <w:rPr>
                <w:rFonts w:ascii="Times New Roman" w:hAnsi="Times New Roman" w:cs="Times New Roman"/>
              </w:rPr>
              <w:t xml:space="preserve"> классифицировать объекты природы; анализировать существенные признаки живых существ; формулировать выводы из изученного материала. </w:t>
            </w:r>
            <w:r w:rsidRPr="007022BD">
              <w:rPr>
                <w:rFonts w:ascii="Times New Roman" w:hAnsi="Times New Roman" w:cs="Times New Roman"/>
                <w:b/>
                <w:bCs/>
              </w:rPr>
              <w:t>Коммуникативные:</w:t>
            </w:r>
            <w:r w:rsidRPr="007022BD">
              <w:rPr>
                <w:rFonts w:ascii="Times New Roman" w:hAnsi="Times New Roman" w:cs="Times New Roman"/>
              </w:rPr>
              <w:t xml:space="preserve"> работать в паре: обсуждать свои выводы; формулировать свои затруднения; осуществлять само- и взаимопроверку; задавать вопросы, необходимые для организации собственной деятельности и сотрудничества с партнером. </w:t>
            </w:r>
            <w:r w:rsidRPr="007022BD">
              <w:rPr>
                <w:rFonts w:ascii="Times New Roman" w:hAnsi="Times New Roman" w:cs="Times New Roman"/>
                <w:b/>
                <w:bCs/>
              </w:rPr>
              <w:t>Личностные:</w:t>
            </w:r>
            <w:r w:rsidRPr="007022BD">
              <w:rPr>
                <w:rFonts w:ascii="Times New Roman" w:hAnsi="Times New Roman" w:cs="Times New Roman"/>
              </w:rPr>
              <w:t xml:space="preserve"> воспринимают экологическую культуру как ценностное отношение к природному миру;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884"/>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4</w:t>
            </w:r>
          </w:p>
        </w:tc>
        <w:tc>
          <w:tcPr>
            <w:tcW w:w="1702" w:type="dxa"/>
          </w:tcPr>
          <w:p w:rsidR="007F33D0" w:rsidRPr="007022BD" w:rsidRDefault="007F33D0" w:rsidP="007022BD">
            <w:pPr>
              <w:autoSpaceDE w:val="0"/>
              <w:autoSpaceDN w:val="0"/>
              <w:adjustRightInd w:val="0"/>
              <w:spacing w:after="100" w:afterAutospacing="1" w:line="240" w:lineRule="auto"/>
              <w:rPr>
                <w:rFonts w:ascii="Times New Roman" w:hAnsi="Times New Roman" w:cs="Times New Roman"/>
              </w:rPr>
            </w:pPr>
            <w:r w:rsidRPr="007022BD">
              <w:rPr>
                <w:rFonts w:ascii="Times New Roman" w:hAnsi="Times New Roman" w:cs="Times New Roman"/>
              </w:rPr>
              <w:t>Что такое погода?</w:t>
            </w:r>
          </w:p>
          <w:p w:rsidR="007F33D0" w:rsidRPr="007022BD" w:rsidRDefault="007F33D0" w:rsidP="007022BD">
            <w:pPr>
              <w:autoSpaceDE w:val="0"/>
              <w:autoSpaceDN w:val="0"/>
              <w:adjustRightInd w:val="0"/>
              <w:spacing w:after="0" w:line="244" w:lineRule="auto"/>
              <w:rPr>
                <w:rFonts w:ascii="Times New Roman" w:hAnsi="Times New Roman" w:cs="Times New Roman"/>
              </w:rPr>
            </w:pPr>
            <w:r w:rsidRPr="007022BD">
              <w:rPr>
                <w:rFonts w:ascii="Times New Roman" w:hAnsi="Times New Roman" w:cs="Times New Roman"/>
              </w:rPr>
              <w:t>В гости к осени.</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Народный календарь.</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из чего складывается погода, о метеорологических знаках для обозначения погодных  явлений. научатся наблюдать и описывать состояние погоды, обозначать явления погоды условными знаками, характеризовать погоду как сочетание температуры воздуха, облачности, осадков, ветра; рассказывать по плану; вести наблюдения и фиксировать результаты.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устанавливать соответствие полученного результата поставленной цели (описание состояния погоды за окном); формулировать выводы. </w:t>
            </w:r>
            <w:r w:rsidRPr="007022BD">
              <w:rPr>
                <w:rFonts w:ascii="Times New Roman" w:hAnsi="Times New Roman" w:cs="Times New Roman"/>
                <w:b/>
                <w:bCs/>
                <w:i/>
                <w:iCs/>
              </w:rPr>
              <w:t xml:space="preserve">Познавательные: </w:t>
            </w:r>
            <w:r w:rsidRPr="007022BD">
              <w:rPr>
                <w:rFonts w:ascii="Times New Roman" w:hAnsi="Times New Roman" w:cs="Times New Roman"/>
              </w:rPr>
              <w:t>сопоставлять научные и народные предсказания погоды; вести наблюдения за погодой и фиксировать результаты в «Научном дневнике»; использовать для фиксации наблюдений знаково-символические средства (метеорологические знаки).</w:t>
            </w:r>
          </w:p>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осуществлять взаимный контроль; адекватно оценивать собственное поведение и поведение окружающих; работать в паре (составлять план рассказа о погодных явлениях и рассказывать по этому плану), со взрослыми (составить сборник народных примет своего народа (своего региона) о погоде, используя дополнительную литературу и интервьюируя взрослых членов семьи). </w:t>
            </w:r>
            <w:r w:rsidRPr="007022BD">
              <w:rPr>
                <w:rFonts w:ascii="Times New Roman" w:hAnsi="Times New Roman" w:cs="Times New Roman"/>
                <w:b/>
                <w:bCs/>
              </w:rPr>
              <w:t xml:space="preserve">Личностные: </w:t>
            </w:r>
            <w:r w:rsidRPr="007022BD">
              <w:rPr>
                <w:rFonts w:ascii="Times New Roman" w:hAnsi="Times New Roman" w:cs="Times New Roman"/>
              </w:rPr>
              <w:t>проявляют экологическую культуру: ценностное отношение к природному миру.</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5</w:t>
            </w:r>
          </w:p>
        </w:tc>
        <w:tc>
          <w:tcPr>
            <w:tcW w:w="1702" w:type="dxa"/>
          </w:tcPr>
          <w:p w:rsidR="007F33D0" w:rsidRPr="007022BD" w:rsidRDefault="007F33D0" w:rsidP="007022BD">
            <w:pPr>
              <w:autoSpaceDE w:val="0"/>
              <w:autoSpaceDN w:val="0"/>
              <w:adjustRightInd w:val="0"/>
              <w:spacing w:after="0" w:line="244" w:lineRule="auto"/>
              <w:rPr>
                <w:rFonts w:ascii="Times New Roman" w:hAnsi="Times New Roman" w:cs="Times New Roman"/>
              </w:rPr>
            </w:pPr>
            <w:r w:rsidRPr="007022BD">
              <w:rPr>
                <w:rFonts w:ascii="Times New Roman" w:hAnsi="Times New Roman" w:cs="Times New Roman"/>
              </w:rPr>
              <w:t xml:space="preserve">Звёздное </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небо</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Заглянем в кладовые земли</w:t>
            </w:r>
          </w:p>
        </w:tc>
        <w:tc>
          <w:tcPr>
            <w:tcW w:w="12332" w:type="dxa"/>
          </w:tcPr>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 xml:space="preserve">Предметные: </w:t>
            </w:r>
            <w:r w:rsidRPr="007022BD">
              <w:rPr>
                <w:rFonts w:ascii="Times New Roman" w:hAnsi="Times New Roman" w:cs="Times New Roman"/>
              </w:rPr>
              <w:t>узнают несколько новых созвездий; научатся  различать изученные созвездия; будут учиться строить модель созвездий; пользоваться дополнительными источниками информации (Интернет)</w:t>
            </w:r>
            <w:r w:rsidRPr="007022BD">
              <w:rPr>
                <w:rFonts w:ascii="Times New Roman" w:hAnsi="Times New Roman" w:cs="Times New Roman"/>
                <w:lang w:eastAsia="ru-RU"/>
              </w:rPr>
              <w:t xml:space="preserve"> узнают, что такое горные породы и минералы; вспомнят правила бережного отношения к природе; научатся различать составные части гранита, а также горные породы и минералы; находить на рисунке знакомые созвезди</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осуществлять самопроверку; формулировать выводы; отвечать на итоговые вопросы; оценивать свои достижения на уроке. </w:t>
            </w:r>
            <w:r w:rsidRPr="007022BD">
              <w:rPr>
                <w:rFonts w:ascii="Times New Roman" w:hAnsi="Times New Roman" w:cs="Times New Roman"/>
                <w:b/>
                <w:bCs/>
                <w:i/>
                <w:iCs/>
              </w:rPr>
              <w:t>Познавательные:</w:t>
            </w:r>
            <w:r w:rsidRPr="007022BD">
              <w:rPr>
                <w:rFonts w:ascii="Times New Roman" w:hAnsi="Times New Roman" w:cs="Times New Roman"/>
              </w:rPr>
              <w:t xml:space="preserve"> сопоставлять иллюстрацию созвездия с его описанием; моделировать созвездия Орион, Лебедь, Кассиопея; наблюдать звёздное небо; находить информацию в различных источниках (дополнительная литература, Интернет). </w:t>
            </w: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работать со взрослыми; обращаться за помощью; формулировать свои затруднения; задавать вопросы. </w:t>
            </w:r>
            <w:r w:rsidRPr="007022BD">
              <w:rPr>
                <w:rFonts w:ascii="Times New Roman" w:hAnsi="Times New Roman" w:cs="Times New Roman"/>
                <w:b/>
                <w:bCs/>
              </w:rPr>
              <w:t>Личностные:</w:t>
            </w:r>
            <w:r w:rsidRPr="007022BD">
              <w:rPr>
                <w:rFonts w:ascii="Times New Roman" w:hAnsi="Times New Roman" w:cs="Times New Roman"/>
              </w:rPr>
              <w:t xml:space="preserve"> сознают ответственность человека за общее благополучие;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p w:rsidR="007F33D0" w:rsidRPr="007022BD" w:rsidRDefault="007F33D0" w:rsidP="007022BD">
            <w:pPr>
              <w:spacing w:after="0" w:line="240" w:lineRule="auto"/>
              <w:rPr>
                <w:rFonts w:ascii="Times New Roman" w:hAnsi="Times New Roman" w:cs="Times New Roman"/>
              </w:rPr>
            </w:pPr>
          </w:p>
        </w:tc>
      </w:tr>
      <w:tr w:rsidR="007F33D0" w:rsidRPr="007022BD">
        <w:trPr>
          <w:trHeight w:val="2530"/>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6</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 воздух</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…И про воду</w:t>
            </w:r>
          </w:p>
        </w:tc>
        <w:tc>
          <w:tcPr>
            <w:tcW w:w="12332" w:type="dxa"/>
          </w:tcPr>
          <w:p w:rsidR="007F33D0" w:rsidRPr="007022BD" w:rsidRDefault="007F33D0" w:rsidP="007022BD">
            <w:pPr>
              <w:widowControl w:val="0"/>
              <w:autoSpaceDE w:val="0"/>
              <w:autoSpaceDN w:val="0"/>
              <w:adjustRightInd w:val="0"/>
              <w:spacing w:after="0" w:line="240" w:lineRule="auto"/>
              <w:rPr>
                <w:rFonts w:ascii="Times New Roman" w:hAnsi="Times New Roman" w:cs="Times New Roman"/>
                <w:lang w:eastAsia="ru-RU"/>
              </w:rPr>
            </w:pPr>
            <w:r w:rsidRPr="007022BD">
              <w:rPr>
                <w:rFonts w:ascii="Times New Roman" w:hAnsi="Times New Roman" w:cs="Times New Roman"/>
                <w:b/>
                <w:bCs/>
                <w:lang w:eastAsia="ru-RU"/>
              </w:rPr>
              <w:t>Предметные:</w:t>
            </w:r>
            <w:r w:rsidRPr="007022BD">
              <w:rPr>
                <w:rFonts w:ascii="Times New Roman" w:hAnsi="Times New Roman" w:cs="Times New Roman"/>
                <w:lang w:eastAsia="ru-RU"/>
              </w:rPr>
              <w:t xml:space="preserve"> узнают, почему чистый воздух называют одним из главных богатств природы;  научатся рассказывать по схеме о загрязнении и охране воздуха;  уметь замечать и ценить красоту природы.</w:t>
            </w:r>
            <w:r w:rsidRPr="007022BD">
              <w:rPr>
                <w:rFonts w:ascii="Times New Roman" w:hAnsi="Times New Roman" w:cs="Times New Roman"/>
              </w:rPr>
              <w:t xml:space="preserve"> узнают, почему чистую воду относят к важнейшим природным богатствам;  научатся</w:t>
            </w:r>
            <w:r>
              <w:rPr>
                <w:rFonts w:ascii="Times New Roman" w:hAnsi="Times New Roman" w:cs="Times New Roman"/>
              </w:rPr>
              <w:t xml:space="preserve"> рассказывать по плану о загряз</w:t>
            </w:r>
            <w:r w:rsidRPr="007022BD">
              <w:rPr>
                <w:rFonts w:ascii="Times New Roman" w:hAnsi="Times New Roman" w:cs="Times New Roman"/>
              </w:rPr>
              <w:t>нении и охране воды;  объяснять значение воды для растений, животных и человека.</w:t>
            </w:r>
            <w:r w:rsidRPr="007022BD">
              <w:rPr>
                <w:rFonts w:ascii="Times New Roman" w:hAnsi="Times New Roman" w:cs="Times New Roman"/>
                <w:b/>
                <w:bCs/>
                <w:lang w:eastAsia="ru-RU"/>
              </w:rPr>
              <w:t>Регулятивные:</w:t>
            </w:r>
            <w:r w:rsidRPr="007022BD">
              <w:rPr>
                <w:rFonts w:ascii="Times New Roman" w:hAnsi="Times New Roman" w:cs="Times New Roman"/>
                <w:lang w:eastAsia="ru-RU"/>
              </w:rPr>
              <w:t xml:space="preserve"> понимать учебную задачу данного урока, стремиться её выполнить; предвосхищать результат; соотносить способ действия и его результат с заданным эталоном с целью обнаружения отклонений  и отличий от эталона. </w:t>
            </w:r>
            <w:r w:rsidRPr="007022BD">
              <w:rPr>
                <w:rFonts w:ascii="Times New Roman" w:hAnsi="Times New Roman" w:cs="Times New Roman"/>
                <w:b/>
                <w:bCs/>
                <w:lang w:eastAsia="ru-RU"/>
              </w:rPr>
              <w:t>Познавательные:</w:t>
            </w:r>
            <w:r w:rsidRPr="007022BD">
              <w:rPr>
                <w:rFonts w:ascii="Times New Roman" w:hAnsi="Times New Roman" w:cs="Times New Roman"/>
                <w:lang w:eastAsia="ru-RU"/>
              </w:rPr>
              <w:t xml:space="preserve"> анализировать схемы, показывающие источники загрязнения воздуха; наблюдать небо и рассказывать об увиденном; находить информацию об охране воздуха. </w:t>
            </w:r>
            <w:r w:rsidRPr="007022BD">
              <w:rPr>
                <w:rFonts w:ascii="Times New Roman" w:hAnsi="Times New Roman" w:cs="Times New Roman"/>
                <w:b/>
                <w:bCs/>
                <w:lang w:eastAsia="ru-RU"/>
              </w:rPr>
              <w:t>Коммуникативные:</w:t>
            </w:r>
            <w:r w:rsidRPr="007022BD">
              <w:rPr>
                <w:rFonts w:ascii="Times New Roman" w:hAnsi="Times New Roman" w:cs="Times New Roman"/>
                <w:lang w:eastAsia="ru-RU"/>
              </w:rPr>
              <w:t xml:space="preserve"> работать в паре с одноклассником, со взрослыми; договариваться о распределении функций и ролей в совместной деятельности. </w:t>
            </w:r>
            <w:r w:rsidRPr="007022BD">
              <w:rPr>
                <w:rFonts w:ascii="Times New Roman" w:hAnsi="Times New Roman" w:cs="Times New Roman"/>
                <w:b/>
                <w:bCs/>
                <w:lang w:eastAsia="ru-RU"/>
              </w:rPr>
              <w:t>Личностные:</w:t>
            </w:r>
            <w:r w:rsidRPr="007022BD">
              <w:rPr>
                <w:rFonts w:ascii="Times New Roman" w:hAnsi="Times New Roman" w:cs="Times New Roman"/>
                <w:lang w:eastAsia="ru-RU"/>
              </w:rPr>
              <w:t xml:space="preserve"> проявляют экологическую культуру: готовность следовать нормам природоохранного поведения; осознают ответственность человека за общее благополучие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7</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Какие бывают растения?</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на какие группы можно разделить растения;  научатся классифицировать растения, выделяя и сравнивая признаки групп растений, приводить примеры для каждой группы;  замечать и ценить красоту мира растений.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осуществлять самопроверку; оценивать эстетическое воздействие растений на человека. </w:t>
            </w:r>
            <w:r w:rsidRPr="007022BD">
              <w:rPr>
                <w:rFonts w:ascii="Times New Roman" w:hAnsi="Times New Roman" w:cs="Times New Roman"/>
                <w:b/>
                <w:bCs/>
              </w:rPr>
              <w:t>Познавательные:</w:t>
            </w:r>
            <w:r w:rsidRPr="007022BD">
              <w:rPr>
                <w:rFonts w:ascii="Times New Roman" w:hAnsi="Times New Roman" w:cs="Times New Roman"/>
              </w:rPr>
              <w:t xml:space="preserve"> устанавливать по схеме различия между группами растений; определять растения с помощью атласа-определителя; наблюдать и готовить рассказ о красоте растений; подводить под понятие на основе распознавания объектов; выделять существенные признаки разных групп растений; приводить при-меры деревьев, кустарников, трав своего края. </w:t>
            </w:r>
            <w:r w:rsidRPr="007022BD">
              <w:rPr>
                <w:rFonts w:ascii="Times New Roman" w:hAnsi="Times New Roman" w:cs="Times New Roman"/>
                <w:b/>
                <w:bCs/>
              </w:rPr>
              <w:t>Коммуникативные:</w:t>
            </w:r>
            <w:r w:rsidRPr="007022BD">
              <w:rPr>
                <w:rFonts w:ascii="Times New Roman" w:hAnsi="Times New Roman" w:cs="Times New Roman"/>
              </w:rPr>
              <w:t xml:space="preserve"> работать в паре: называть и классифицировать растения, осуществлять само- и взаимопроверку; вести устный диалог; слушать собеседника. </w:t>
            </w:r>
            <w:r w:rsidRPr="007022BD">
              <w:rPr>
                <w:rFonts w:ascii="Times New Roman" w:hAnsi="Times New Roman" w:cs="Times New Roman"/>
                <w:b/>
                <w:bCs/>
              </w:rPr>
              <w:t>Личностные:</w:t>
            </w:r>
            <w:r w:rsidRPr="007022BD">
              <w:rPr>
                <w:rFonts w:ascii="Times New Roman" w:hAnsi="Times New Roman" w:cs="Times New Roman"/>
              </w:rPr>
              <w:t xml:space="preserve"> проявляют самостоятельность и личную ответственность за свои поступки; воспринимают экологическую культуру как ценностное отношение к природному миру</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8</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Какие бывают животные?</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Невидимые нити</w:t>
            </w:r>
          </w:p>
        </w:tc>
        <w:tc>
          <w:tcPr>
            <w:tcW w:w="12332" w:type="dxa"/>
          </w:tcPr>
          <w:p w:rsidR="007F33D0" w:rsidRPr="007022BD" w:rsidRDefault="007F33D0" w:rsidP="007022BD">
            <w:pPr>
              <w:spacing w:after="0" w:line="240" w:lineRule="auto"/>
              <w:jc w:val="both"/>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на какие группы можно разделить животных; научатся приводить примеры животных разных групп, выявлять зависимость строения тела животного от его образа жизни; конструктивно работать в группе; осознают необходимость сохранения связей между живой и неживой природой; научатся находить связи в природе, между природой и человеком, выявлять роль человека в сохранении или нарушении этих взаимосвязей; отвечать на итоговые вопросы.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формулировать и удерживать учебную задачу; оценивать свои достижения на уроке. </w:t>
            </w:r>
            <w:r w:rsidRPr="007022BD">
              <w:rPr>
                <w:rFonts w:ascii="Times New Roman" w:hAnsi="Times New Roman" w:cs="Times New Roman"/>
                <w:b/>
                <w:bCs/>
              </w:rPr>
              <w:t>Познавательные:</w:t>
            </w:r>
            <w:r w:rsidRPr="007022BD">
              <w:rPr>
                <w:rFonts w:ascii="Times New Roman" w:hAnsi="Times New Roman" w:cs="Times New Roman"/>
              </w:rPr>
              <w:t xml:space="preserve"> находить в рассказах новую информацию, необходимую для решения познавательной задачи; выступать с сообщениями; сравнивать животных на основании предложенного материала.</w:t>
            </w:r>
          </w:p>
          <w:p w:rsidR="007F33D0" w:rsidRPr="007022BD" w:rsidRDefault="007F33D0" w:rsidP="007022BD">
            <w:pPr>
              <w:spacing w:after="0" w:line="240" w:lineRule="auto"/>
              <w:jc w:val="both"/>
              <w:rPr>
                <w:rFonts w:ascii="Times New Roman" w:hAnsi="Times New Roman" w:cs="Times New Roman"/>
              </w:rPr>
            </w:pPr>
            <w:r w:rsidRPr="007022BD">
              <w:rPr>
                <w:rFonts w:ascii="Times New Roman" w:hAnsi="Times New Roman" w:cs="Times New Roman"/>
                <w:b/>
                <w:bCs/>
              </w:rPr>
              <w:t>Коммуникативные:</w:t>
            </w:r>
            <w:r w:rsidRPr="007022BD">
              <w:rPr>
                <w:rFonts w:ascii="Times New Roman" w:hAnsi="Times New Roman" w:cs="Times New Roman"/>
              </w:rPr>
              <w:t xml:space="preserve"> задавать вопросы, необходимые для организации собственной деятельности и сотрудничества с партнёром; строить понятные для партнёра высказывания; адекватно оценивать собственное поведение и поведение окружающих. </w:t>
            </w:r>
            <w:r w:rsidRPr="007022BD">
              <w:rPr>
                <w:rFonts w:ascii="Times New Roman" w:hAnsi="Times New Roman" w:cs="Times New Roman"/>
                <w:b/>
                <w:bCs/>
              </w:rPr>
              <w:t>Личностные:</w:t>
            </w:r>
            <w:r w:rsidRPr="007022BD">
              <w:rPr>
                <w:rFonts w:ascii="Times New Roman" w:hAnsi="Times New Roman" w:cs="Times New Roman"/>
              </w:rPr>
              <w:t xml:space="preserve"> стремятся к формированию наблюдательности, способности любить и ценить окружающий мир, открывать для себя что-то новое, удивительное в привычном и обычном</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319"/>
        </w:trPr>
        <w:tc>
          <w:tcPr>
            <w:tcW w:w="16302" w:type="dxa"/>
            <w:gridSpan w:val="5"/>
          </w:tcPr>
          <w:p w:rsidR="007F33D0" w:rsidRPr="007022BD" w:rsidRDefault="007F33D0" w:rsidP="007022BD">
            <w:pPr>
              <w:spacing w:after="0" w:line="240" w:lineRule="auto"/>
              <w:jc w:val="center"/>
              <w:rPr>
                <w:rFonts w:ascii="Times New Roman" w:hAnsi="Times New Roman" w:cs="Times New Roman"/>
              </w:rPr>
            </w:pPr>
            <w:r w:rsidRPr="007022BD">
              <w:rPr>
                <w:rFonts w:ascii="Times New Roman" w:hAnsi="Times New Roman" w:cs="Times New Roman"/>
                <w:b/>
                <w:bCs/>
                <w:lang w:val="en-US"/>
              </w:rPr>
              <w:t>II</w:t>
            </w:r>
            <w:r w:rsidRPr="007022BD">
              <w:rPr>
                <w:rFonts w:ascii="Times New Roman" w:hAnsi="Times New Roman" w:cs="Times New Roman"/>
                <w:b/>
                <w:bCs/>
              </w:rPr>
              <w:t xml:space="preserve">   ЧЕТВЕРТЬ (7ч)</w:t>
            </w:r>
          </w:p>
        </w:tc>
      </w:tr>
      <w:tr w:rsidR="007F33D0" w:rsidRPr="007022BD">
        <w:trPr>
          <w:trHeight w:val="3036"/>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9</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 xml:space="preserve">Дикорастущие и культурные растения. </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Дикие и домашние животные. Влияние деятельности человека на животных .</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какие растения называют дикорастущими, а какие – культурными;  научатся сравнивать и различать дико-растущие и культурные растения, делить культурные растения на группы, приводить примеры; находить и обобщать новую информацию в текстах о растениях.</w:t>
            </w:r>
            <w:r w:rsidRPr="007022BD">
              <w:rPr>
                <w:rFonts w:ascii="Times New Roman" w:hAnsi="Times New Roman" w:cs="Times New Roman"/>
                <w:b/>
                <w:bCs/>
              </w:rPr>
              <w:t xml:space="preserve"> :</w:t>
            </w:r>
            <w:r w:rsidRPr="007022BD">
              <w:rPr>
                <w:rFonts w:ascii="Times New Roman" w:hAnsi="Times New Roman" w:cs="Times New Roman"/>
              </w:rPr>
              <w:t xml:space="preserve"> узнают, каких животных называют дикими, а каких – домашними;  научатся сравнивать и различать диких и домашних животных, рассказывать о значении домашних животных для человека;  находить в дополнительной литературе (тексте) нужную информацию.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осуществлять контроль и коррекцию. </w:t>
            </w:r>
            <w:r w:rsidRPr="007022BD">
              <w:rPr>
                <w:rFonts w:ascii="Times New Roman" w:hAnsi="Times New Roman" w:cs="Times New Roman"/>
                <w:b/>
                <w:bCs/>
              </w:rPr>
              <w:t>Познавательны</w:t>
            </w:r>
            <w:r w:rsidRPr="007022BD">
              <w:rPr>
                <w:rFonts w:ascii="Times New Roman" w:hAnsi="Times New Roman" w:cs="Times New Roman"/>
              </w:rPr>
              <w:t xml:space="preserve">е: классифицировать культурные растения по определённым признакам; обозначать соответствующие рисунки цветными фишками; сочинять и рассказывать сказочную историю о дикорастущем или культурном растении (по своему выбору). </w:t>
            </w:r>
            <w:r w:rsidRPr="007022BD">
              <w:rPr>
                <w:rFonts w:ascii="Times New Roman" w:hAnsi="Times New Roman" w:cs="Times New Roman"/>
                <w:b/>
                <w:bCs/>
              </w:rPr>
              <w:t>Коммуникативны</w:t>
            </w:r>
            <w:r w:rsidRPr="007022BD">
              <w:rPr>
                <w:rFonts w:ascii="Times New Roman" w:hAnsi="Times New Roman" w:cs="Times New Roman"/>
              </w:rPr>
              <w:t xml:space="preserve">е: работать в группе (приводить примеры дикорастущих и культурных растений); аргументировать свою позицию и координировать её с позициями партнёров в сотрудничестве при выработке общего решения в совместной деятельности; обсуждать материалы книги «Великан на поляне». </w:t>
            </w:r>
            <w:r w:rsidRPr="007022BD">
              <w:rPr>
                <w:rFonts w:ascii="Times New Roman" w:hAnsi="Times New Roman" w:cs="Times New Roman"/>
                <w:b/>
                <w:bCs/>
              </w:rPr>
              <w:t>Личностные:</w:t>
            </w:r>
            <w:r w:rsidRPr="007022BD">
              <w:rPr>
                <w:rFonts w:ascii="Times New Roman" w:hAnsi="Times New Roman" w:cs="Times New Roman"/>
              </w:rPr>
              <w:t xml:space="preserve"> проявляют экологическую культуру: ценностное отношение к природному миру, готовность следовать нормам нерасточительного, здоровьесберегающего поведения</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10</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Комнатные растения</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Животные живого уголка</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 кошек и собак</w:t>
            </w:r>
          </w:p>
        </w:tc>
        <w:tc>
          <w:tcPr>
            <w:tcW w:w="12332" w:type="dxa"/>
          </w:tcPr>
          <w:p w:rsidR="007F33D0" w:rsidRPr="007022BD" w:rsidRDefault="007F33D0" w:rsidP="007022BD">
            <w:pPr>
              <w:shd w:val="clear" w:color="auto" w:fill="FFFFFF"/>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 в наших домах появились «живые украшения»;  научатся определять комнатные растения и находить в атласе-определителе информацию о них; узнавать комнатные растения и ухаживать за ними. узнают, каких животных часто содержат в живых уголках;  научатся ухаживать за некоторыми из животных живого уголка, объяснять их роль в с</w:t>
            </w:r>
            <w:r>
              <w:rPr>
                <w:rFonts w:ascii="Times New Roman" w:hAnsi="Times New Roman" w:cs="Times New Roman"/>
              </w:rPr>
              <w:t>оздании благоприятной психологи</w:t>
            </w:r>
            <w:r w:rsidRPr="007022BD">
              <w:rPr>
                <w:rFonts w:ascii="Times New Roman" w:hAnsi="Times New Roman" w:cs="Times New Roman"/>
              </w:rPr>
              <w:t xml:space="preserve">ческой атмосферы, использовать информацию из атласа-определителя для подготовки сообщения; рассказывать о своем отношении к животным.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осуществлять самопроверку; оценивать роль комнатных растений для физического и психического здоровья человека. </w:t>
            </w:r>
            <w:r w:rsidRPr="007022BD">
              <w:rPr>
                <w:rFonts w:ascii="Times New Roman" w:hAnsi="Times New Roman" w:cs="Times New Roman"/>
                <w:b/>
                <w:bCs/>
              </w:rPr>
              <w:t>Познавательные:</w:t>
            </w:r>
            <w:r w:rsidRPr="007022BD">
              <w:rPr>
                <w:rFonts w:ascii="Times New Roman" w:hAnsi="Times New Roman" w:cs="Times New Roman"/>
              </w:rPr>
              <w:t xml:space="preserve"> осваивать приёмы ухода за комнатными растениями; выбирать наиболее эффективные способы решения задач (определение вида, способы ухода); осуществлять поиск, выделение, запись и фиксацию необходимой информации из различных источников. </w:t>
            </w: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определять общую цель и пути ее достижения; договариваться о распределении функций и ролей в совместной деятельности. </w:t>
            </w:r>
            <w:r w:rsidRPr="007022BD">
              <w:rPr>
                <w:rFonts w:ascii="Times New Roman" w:hAnsi="Times New Roman" w:cs="Times New Roman"/>
                <w:b/>
                <w:bCs/>
              </w:rPr>
              <w:t>Личностные:</w:t>
            </w:r>
            <w:r w:rsidRPr="007022BD">
              <w:rPr>
                <w:rFonts w:ascii="Times New Roman" w:hAnsi="Times New Roman" w:cs="Times New Roman"/>
              </w:rPr>
              <w:t xml:space="preserve"> проявляют самостоятельность и личную ответственность за свои поступки; имеют установку на здоровый образ жизни </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11</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Красная книга. Красная книга родного края.</w:t>
            </w:r>
          </w:p>
        </w:tc>
        <w:tc>
          <w:tcPr>
            <w:tcW w:w="12332" w:type="dxa"/>
          </w:tcPr>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что такое Красная книга, какие растения и животные в неё внесены, познакомятся с мерами по сохранению и увеличению численности редких животных и растений, расширить и углубить знания о редких животных и растениях родного края; научатся находить не</w:t>
            </w:r>
            <w:r>
              <w:rPr>
                <w:rFonts w:ascii="Times New Roman" w:hAnsi="Times New Roman" w:cs="Times New Roman"/>
              </w:rPr>
              <w:t>обходимую информацию в дополни</w:t>
            </w:r>
            <w:r w:rsidRPr="007022BD">
              <w:rPr>
                <w:rFonts w:ascii="Times New Roman" w:hAnsi="Times New Roman" w:cs="Times New Roman"/>
              </w:rPr>
              <w:t xml:space="preserve">тельной литературе; бережное отношение к природе.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составлять общий план рассказа о редком растении и животном, оценивать свои достижения на уроке. </w:t>
            </w:r>
          </w:p>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Познавательные:</w:t>
            </w:r>
            <w:r w:rsidRPr="007022BD">
              <w:rPr>
                <w:rFonts w:ascii="Times New Roman" w:hAnsi="Times New Roman" w:cs="Times New Roman"/>
              </w:rPr>
              <w:t xml:space="preserve"> читать тексты учебника и использовать полученную информацию для подготовки собственного рассказа о Красной книге, подготовить с помощью дополнительной литера-туры, Интернета сообщение о растении или животном из Красной книги (по своему выбору).  </w:t>
            </w: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работа в группе, договариваться о распределении функций и ролей в совместной деятельности; разрешать конфликты на основе учёта интересов и позиций всех участников. </w:t>
            </w:r>
            <w:r w:rsidRPr="007022BD">
              <w:rPr>
                <w:rFonts w:ascii="Times New Roman" w:hAnsi="Times New Roman" w:cs="Times New Roman"/>
                <w:b/>
                <w:bCs/>
              </w:rPr>
              <w:t>Личностные:</w:t>
            </w:r>
            <w:r w:rsidRPr="007022BD">
              <w:rPr>
                <w:rFonts w:ascii="Times New Roman" w:hAnsi="Times New Roman" w:cs="Times New Roman"/>
              </w:rPr>
              <w:t xml:space="preserve"> самостоятельность и личная ответственность за свои поступки, экологическая культура: ценностное отношение к природному миру, готовность следовать нормам природоохранного, нерасточительного поведения</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3289"/>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12</w:t>
            </w:r>
          </w:p>
        </w:tc>
        <w:tc>
          <w:tcPr>
            <w:tcW w:w="1702" w:type="dxa"/>
          </w:tcPr>
          <w:p w:rsidR="007F33D0" w:rsidRPr="007022BD" w:rsidRDefault="007F33D0" w:rsidP="007022BD">
            <w:pPr>
              <w:autoSpaceDE w:val="0"/>
              <w:autoSpaceDN w:val="0"/>
              <w:adjustRightInd w:val="0"/>
              <w:spacing w:after="0" w:line="245" w:lineRule="auto"/>
              <w:rPr>
                <w:rFonts w:ascii="Times New Roman" w:hAnsi="Times New Roman" w:cs="Times New Roman"/>
              </w:rPr>
            </w:pPr>
            <w:r w:rsidRPr="007022BD">
              <w:rPr>
                <w:rFonts w:ascii="Times New Roman" w:hAnsi="Times New Roman" w:cs="Times New Roman"/>
              </w:rPr>
              <w:t>Будь природе другом</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Проект «Красная книга, или Возьмем под защиту»</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Проверим себя оценим свои достижения по разделу «Природа»</w:t>
            </w:r>
          </w:p>
        </w:tc>
        <w:tc>
          <w:tcPr>
            <w:tcW w:w="12332" w:type="dxa"/>
          </w:tcPr>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какие поступки людей разрушают природу, а какие помогают её защитить; осознают, что нельзя быть жестокими по отношению к любому живому существу;  научатся анализировать  факторы, угрожающие живой природе, будут учиться читать и рисовать экологические знаки; формулировать выводы из изученного материала; оценивать свои достижения в выполнении проекта.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составлять план и последовательность действий; использовать речь для регуляции своего действия; соотносить способ действия и его результат с заданным эталоном с целью обнаружения отклонений и отличий от эталона. </w:t>
            </w:r>
            <w:r w:rsidRPr="007022BD">
              <w:rPr>
                <w:rFonts w:ascii="Times New Roman" w:hAnsi="Times New Roman" w:cs="Times New Roman"/>
                <w:b/>
                <w:bCs/>
              </w:rPr>
              <w:t>Познавательные:</w:t>
            </w:r>
            <w:r w:rsidRPr="007022BD">
              <w:rPr>
                <w:rFonts w:ascii="Times New Roman" w:hAnsi="Times New Roman" w:cs="Times New Roman"/>
              </w:rPr>
              <w:t xml:space="preserve"> по схеме в учебнике анализировать факторы, угрожающие живой природе; знакомиться с Правилами друзей природы и экологическими знаками; предлагать аналогичные правила, рисовать условные знаки к ним; извлекать информацию из различных источников; читать и обсуждать рассказ Ю. Аракчеева «Сидел в траве кузнечик»; составлять собственную Красную книгу; презентовать Красную книгу с использованием подготовленных наглядных материалов. </w:t>
            </w: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распределять обязанности по выполнению проекта; предлагать помощь и сотрудничество; прогнозировать возникновение конфликтов при наличии разных точек зрения. </w:t>
            </w:r>
            <w:r w:rsidRPr="007022BD">
              <w:rPr>
                <w:rFonts w:ascii="Times New Roman" w:hAnsi="Times New Roman" w:cs="Times New Roman"/>
                <w:b/>
                <w:bCs/>
              </w:rPr>
              <w:t>Личностные:</w:t>
            </w:r>
            <w:r w:rsidRPr="007022BD">
              <w:rPr>
                <w:rFonts w:ascii="Times New Roman" w:hAnsi="Times New Roman" w:cs="Times New Roman"/>
              </w:rPr>
              <w:t xml:space="preserve"> проявляют самостоятельность и личную ответственность за свои поступки, экологическую культуру: ценностное отношение к природному миру, готовность следовать нормам</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169"/>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rPr>
              <w:t>Жизнь города и села (4ч)</w:t>
            </w:r>
          </w:p>
        </w:tc>
      </w:tr>
      <w:tr w:rsidR="007F33D0" w:rsidRPr="007022BD">
        <w:trPr>
          <w:trHeight w:val="3542"/>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13</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Что такое экономика?</w:t>
            </w:r>
          </w:p>
          <w:p w:rsidR="007F33D0" w:rsidRPr="007022BD" w:rsidRDefault="007F33D0" w:rsidP="007022BD">
            <w:pPr>
              <w:autoSpaceDE w:val="0"/>
              <w:autoSpaceDN w:val="0"/>
              <w:adjustRightInd w:val="0"/>
              <w:spacing w:after="0" w:line="244" w:lineRule="auto"/>
              <w:rPr>
                <w:rFonts w:ascii="Times New Roman" w:hAnsi="Times New Roman" w:cs="Times New Roman"/>
              </w:rPr>
            </w:pPr>
            <w:r w:rsidRPr="007022BD">
              <w:rPr>
                <w:rFonts w:ascii="Times New Roman" w:hAnsi="Times New Roman" w:cs="Times New Roman"/>
              </w:rPr>
              <w:t>Из чего что сделано?</w:t>
            </w:r>
          </w:p>
          <w:p w:rsidR="007F33D0" w:rsidRPr="007022BD" w:rsidRDefault="007F33D0" w:rsidP="007022BD">
            <w:pPr>
              <w:spacing w:after="0" w:line="240" w:lineRule="auto"/>
              <w:rPr>
                <w:rFonts w:ascii="Times New Roman" w:hAnsi="Times New Roman" w:cs="Times New Roman"/>
              </w:rPr>
            </w:pP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 xml:space="preserve">Знания: узнают значение слова «экономика»; осознают сопричастность членов семьи к областям экономики страны; научатся называть составные части экономики и объяснять их взаимосвязь; готовить сообщение; читать предложенный текст, находить в нем ответы на поставленные вопросы. </w:t>
            </w:r>
            <w:r w:rsidRPr="007022BD">
              <w:rPr>
                <w:rFonts w:ascii="Times New Roman" w:hAnsi="Times New Roman" w:cs="Times New Roman"/>
                <w:b/>
                <w:bCs/>
                <w:lang w:eastAsia="ru-RU"/>
              </w:rPr>
              <w:t>:</w:t>
            </w:r>
            <w:r w:rsidRPr="007022BD">
              <w:rPr>
                <w:rFonts w:ascii="Times New Roman" w:hAnsi="Times New Roman" w:cs="Times New Roman"/>
                <w:lang w:eastAsia="ru-RU"/>
              </w:rPr>
              <w:t xml:space="preserve"> узнают, из чего и как люди изготавливают различные изделия, как используются природные материалы для изготовления разных предметов;  научатся классифицировать предметы по характеру материала, изображать производственные цепочки с помощью моделей; формулировать выводы из изученного материала; оценивать свои достижения на уроке</w:t>
            </w:r>
            <w:r w:rsidRPr="007022BD">
              <w:rPr>
                <w:rFonts w:ascii="Times New Roman" w:hAnsi="Times New Roman" w:cs="Times New Roman"/>
                <w:b/>
                <w:bCs/>
              </w:rPr>
              <w:t>. Регулятивные</w:t>
            </w:r>
            <w:r w:rsidRPr="007022BD">
              <w:rPr>
                <w:rFonts w:ascii="Times New Roman" w:hAnsi="Times New Roman" w:cs="Times New Roman"/>
              </w:rPr>
              <w:t xml:space="preserve">: понимать учебную задачу раздела и данного уро-ка, стремиться их выполнить; формулировать собственные вопросы по тексту; оценивать ответы одноклассников; определять по фотографиям деньги разных стран. </w:t>
            </w:r>
            <w:r w:rsidRPr="007022BD">
              <w:rPr>
                <w:rFonts w:ascii="Times New Roman" w:hAnsi="Times New Roman" w:cs="Times New Roman"/>
                <w:b/>
                <w:bCs/>
              </w:rPr>
              <w:t>Познавательные:</w:t>
            </w:r>
            <w:r w:rsidRPr="007022BD">
              <w:rPr>
                <w:rFonts w:ascii="Times New Roman" w:hAnsi="Times New Roman" w:cs="Times New Roman"/>
              </w:rPr>
              <w:t xml:space="preserve"> анализировать взаимосвязи отраслей экономики при производстве определённых продуктов; моделировать взаимосвязи отраслей экономики самостоятельно предложенным способом; извлекать из различных источников сведения об экономике и важнейших в экономическом отношении предприятиях региона и своего города. </w:t>
            </w:r>
            <w:r w:rsidRPr="007022BD">
              <w:rPr>
                <w:rFonts w:ascii="Times New Roman" w:hAnsi="Times New Roman" w:cs="Times New Roman"/>
                <w:b/>
                <w:bCs/>
              </w:rPr>
              <w:t>Коммуникативные:</w:t>
            </w:r>
            <w:r w:rsidRPr="007022BD">
              <w:rPr>
                <w:rFonts w:ascii="Times New Roman" w:hAnsi="Times New Roman" w:cs="Times New Roman"/>
              </w:rPr>
              <w:t xml:space="preserve"> формулировать собственное мнение и позицию; задавать вопросы; строить понятные для партнёра высказывания, монологическое высказывание; работать в паре, со взрослыми (находить в дополнительной литературе информацию)</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Личностные:</w:t>
            </w:r>
            <w:r w:rsidRPr="007022BD">
              <w:rPr>
                <w:rFonts w:ascii="Times New Roman" w:hAnsi="Times New Roman" w:cs="Times New Roman"/>
              </w:rPr>
              <w:t xml:space="preserve"> приобретают начальные навыки адаптации в динамично изменяющемся мире; осознают ответственность человека за общее благополучие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3036"/>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14</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Как построить новый дом?</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Какой бывает транспорт?</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 работают строители в городе и селе; научатся узнавать различные строительные машины и материалы, рассказывать об их назначении, выявлять характерные особенности возведения многоэтажного городского и одноэтажного сельского домов;  использовать свои наблюдения в разных видах деятельности. узнают, на какие виды можно разделить транспорт  будут учиться рассказывать об </w:t>
            </w:r>
            <w:r>
              <w:rPr>
                <w:rFonts w:ascii="Times New Roman" w:hAnsi="Times New Roman" w:cs="Times New Roman"/>
              </w:rPr>
              <w:t>истории развития транспорта; на</w:t>
            </w:r>
            <w:r w:rsidRPr="007022BD">
              <w:rPr>
                <w:rFonts w:ascii="Times New Roman" w:hAnsi="Times New Roman" w:cs="Times New Roman"/>
              </w:rPr>
              <w:t xml:space="preserve">учатся классифицировать транспортные средства, приводить при-меры транспортных средств каждого вида; запомнить номера телефонов экстренного вызова.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проводить самопроверку, оценивать ответы одноклассников. </w:t>
            </w:r>
            <w:r w:rsidRPr="007022BD">
              <w:rPr>
                <w:rFonts w:ascii="Times New Roman" w:hAnsi="Times New Roman" w:cs="Times New Roman"/>
                <w:b/>
                <w:bCs/>
              </w:rPr>
              <w:t>Познавательные:</w:t>
            </w:r>
            <w:r w:rsidRPr="007022BD">
              <w:rPr>
                <w:rFonts w:ascii="Times New Roman" w:hAnsi="Times New Roman" w:cs="Times New Roman"/>
              </w:rPr>
              <w:t xml:space="preserve"> устанавливать аналогии и причинно-следственные связи; обрабатывать и анализировать информацию; строить монологические рассуждения. </w:t>
            </w:r>
            <w:r w:rsidRPr="007022BD">
              <w:rPr>
                <w:rFonts w:ascii="Times New Roman" w:hAnsi="Times New Roman" w:cs="Times New Roman"/>
                <w:b/>
                <w:bCs/>
              </w:rPr>
              <w:t>Коммуникативные:</w:t>
            </w:r>
            <w:r w:rsidRPr="007022BD">
              <w:rPr>
                <w:rFonts w:ascii="Times New Roman" w:hAnsi="Times New Roman" w:cs="Times New Roman"/>
              </w:rPr>
              <w:t xml:space="preserve"> строить понятные для партнёра высказывания; задавать вопросы, необходимые для организации собственной деятельности и сотрудничества с партнёром; аргументировать свою позицию и координировать её с позициями партнеров в сотрудничестве при выработке общего решения в совместной деятельности. </w:t>
            </w:r>
            <w:r w:rsidRPr="007022BD">
              <w:rPr>
                <w:rFonts w:ascii="Times New Roman" w:hAnsi="Times New Roman" w:cs="Times New Roman"/>
                <w:b/>
                <w:bCs/>
              </w:rPr>
              <w:t>Личностные:</w:t>
            </w:r>
            <w:r w:rsidRPr="007022BD">
              <w:rPr>
                <w:rFonts w:ascii="Times New Roman" w:hAnsi="Times New Roman" w:cs="Times New Roman"/>
              </w:rPr>
              <w:t xml:space="preserve"> приобретают начальные навыки адаптации в динамично изменяющемся мире; проявляют компетентность в реализации основ гражданской идентичности в поступках и деятельности</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15</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 xml:space="preserve">Культура и образование. </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Все профессии важны. Проект «Профессия»</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Проверим себя оценим себя по разделу «Жизнь города и села»</w:t>
            </w:r>
          </w:p>
        </w:tc>
        <w:tc>
          <w:tcPr>
            <w:tcW w:w="12332" w:type="dxa"/>
          </w:tcPr>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какие бывают учреждения культуры и образования;  научатся различать учреждения культуры и образования, приводить соответствующие примеры, обсуждать, какую роль они играют в нашей жизни; узнавать по фотографии наиболее известные учреждения. узнают о разнообразии профессий, обсудят их роль в нашей жизни;  научатся определять названия профессий по характеру деятельности;  рассказывать о профессиях своих родителей и старших членов своей семьи; презентовать работы; оценивать результаты выполненного проекта.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предлагать вопросы к тексту; отвечать на вопросы одноклассников; адекватно воспринимать предложения учителей, товарищей, родителей и других людей по исправлению допущенных ошибок. </w:t>
            </w:r>
            <w:r w:rsidRPr="007022BD">
              <w:rPr>
                <w:rFonts w:ascii="Times New Roman" w:hAnsi="Times New Roman" w:cs="Times New Roman"/>
                <w:b/>
                <w:bCs/>
              </w:rPr>
              <w:t>Познавательные:</w:t>
            </w:r>
            <w:r w:rsidRPr="007022BD">
              <w:rPr>
                <w:rFonts w:ascii="Times New Roman" w:hAnsi="Times New Roman" w:cs="Times New Roman"/>
              </w:rPr>
              <w:t xml:space="preserve"> посещать музеи и рассказывать о них; проводить виртуальную экскурсию с помощью Интернета; извлекать из учебника нужную информацию. </w:t>
            </w:r>
            <w:r w:rsidRPr="007022BD">
              <w:rPr>
                <w:rFonts w:ascii="Times New Roman" w:hAnsi="Times New Roman" w:cs="Times New Roman"/>
                <w:b/>
                <w:bCs/>
              </w:rPr>
              <w:t>Коммуникативные:</w:t>
            </w:r>
            <w:r w:rsidRPr="007022BD">
              <w:rPr>
                <w:rFonts w:ascii="Times New Roman" w:hAnsi="Times New Roman" w:cs="Times New Roman"/>
              </w:rPr>
              <w:t xml:space="preserve"> строить монологическое высказывание; вести устный диалог; слушать собеседника.. </w:t>
            </w:r>
            <w:r w:rsidRPr="007022BD">
              <w:rPr>
                <w:rFonts w:ascii="Times New Roman" w:hAnsi="Times New Roman" w:cs="Times New Roman"/>
                <w:b/>
                <w:bCs/>
              </w:rPr>
              <w:t>Личностные:</w:t>
            </w:r>
            <w:r w:rsidRPr="007022BD">
              <w:rPr>
                <w:rFonts w:ascii="Times New Roman" w:hAnsi="Times New Roman" w:cs="Times New Roman"/>
              </w:rPr>
              <w:t xml:space="preserve"> принимают образ «хорошего ученика»; воспринимают  гражданскую идентичность в форме осознания «Я» как гражданина России; испытывают чувства сопричастности и гордости</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112"/>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lang w:val="en-US"/>
              </w:rPr>
              <w:t>III</w:t>
            </w:r>
            <w:r w:rsidRPr="007022BD">
              <w:rPr>
                <w:rFonts w:ascii="Times New Roman" w:hAnsi="Times New Roman" w:cs="Times New Roman"/>
                <w:b/>
                <w:bCs/>
              </w:rPr>
              <w:t xml:space="preserve">  ЧЕТВЕРТЬ (11 ч)</w:t>
            </w:r>
          </w:p>
        </w:tc>
      </w:tr>
      <w:tr w:rsidR="007F33D0" w:rsidRPr="007022BD">
        <w:trPr>
          <w:trHeight w:val="168"/>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16</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В гости к зиме. Народный календарь.</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уточнят знания о зимних изменениях в природе;  будут учиться рассказывать о своих наблюдениях в природе родного .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устанавливать соответствие полученного результата поставленной цели. </w:t>
            </w:r>
            <w:r w:rsidRPr="007022BD">
              <w:rPr>
                <w:rFonts w:ascii="Times New Roman" w:hAnsi="Times New Roman" w:cs="Times New Roman"/>
                <w:b/>
                <w:bCs/>
              </w:rPr>
              <w:t>Познавательные:</w:t>
            </w:r>
            <w:r w:rsidRPr="007022BD">
              <w:rPr>
                <w:rFonts w:ascii="Times New Roman" w:hAnsi="Times New Roman" w:cs="Times New Roman"/>
              </w:rPr>
              <w:t xml:space="preserve"> поиск и выделение необходимой информации, анализ и обработка информации. </w:t>
            </w:r>
            <w:r w:rsidRPr="007022BD">
              <w:rPr>
                <w:rFonts w:ascii="Times New Roman" w:hAnsi="Times New Roman" w:cs="Times New Roman"/>
                <w:b/>
                <w:bCs/>
              </w:rPr>
              <w:t>Коммуникативные:</w:t>
            </w:r>
            <w:r w:rsidRPr="007022BD">
              <w:rPr>
                <w:rFonts w:ascii="Times New Roman" w:hAnsi="Times New Roman" w:cs="Times New Roman"/>
              </w:rPr>
              <w:t xml:space="preserve"> определять общую цель и пути ее достижения; осуществлять . </w:t>
            </w:r>
            <w:r w:rsidRPr="007022BD">
              <w:rPr>
                <w:rFonts w:ascii="Times New Roman" w:hAnsi="Times New Roman" w:cs="Times New Roman"/>
                <w:b/>
                <w:bCs/>
              </w:rPr>
              <w:t>Личностные:</w:t>
            </w:r>
            <w:r w:rsidRPr="007022BD">
              <w:rPr>
                <w:rFonts w:ascii="Times New Roman" w:hAnsi="Times New Roman" w:cs="Times New Roman"/>
              </w:rPr>
              <w:t xml:space="preserve"> проявляют самостоятельность и личную ответственность за свои поступки, экологическую культуру: ценностное отношение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169"/>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rPr>
              <w:t>Здоровье и безопасность (4ч)</w:t>
            </w:r>
          </w:p>
        </w:tc>
      </w:tr>
      <w:tr w:rsidR="007F33D0" w:rsidRPr="007022BD">
        <w:trPr>
          <w:trHeight w:val="2530"/>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17</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Строение тела человека</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Если хочешь быть здоров</w:t>
            </w:r>
          </w:p>
        </w:tc>
        <w:tc>
          <w:tcPr>
            <w:tcW w:w="12332" w:type="dxa"/>
          </w:tcPr>
          <w:p w:rsidR="007F33D0" w:rsidRPr="007022BD" w:rsidRDefault="007F33D0" w:rsidP="007022BD">
            <w:pPr>
              <w:widowControl w:val="0"/>
              <w:autoSpaceDE w:val="0"/>
              <w:autoSpaceDN w:val="0"/>
              <w:adjustRightInd w:val="0"/>
              <w:spacing w:after="0" w:line="240" w:lineRule="auto"/>
              <w:rPr>
                <w:rFonts w:ascii="Times New Roman" w:hAnsi="Times New Roman" w:cs="Times New Roman"/>
                <w:lang w:eastAsia="ru-RU"/>
              </w:rPr>
            </w:pPr>
            <w:r w:rsidRPr="007022BD">
              <w:rPr>
                <w:rFonts w:ascii="Times New Roman" w:hAnsi="Times New Roman" w:cs="Times New Roman"/>
                <w:b/>
                <w:bCs/>
                <w:lang w:eastAsia="ru-RU"/>
              </w:rPr>
              <w:t>Предметные:</w:t>
            </w:r>
            <w:r w:rsidRPr="007022BD">
              <w:rPr>
                <w:rFonts w:ascii="Times New Roman" w:hAnsi="Times New Roman" w:cs="Times New Roman"/>
                <w:lang w:eastAsia="ru-RU"/>
              </w:rPr>
              <w:t xml:space="preserve"> узнают, какие части тела человека относятся к внешнему строению, а какие – к внутреннему; научатся определять на своём теле места расположения внешних и внутренних органов; осознать необходимость безопасного и здорового образа жизни. узнают, что необходимо для сохранения здоровья; научатся правильно строить режим дня, формулировать правила личной гигиены;  осознать необходимость следовать правилам безопасного и здорового образа жизни. </w:t>
            </w:r>
            <w:r w:rsidRPr="007022BD">
              <w:rPr>
                <w:rFonts w:ascii="Times New Roman" w:hAnsi="Times New Roman" w:cs="Times New Roman"/>
                <w:b/>
                <w:bCs/>
                <w:lang w:eastAsia="ru-RU"/>
              </w:rPr>
              <w:t>Регулятивные:</w:t>
            </w:r>
            <w:r w:rsidRPr="007022BD">
              <w:rPr>
                <w:rFonts w:ascii="Times New Roman" w:hAnsi="Times New Roman" w:cs="Times New Roman"/>
                <w:lang w:eastAsia="ru-RU"/>
              </w:rPr>
              <w:t xml:space="preserve"> понимать учебн</w:t>
            </w:r>
            <w:r>
              <w:rPr>
                <w:rFonts w:ascii="Times New Roman" w:hAnsi="Times New Roman" w:cs="Times New Roman"/>
                <w:lang w:eastAsia="ru-RU"/>
              </w:rPr>
              <w:t>ую задачу раздела и данного уро</w:t>
            </w:r>
            <w:r w:rsidRPr="007022BD">
              <w:rPr>
                <w:rFonts w:ascii="Times New Roman" w:hAnsi="Times New Roman" w:cs="Times New Roman"/>
                <w:lang w:eastAsia="ru-RU"/>
              </w:rPr>
              <w:t xml:space="preserve">ка, стремиться их выполнить; соотносить способ действия и его результат с заданным эталоном с целью обнаружения отклонений и отличий от эталона. </w:t>
            </w:r>
            <w:r w:rsidRPr="007022BD">
              <w:rPr>
                <w:rFonts w:ascii="Times New Roman" w:hAnsi="Times New Roman" w:cs="Times New Roman"/>
                <w:b/>
                <w:bCs/>
                <w:lang w:eastAsia="ru-RU"/>
              </w:rPr>
              <w:t>Познавательные:</w:t>
            </w:r>
            <w:r w:rsidRPr="007022BD">
              <w:rPr>
                <w:rFonts w:ascii="Times New Roman" w:hAnsi="Times New Roman" w:cs="Times New Roman"/>
                <w:lang w:eastAsia="ru-RU"/>
              </w:rPr>
              <w:t xml:space="preserve"> моделировать внутреннее строение человека; определять на муляже положение внутренних органов человека; извлекать из текста учебника информацию о строении и работе человеческих органов. </w:t>
            </w:r>
            <w:r w:rsidRPr="007022BD">
              <w:rPr>
                <w:rFonts w:ascii="Times New Roman" w:hAnsi="Times New Roman" w:cs="Times New Roman"/>
                <w:b/>
                <w:bCs/>
                <w:lang w:eastAsia="ru-RU"/>
              </w:rPr>
              <w:t>Коммуникативные:</w:t>
            </w:r>
            <w:r w:rsidRPr="007022BD">
              <w:rPr>
                <w:rFonts w:ascii="Times New Roman" w:hAnsi="Times New Roman" w:cs="Times New Roman"/>
                <w:lang w:eastAsia="ru-RU"/>
              </w:rPr>
              <w:t xml:space="preserve"> задавать вопросы, необходимые для организации собственной деятельности и сотрудничества с партнёром; осуществлять взаимный контроль. </w:t>
            </w:r>
            <w:r w:rsidRPr="007022BD">
              <w:rPr>
                <w:rFonts w:ascii="Times New Roman" w:hAnsi="Times New Roman" w:cs="Times New Roman"/>
                <w:b/>
                <w:bCs/>
                <w:lang w:eastAsia="ru-RU"/>
              </w:rPr>
              <w:t>Личностные:</w:t>
            </w:r>
            <w:r w:rsidRPr="007022BD">
              <w:rPr>
                <w:rFonts w:ascii="Times New Roman" w:hAnsi="Times New Roman" w:cs="Times New Roman"/>
                <w:lang w:eastAsia="ru-RU"/>
              </w:rPr>
              <w:t xml:space="preserve"> имеют установку на здоровый образ жизни; проявляют экологическую культуру: готовность следовать нормам здоровьесберегающего поведения</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935"/>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18</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Берегись  автомобиля!</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Школа пешехода</w:t>
            </w:r>
          </w:p>
        </w:tc>
        <w:tc>
          <w:tcPr>
            <w:tcW w:w="12332" w:type="dxa"/>
          </w:tcPr>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какие</w:t>
            </w:r>
            <w:r>
              <w:rPr>
                <w:rFonts w:ascii="Times New Roman" w:hAnsi="Times New Roman" w:cs="Times New Roman"/>
              </w:rPr>
              <w:t xml:space="preserve"> правила дорожного движения дол</w:t>
            </w:r>
            <w:r w:rsidRPr="007022BD">
              <w:rPr>
                <w:rFonts w:ascii="Times New Roman" w:hAnsi="Times New Roman" w:cs="Times New Roman"/>
              </w:rPr>
              <w:t>жен соблюдать пешеход;  научатся различать основные дорожные знаки, необходимые пешеходу, и объяснять, что они обозначают;  осознать необходимость соблюдения ПДД.</w:t>
            </w:r>
            <w:r w:rsidRPr="007022BD">
              <w:rPr>
                <w:rFonts w:ascii="Times New Roman" w:hAnsi="Times New Roman" w:cs="Times New Roman"/>
                <w:lang w:eastAsia="ru-RU"/>
              </w:rPr>
              <w:t xml:space="preserve"> узнают, какие</w:t>
            </w:r>
            <w:r>
              <w:rPr>
                <w:rFonts w:ascii="Times New Roman" w:hAnsi="Times New Roman" w:cs="Times New Roman"/>
                <w:lang w:eastAsia="ru-RU"/>
              </w:rPr>
              <w:t xml:space="preserve"> правила дорожного движения дол</w:t>
            </w:r>
            <w:r w:rsidRPr="007022BD">
              <w:rPr>
                <w:rFonts w:ascii="Times New Roman" w:hAnsi="Times New Roman" w:cs="Times New Roman"/>
                <w:lang w:eastAsia="ru-RU"/>
              </w:rPr>
              <w:t>жен соблюдать пешеход;  научатся соблюдать изученные правила безопасности;  осознать необходимость соблюдения правил дорожного движения.</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преобразовывать практическую задачу в познавательную (выбирать и отмечать фишками нужные дорожные знаки); предвосхищать результат.; осуществлять контроль и коррекцию.</w:t>
            </w:r>
          </w:p>
          <w:p w:rsidR="007F33D0" w:rsidRPr="007022BD" w:rsidRDefault="007F33D0" w:rsidP="007022BD">
            <w:pPr>
              <w:widowControl w:val="0"/>
              <w:autoSpaceDE w:val="0"/>
              <w:autoSpaceDN w:val="0"/>
              <w:adjustRightInd w:val="0"/>
              <w:spacing w:after="0" w:line="240" w:lineRule="auto"/>
              <w:rPr>
                <w:rFonts w:ascii="Times New Roman" w:hAnsi="Times New Roman" w:cs="Times New Roman"/>
                <w:lang w:eastAsia="ru-RU"/>
              </w:rPr>
            </w:pPr>
            <w:r w:rsidRPr="007022BD">
              <w:rPr>
                <w:rFonts w:ascii="Times New Roman" w:hAnsi="Times New Roman" w:cs="Times New Roman"/>
                <w:b/>
                <w:bCs/>
                <w:lang w:eastAsia="ru-RU"/>
              </w:rPr>
              <w:t>Познавательные:</w:t>
            </w:r>
            <w:r w:rsidRPr="007022BD">
              <w:rPr>
                <w:rFonts w:ascii="Times New Roman" w:hAnsi="Times New Roman" w:cs="Times New Roman"/>
                <w:lang w:eastAsia="ru-RU"/>
              </w:rPr>
              <w:t xml:space="preserve"> моделировать сигналы светофора. </w:t>
            </w:r>
            <w:r w:rsidRPr="007022BD">
              <w:rPr>
                <w:rFonts w:ascii="Times New Roman" w:hAnsi="Times New Roman" w:cs="Times New Roman"/>
                <w:b/>
                <w:bCs/>
                <w:lang w:eastAsia="ru-RU"/>
              </w:rPr>
              <w:t>Коммуникативные:</w:t>
            </w:r>
            <w:r w:rsidRPr="007022BD">
              <w:rPr>
                <w:rFonts w:ascii="Times New Roman" w:hAnsi="Times New Roman" w:cs="Times New Roman"/>
                <w:lang w:eastAsia="ru-RU"/>
              </w:rPr>
              <w:t xml:space="preserve"> работать в группе: договариваться о распре-делении функций и ролей в совместной деятельности; аргументировать свою позицию и координировать её с позициями партнёров в сотрудничестве при выработке общего решения в совместной деятельности. </w:t>
            </w:r>
            <w:r w:rsidRPr="007022BD">
              <w:rPr>
                <w:rFonts w:ascii="Times New Roman" w:hAnsi="Times New Roman" w:cs="Times New Roman"/>
                <w:b/>
                <w:bCs/>
                <w:lang w:eastAsia="ru-RU"/>
              </w:rPr>
              <w:t>Личностные:</w:t>
            </w:r>
            <w:r w:rsidRPr="007022BD">
              <w:rPr>
                <w:rFonts w:ascii="Times New Roman" w:hAnsi="Times New Roman" w:cs="Times New Roman"/>
                <w:lang w:eastAsia="ru-RU"/>
              </w:rPr>
              <w:t xml:space="preserve"> принимают образ «хорошего ученика»; проявляют самостоятельность и личную ответственность за свои поступки; имеют установку на здоровый образ жизни.</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3188"/>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19</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Домашние опасности</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Пожар!</w:t>
            </w:r>
          </w:p>
        </w:tc>
        <w:tc>
          <w:tcPr>
            <w:tcW w:w="12332" w:type="dxa"/>
          </w:tcPr>
          <w:p w:rsidR="007F33D0" w:rsidRPr="007022BD" w:rsidRDefault="007F33D0" w:rsidP="007022BD">
            <w:pPr>
              <w:autoSpaceDE w:val="0"/>
              <w:autoSpaceDN w:val="0"/>
              <w:adjustRightInd w:val="0"/>
              <w:spacing w:after="0" w:line="252"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основные правила безопасного поведения в быту; научатся объяснять потенциальную опасность бытовых предметов; будут учиться предвидеть опасную ситуацию и не допускать её; осознать необходимость соблюдения правил безопасного поведения в быту. узнают, повторят и запомнят основные правила противопожарной безопасности;  научатся вызывать пожарных по телефону; осознать необходимость соблюдения правил безопасного поведения дома.</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составлять план и последовательность действий; </w:t>
            </w:r>
            <w:r w:rsidRPr="007022BD">
              <w:rPr>
                <w:rFonts w:ascii="Times New Roman" w:hAnsi="Times New Roman" w:cs="Times New Roman"/>
                <w:color w:val="000000"/>
              </w:rPr>
              <w:t>предвидеть возможности получения конкретного результата при решении задачи; оценивать свои действия во избежание опасностей.</w:t>
            </w:r>
            <w:r w:rsidRPr="007022BD">
              <w:rPr>
                <w:rFonts w:ascii="Times New Roman" w:hAnsi="Times New Roman" w:cs="Times New Roman"/>
                <w:b/>
                <w:bCs/>
                <w:i/>
                <w:iCs/>
              </w:rPr>
              <w:t xml:space="preserve">Познавательные: </w:t>
            </w:r>
            <w:r w:rsidRPr="007022BD">
              <w:rPr>
                <w:rFonts w:ascii="Times New Roman" w:hAnsi="Times New Roman" w:cs="Times New Roman"/>
              </w:rPr>
              <w:t xml:space="preserve">формулировать правила безопасного поведения в быту; моделировать их с помощью условных знаков; сравнивать свои знаки с представленными в учебнике. </w:t>
            </w:r>
            <w:r w:rsidRPr="007022BD">
              <w:rPr>
                <w:rFonts w:ascii="Times New Roman" w:hAnsi="Times New Roman" w:cs="Times New Roman"/>
                <w:b/>
                <w:bCs/>
              </w:rPr>
              <w:t xml:space="preserve">Коммуникативные: </w:t>
            </w:r>
            <w:r w:rsidRPr="007022BD">
              <w:rPr>
                <w:rFonts w:ascii="Times New Roman" w:hAnsi="Times New Roman" w:cs="Times New Roman"/>
              </w:rPr>
              <w:t xml:space="preserve">формулировать собственное мнение и позицию; строить понятные для партнёра высказывания; оказывать в сотрудничестве взаимопомощь; </w:t>
            </w:r>
            <w:r w:rsidRPr="007022BD">
              <w:rPr>
                <w:rFonts w:ascii="Times New Roman" w:hAnsi="Times New Roman" w:cs="Times New Roman"/>
                <w:color w:val="000000"/>
              </w:rPr>
              <w:t xml:space="preserve">аргументировать свою позицию и координировать её с позициями партнеров в сотрудничестве при выработке общего решения в совместной деятельности. </w:t>
            </w:r>
            <w:r w:rsidRPr="007022BD">
              <w:rPr>
                <w:rFonts w:ascii="Times New Roman" w:hAnsi="Times New Roman" w:cs="Times New Roman"/>
                <w:b/>
                <w:bCs/>
              </w:rPr>
              <w:t>Личностные</w:t>
            </w:r>
            <w:r w:rsidRPr="007022BD">
              <w:rPr>
                <w:rFonts w:ascii="Times New Roman" w:hAnsi="Times New Roman" w:cs="Times New Roman"/>
              </w:rPr>
              <w:t>: приобретают навыки сотрудничества в разных ситуациях, умение не создавать конфликтов и находить выходы из спорных ситуаций,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3486"/>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20</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На воде и в лесу</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Опасные незнакомцы</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Проверим себя оценим свои достижения по разделу .</w:t>
            </w:r>
          </w:p>
          <w:p w:rsidR="007F33D0" w:rsidRPr="007022BD" w:rsidRDefault="007F33D0" w:rsidP="007022BD">
            <w:pPr>
              <w:spacing w:after="0" w:line="240" w:lineRule="auto"/>
              <w:rPr>
                <w:rFonts w:ascii="Times New Roman" w:hAnsi="Times New Roman" w:cs="Times New Roman"/>
              </w:rPr>
            </w:pPr>
          </w:p>
        </w:tc>
        <w:tc>
          <w:tcPr>
            <w:tcW w:w="12332" w:type="dxa"/>
          </w:tcPr>
          <w:p w:rsidR="007F33D0" w:rsidRPr="007022BD" w:rsidRDefault="007F33D0" w:rsidP="007022BD">
            <w:pPr>
              <w:widowControl w:val="0"/>
              <w:autoSpaceDE w:val="0"/>
              <w:autoSpaceDN w:val="0"/>
              <w:adjustRightInd w:val="0"/>
              <w:spacing w:after="0" w:line="240" w:lineRule="auto"/>
              <w:rPr>
                <w:rFonts w:ascii="Times New Roman" w:hAnsi="Times New Roman" w:cs="Times New Roman"/>
                <w:lang w:eastAsia="ru-RU"/>
              </w:rPr>
            </w:pPr>
            <w:r w:rsidRPr="007022BD">
              <w:rPr>
                <w:rFonts w:ascii="Times New Roman" w:hAnsi="Times New Roman" w:cs="Times New Roman"/>
                <w:b/>
                <w:bCs/>
                <w:lang w:eastAsia="ru-RU"/>
              </w:rPr>
              <w:t>Предметные:</w:t>
            </w:r>
            <w:r w:rsidRPr="007022BD">
              <w:rPr>
                <w:rFonts w:ascii="Times New Roman" w:hAnsi="Times New Roman" w:cs="Times New Roman"/>
                <w:lang w:eastAsia="ru-RU"/>
              </w:rPr>
              <w:t xml:space="preserve"> узнают основные правила безопасного поведения на воде и в лесу, во время купания; повторят памятку «Чтобы не было пожара»;  научатся избегать опасности, различать съедобные и несъедобные ягоды и грибы, жалящих насекомых; следовать правилам безопасного поведения на воде и в лесу. узнают, когда незнакомые люди могут быть опасны; запомнят правила безопасного поведения с незнакомыми людьми; научатся предвидеть опасность, правильно действовать при контактах с незнакомцами; выполнить вызов полиции по телефону. </w:t>
            </w:r>
            <w:r w:rsidRPr="007022BD">
              <w:rPr>
                <w:rFonts w:ascii="Times New Roman" w:hAnsi="Times New Roman" w:cs="Times New Roman"/>
                <w:b/>
                <w:bCs/>
                <w:lang w:eastAsia="ru-RU"/>
              </w:rPr>
              <w:t>Регулятивные:</w:t>
            </w:r>
            <w:r w:rsidRPr="007022BD">
              <w:rPr>
                <w:rFonts w:ascii="Times New Roman" w:hAnsi="Times New Roman" w:cs="Times New Roman"/>
                <w:lang w:eastAsia="ru-RU"/>
              </w:rPr>
              <w:t xml:space="preserve"> понимать учебную задачу данного урока, стремиться её выполнить; осуществлять самопроверку; предвидеть возможности получения конкретного результата при решении задачи. </w:t>
            </w:r>
            <w:r w:rsidRPr="007022BD">
              <w:rPr>
                <w:rFonts w:ascii="Times New Roman" w:hAnsi="Times New Roman" w:cs="Times New Roman"/>
                <w:b/>
                <w:bCs/>
                <w:lang w:eastAsia="ru-RU"/>
              </w:rPr>
              <w:t>Познавательные:</w:t>
            </w:r>
            <w:r w:rsidRPr="007022BD">
              <w:rPr>
                <w:rFonts w:ascii="Times New Roman" w:hAnsi="Times New Roman" w:cs="Times New Roman"/>
                <w:lang w:eastAsia="ru-RU"/>
              </w:rPr>
              <w:t xml:space="preserve"> характеризовать потенциальные опасности пребывания у воды и в лесу; находить нужную информацию в книге «Зелёные страницы»; определять с помощью атласа-определителя жалящих насекомых; запомнить правила поведения во время купания. </w:t>
            </w:r>
            <w:r w:rsidRPr="007022BD">
              <w:rPr>
                <w:rFonts w:ascii="Times New Roman" w:hAnsi="Times New Roman" w:cs="Times New Roman"/>
                <w:b/>
                <w:bCs/>
                <w:lang w:eastAsia="ru-RU"/>
              </w:rPr>
              <w:t>Коммуникативные:</w:t>
            </w:r>
            <w:r w:rsidRPr="007022BD">
              <w:rPr>
                <w:rFonts w:ascii="Times New Roman" w:hAnsi="Times New Roman" w:cs="Times New Roman"/>
                <w:lang w:eastAsia="ru-RU"/>
              </w:rPr>
              <w:t xml:space="preserve"> работать в паре: различать съедобные и не-съедобные ягоды и грибы, обозначать их на рисунке фишками разного цвета, осуществлять контроль и коррекцию; строить понятные для партнёра высказывания; определять общую цель и пути ее достижения; разрешать конфликты на основе учёта интересов и позиций всех участников. </w:t>
            </w:r>
            <w:r w:rsidRPr="007022BD">
              <w:rPr>
                <w:rFonts w:ascii="Times New Roman" w:hAnsi="Times New Roman" w:cs="Times New Roman"/>
                <w:b/>
                <w:bCs/>
                <w:lang w:eastAsia="ru-RU"/>
              </w:rPr>
              <w:t>Личностные:</w:t>
            </w:r>
            <w:r w:rsidRPr="007022BD">
              <w:rPr>
                <w:rFonts w:ascii="Times New Roman" w:hAnsi="Times New Roman" w:cs="Times New Roman"/>
                <w:lang w:eastAsia="ru-RU"/>
              </w:rPr>
              <w:t xml:space="preserve"> проявляют самостоятельность и личную ответственность за свои поступки; имеют установку на здоровый образ жизни; приобретают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rPr>
            </w:pPr>
          </w:p>
        </w:tc>
        <w:tc>
          <w:tcPr>
            <w:tcW w:w="850" w:type="dxa"/>
          </w:tcPr>
          <w:p w:rsidR="007F33D0" w:rsidRPr="007022BD" w:rsidRDefault="007F33D0" w:rsidP="007022BD">
            <w:pPr>
              <w:spacing w:after="0" w:line="240" w:lineRule="auto"/>
              <w:rPr>
                <w:rFonts w:ascii="Times New Roman" w:hAnsi="Times New Roman" w:cs="Times New Roman"/>
              </w:rPr>
            </w:pPr>
          </w:p>
        </w:tc>
      </w:tr>
      <w:tr w:rsidR="007F33D0" w:rsidRPr="007022BD">
        <w:trPr>
          <w:trHeight w:val="169"/>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rPr>
              <w:t>Общение (4ч)</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21</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Наша дружная семья</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Проект «Родословная»</w:t>
            </w:r>
          </w:p>
        </w:tc>
        <w:tc>
          <w:tcPr>
            <w:tcW w:w="12332" w:type="dxa"/>
          </w:tcPr>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что такое семья, семейные традиции; повторят правила поведения с близкими людьми;  будут учиться оценивать характер взаимоотношений людей в семье; научатся объяснять, что такое культура общения; формулировать выводы из изученного материала.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w:t>
            </w:r>
            <w:r>
              <w:rPr>
                <w:rFonts w:ascii="Times New Roman" w:hAnsi="Times New Roman" w:cs="Times New Roman"/>
              </w:rPr>
              <w:t>ую задачу раздела и данного уро</w:t>
            </w:r>
            <w:r w:rsidRPr="007022BD">
              <w:rPr>
                <w:rFonts w:ascii="Times New Roman" w:hAnsi="Times New Roman" w:cs="Times New Roman"/>
              </w:rPr>
              <w:t xml:space="preserve">ка, стремиться их выполнить; выбирать действия в соответствии с поставленной задачей и условиями её реализации; адекватно воспринимать предложения учителей, товарищей, родителей и других людей по исправлению допущенных ошибок. </w:t>
            </w:r>
            <w:r w:rsidRPr="007022BD">
              <w:rPr>
                <w:rFonts w:ascii="Times New Roman" w:hAnsi="Times New Roman" w:cs="Times New Roman"/>
                <w:b/>
                <w:bCs/>
              </w:rPr>
              <w:t>Познавательные:</w:t>
            </w:r>
            <w:r w:rsidRPr="007022BD">
              <w:rPr>
                <w:rFonts w:ascii="Times New Roman" w:hAnsi="Times New Roman" w:cs="Times New Roman"/>
              </w:rPr>
              <w:t xml:space="preserve"> моделировать ситуации семейного чтения и семейных обедов; обрабатывать, анализировать информацию; сравнивать; устанавливать аналогии. </w:t>
            </w:r>
            <w:r w:rsidRPr="007022BD">
              <w:rPr>
                <w:rFonts w:ascii="Times New Roman" w:hAnsi="Times New Roman" w:cs="Times New Roman"/>
                <w:b/>
                <w:bCs/>
              </w:rPr>
              <w:t>Коммуникативные</w:t>
            </w:r>
            <w:r w:rsidRPr="007022BD">
              <w:rPr>
                <w:rFonts w:ascii="Times New Roman" w:hAnsi="Times New Roman" w:cs="Times New Roman"/>
              </w:rPr>
              <w:t xml:space="preserve">: адекватно оценивать собственное поведение и поведение окружающих; строить понятные для партнёра высказывания; проявлять активность во взаимодействии для решения коммуникативных и познавательных задач; обращаться за помощью. </w:t>
            </w:r>
            <w:r w:rsidRPr="007022BD">
              <w:rPr>
                <w:rFonts w:ascii="Times New Roman" w:hAnsi="Times New Roman" w:cs="Times New Roman"/>
                <w:b/>
                <w:bCs/>
              </w:rPr>
              <w:t>Личностные:</w:t>
            </w:r>
            <w:r w:rsidRPr="007022BD">
              <w:rPr>
                <w:rFonts w:ascii="Times New Roman" w:hAnsi="Times New Roman" w:cs="Times New Roman"/>
              </w:rPr>
              <w:t xml:space="preserve"> выполняют самооценку на основе критериев успешности учебной деятельности; проявляют этические чувства, прежде всего доброжелательность и эмоционально-нравственную отзывчивость, эстетические потребности, ценности и чувства</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22</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В школе</w:t>
            </w:r>
          </w:p>
        </w:tc>
        <w:tc>
          <w:tcPr>
            <w:tcW w:w="12332" w:type="dxa"/>
          </w:tcPr>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научатся обсуждать вопрос о культуре общения в школе; будут учиться оценивать характер взаимоотношений людей в школе; оценивать с нравственной позиции формы поведения, которые допустимы или недопустимы в школе.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ставить новые учебные задачи в сотрудничестве с учителем; соотносить способ действия и его результат с заданным эталоном с целью обнаружения отклонений и отличий от эталона. </w:t>
            </w:r>
            <w:r w:rsidRPr="007022BD">
              <w:rPr>
                <w:rFonts w:ascii="Times New Roman" w:hAnsi="Times New Roman" w:cs="Times New Roman"/>
                <w:b/>
                <w:bCs/>
              </w:rPr>
              <w:t>Познавательные:</w:t>
            </w:r>
            <w:r w:rsidRPr="007022BD">
              <w:rPr>
                <w:rFonts w:ascii="Times New Roman" w:hAnsi="Times New Roman" w:cs="Times New Roman"/>
              </w:rPr>
              <w:t xml:space="preserve"> моделировать различные ситуации общения на уроках и перемене; контролировать и оценивать процесс </w:t>
            </w:r>
            <w:r w:rsidRPr="007022BD">
              <w:rPr>
                <w:rFonts w:ascii="Times New Roman" w:hAnsi="Times New Roman" w:cs="Times New Roman"/>
                <w:color w:val="000000"/>
              </w:rPr>
              <w:t>и результат деятельности;</w:t>
            </w:r>
            <w:r w:rsidRPr="007022BD">
              <w:rPr>
                <w:rFonts w:ascii="Times New Roman" w:hAnsi="Times New Roman" w:cs="Times New Roman"/>
              </w:rPr>
              <w:t xml:space="preserve"> устанавливать причинно-следственные связи. </w:t>
            </w: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разрешать конфликты на основе учёта интересов и позиций всех участников; координировать и принимать различные позиции во взаимодействии; договариваться о распре-делении функций  и ролей в совместной деятельности. </w:t>
            </w:r>
            <w:r w:rsidRPr="007022BD">
              <w:rPr>
                <w:rFonts w:ascii="Times New Roman" w:hAnsi="Times New Roman" w:cs="Times New Roman"/>
                <w:b/>
                <w:bCs/>
              </w:rPr>
              <w:t>Личностные:</w:t>
            </w:r>
            <w:r w:rsidRPr="007022BD">
              <w:rPr>
                <w:rFonts w:ascii="Times New Roman" w:hAnsi="Times New Roman" w:cs="Times New Roman"/>
              </w:rPr>
              <w:t xml:space="preserve"> принимают образ «хорошего ученика»; проявляют самооценку на основе критериев успешности учебной деятельности; имеют мотивацию учебной деятельности (социальная, учебно-познавательная и внешняя)</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3036"/>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23</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Правила вежливости</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Ты и твои друзья</w:t>
            </w:r>
          </w:p>
        </w:tc>
        <w:tc>
          <w:tcPr>
            <w:tcW w:w="12332" w:type="dxa"/>
          </w:tcPr>
          <w:p w:rsidR="007F33D0" w:rsidRPr="007022BD" w:rsidRDefault="007F33D0" w:rsidP="007022BD">
            <w:pPr>
              <w:widowControl w:val="0"/>
              <w:autoSpaceDE w:val="0"/>
              <w:autoSpaceDN w:val="0"/>
              <w:adjustRightInd w:val="0"/>
              <w:spacing w:after="0" w:line="240" w:lineRule="auto"/>
              <w:rPr>
                <w:rFonts w:ascii="Times New Roman" w:hAnsi="Times New Roman" w:cs="Times New Roman"/>
                <w:lang w:eastAsia="ru-RU"/>
              </w:rPr>
            </w:pPr>
            <w:r w:rsidRPr="007022BD">
              <w:rPr>
                <w:rFonts w:ascii="Times New Roman" w:hAnsi="Times New Roman" w:cs="Times New Roman"/>
                <w:b/>
                <w:bCs/>
                <w:lang w:eastAsia="ru-RU"/>
              </w:rPr>
              <w:t>Предметные:</w:t>
            </w:r>
            <w:r w:rsidRPr="007022BD">
              <w:rPr>
                <w:rFonts w:ascii="Times New Roman" w:hAnsi="Times New Roman" w:cs="Times New Roman"/>
                <w:lang w:eastAsia="ru-RU"/>
              </w:rPr>
              <w:t xml:space="preserve"> узнают, что такое культура поведения и для чего она нужна; научатся правилам вежливости при общении со взрослыми и сверстниками;  постоянно использовать в речи «вежливые» слова в общении с одноклассниками, другими людьми </w:t>
            </w:r>
            <w:r w:rsidRPr="007022BD">
              <w:rPr>
                <w:rFonts w:ascii="Times New Roman" w:hAnsi="Times New Roman" w:cs="Times New Roman"/>
              </w:rPr>
              <w:t xml:space="preserve">узнают, что самое ценное в дружбе;  будут учиться оценивать характер взаимоотношений между сверстниками, совершать добрые и справедливые поступки; научатся формулировать правила этикета;  осознают необходимость культурного поведения в гостях. </w:t>
            </w:r>
            <w:r w:rsidRPr="007022BD">
              <w:rPr>
                <w:rFonts w:ascii="Times New Roman" w:hAnsi="Times New Roman" w:cs="Times New Roman"/>
                <w:b/>
                <w:bCs/>
                <w:lang w:eastAsia="ru-RU"/>
              </w:rPr>
              <w:t>Регулятивные:</w:t>
            </w:r>
            <w:r w:rsidRPr="007022BD">
              <w:rPr>
                <w:rFonts w:ascii="Times New Roman" w:hAnsi="Times New Roman" w:cs="Times New Roman"/>
                <w:lang w:eastAsia="ru-RU"/>
              </w:rPr>
              <w:t xml:space="preserve"> понимать учебную задачу данного урока, стремиться её выполнить; оценивать свои достижения на уроке; выбирать действия в соответствии с поставленной задачей и условиями её реализации. </w:t>
            </w:r>
            <w:r w:rsidRPr="007022BD">
              <w:rPr>
                <w:rFonts w:ascii="Times New Roman" w:hAnsi="Times New Roman" w:cs="Times New Roman"/>
                <w:b/>
                <w:bCs/>
                <w:lang w:eastAsia="ru-RU"/>
              </w:rPr>
              <w:t xml:space="preserve">Познавательные: </w:t>
            </w:r>
            <w:r w:rsidRPr="007022BD">
              <w:rPr>
                <w:rFonts w:ascii="Times New Roman" w:hAnsi="Times New Roman" w:cs="Times New Roman"/>
                <w:lang w:eastAsia="ru-RU"/>
              </w:rPr>
              <w:t>моделировать ситуации общения, встречающиеся в различных жизненных обс</w:t>
            </w:r>
            <w:r>
              <w:rPr>
                <w:rFonts w:ascii="Times New Roman" w:hAnsi="Times New Roman" w:cs="Times New Roman"/>
                <w:lang w:eastAsia="ru-RU"/>
              </w:rPr>
              <w:t>тоятельствах; устанавливать при</w:t>
            </w:r>
            <w:r w:rsidRPr="007022BD">
              <w:rPr>
                <w:rFonts w:ascii="Times New Roman" w:hAnsi="Times New Roman" w:cs="Times New Roman"/>
                <w:lang w:eastAsia="ru-RU"/>
              </w:rPr>
              <w:t xml:space="preserve">чинно-следственные связи; строить рассуждения; выполнять смысловое чтение. </w:t>
            </w:r>
            <w:r w:rsidRPr="007022BD">
              <w:rPr>
                <w:rFonts w:ascii="Times New Roman" w:hAnsi="Times New Roman" w:cs="Times New Roman"/>
                <w:b/>
                <w:bCs/>
                <w:lang w:eastAsia="ru-RU"/>
              </w:rPr>
              <w:t>Коммуникативные:</w:t>
            </w:r>
            <w:r w:rsidRPr="007022BD">
              <w:rPr>
                <w:rFonts w:ascii="Times New Roman" w:hAnsi="Times New Roman" w:cs="Times New Roman"/>
                <w:lang w:eastAsia="ru-RU"/>
              </w:rPr>
              <w:t xml:space="preserve"> разрешать конфликты на основе учёта интересов и позиций всех участников; оказывать в сотрудничестве взаимопомощь; договариваться о распределении функций и ролей в совместной деятельности. </w:t>
            </w:r>
            <w:r w:rsidRPr="007022BD">
              <w:rPr>
                <w:rFonts w:ascii="Times New Roman" w:hAnsi="Times New Roman" w:cs="Times New Roman"/>
                <w:b/>
                <w:bCs/>
                <w:lang w:eastAsia="ru-RU"/>
              </w:rPr>
              <w:t>Личностные:</w:t>
            </w:r>
            <w:r w:rsidRPr="007022BD">
              <w:rPr>
                <w:rFonts w:ascii="Times New Roman" w:hAnsi="Times New Roman" w:cs="Times New Roman"/>
                <w:lang w:eastAsia="ru-RU"/>
              </w:rPr>
              <w:t xml:space="preserve"> воспринимают социальную компетентность как готовность к решению моральных дилемм; устойчиво следуют в поведении социальным нормам; приобретают начальные навыки адаптации  в динамично изменяющемся мире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24</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Мы – зрители и пассажиры</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Проверим себя оценим свои достижения  по разделу «Общение»</w:t>
            </w:r>
          </w:p>
        </w:tc>
        <w:tc>
          <w:tcPr>
            <w:tcW w:w="12332" w:type="dxa"/>
          </w:tcPr>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основные правила поведения в общественных местах; повторят правила поведения в школе; научатся правильно вести себя в зрительном зале, в общественном транспорте;осознают необходимость соблюдения правил поведения в общественных местах.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ставить новые учебные задачи в сотрудничестве с учителем; предвосхищат</w:t>
            </w:r>
            <w:r>
              <w:rPr>
                <w:rFonts w:ascii="Times New Roman" w:hAnsi="Times New Roman" w:cs="Times New Roman"/>
              </w:rPr>
              <w:t>ь результат; осуществлять итого</w:t>
            </w:r>
            <w:r w:rsidRPr="007022BD">
              <w:rPr>
                <w:rFonts w:ascii="Times New Roman" w:hAnsi="Times New Roman" w:cs="Times New Roman"/>
              </w:rPr>
              <w:t xml:space="preserve">вый и пошаговый контроль по результату. </w:t>
            </w:r>
            <w:r w:rsidRPr="007022BD">
              <w:rPr>
                <w:rFonts w:ascii="Times New Roman" w:hAnsi="Times New Roman" w:cs="Times New Roman"/>
                <w:b/>
                <w:bCs/>
              </w:rPr>
              <w:t>Познавательные:</w:t>
            </w:r>
            <w:r w:rsidRPr="007022BD">
              <w:rPr>
                <w:rFonts w:ascii="Times New Roman" w:hAnsi="Times New Roman" w:cs="Times New Roman"/>
              </w:rPr>
              <w:t xml:space="preserve"> контролировать и оценивать процесс и результат деятельности; выбирать вид чтения в зависимости от цели;  устанавливать причинно-следственные связи. </w:t>
            </w:r>
            <w:r w:rsidRPr="007022BD">
              <w:rPr>
                <w:rFonts w:ascii="Times New Roman" w:hAnsi="Times New Roman" w:cs="Times New Roman"/>
                <w:b/>
                <w:bCs/>
                <w:i/>
                <w:iCs/>
              </w:rPr>
              <w:t xml:space="preserve">Коммуникативные: </w:t>
            </w:r>
            <w:r w:rsidRPr="007022BD">
              <w:rPr>
                <w:rFonts w:ascii="Times New Roman" w:hAnsi="Times New Roman" w:cs="Times New Roman"/>
                <w:color w:val="000000"/>
              </w:rPr>
              <w:t xml:space="preserve">проявлять активность во взаимодействии </w:t>
            </w:r>
            <w:r w:rsidRPr="007022BD">
              <w:rPr>
                <w:rFonts w:ascii="Times New Roman" w:hAnsi="Times New Roman" w:cs="Times New Roman"/>
              </w:rPr>
              <w:t xml:space="preserve">для решения коммуникативных и познавательных задач; предлагать помощь и сотрудничество; прогнозировать возникновение конфликтов при наличии разных точек зрения. </w:t>
            </w:r>
            <w:r w:rsidRPr="007022BD">
              <w:rPr>
                <w:rFonts w:ascii="Times New Roman" w:hAnsi="Times New Roman" w:cs="Times New Roman"/>
                <w:b/>
                <w:bCs/>
              </w:rPr>
              <w:t>Личностные:</w:t>
            </w:r>
            <w:r w:rsidRPr="007022BD">
              <w:rPr>
                <w:rFonts w:ascii="Times New Roman" w:hAnsi="Times New Roman" w:cs="Times New Roman"/>
              </w:rPr>
              <w:t xml:space="preserve"> воспринимают социальную компетентность как готовность к решению моральных дилемм; устойчиво следуют в поведении социальным нормам; приобретают навыки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169"/>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rPr>
              <w:t>Путешествия (10ч)</w:t>
            </w:r>
          </w:p>
        </w:tc>
      </w:tr>
      <w:tr w:rsidR="007F33D0" w:rsidRPr="007022BD">
        <w:trPr>
          <w:trHeight w:val="168"/>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25</w:t>
            </w:r>
          </w:p>
        </w:tc>
        <w:tc>
          <w:tcPr>
            <w:tcW w:w="1702" w:type="dxa"/>
          </w:tcPr>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rPr>
              <w:t xml:space="preserve">Посмотри </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вокруг…</w:t>
            </w:r>
          </w:p>
        </w:tc>
        <w:tc>
          <w:tcPr>
            <w:tcW w:w="12332" w:type="dxa"/>
          </w:tcPr>
          <w:p w:rsidR="007F33D0" w:rsidRPr="007022BD" w:rsidRDefault="007F33D0" w:rsidP="007022BD">
            <w:pPr>
              <w:widowControl w:val="0"/>
              <w:autoSpaceDE w:val="0"/>
              <w:autoSpaceDN w:val="0"/>
              <w:adjustRightInd w:val="0"/>
              <w:spacing w:after="0" w:line="240" w:lineRule="auto"/>
              <w:rPr>
                <w:rFonts w:ascii="Times New Roman" w:hAnsi="Times New Roman" w:cs="Times New Roman"/>
                <w:lang w:eastAsia="ru-RU"/>
              </w:rPr>
            </w:pPr>
            <w:r w:rsidRPr="007022BD">
              <w:rPr>
                <w:rFonts w:ascii="Times New Roman" w:hAnsi="Times New Roman" w:cs="Times New Roman"/>
                <w:b/>
                <w:bCs/>
                <w:lang w:eastAsia="ru-RU"/>
              </w:rPr>
              <w:t>Предметные</w:t>
            </w:r>
            <w:r w:rsidRPr="007022BD">
              <w:rPr>
                <w:rFonts w:ascii="Times New Roman" w:hAnsi="Times New Roman" w:cs="Times New Roman"/>
                <w:lang w:eastAsia="ru-RU"/>
              </w:rPr>
              <w:t xml:space="preserve">: узнают, что такое горизонт и линии горизонта, какие бывают стороны горизонта: научатся различать и обозначать стороны горизонта на схеме;  анализировать текст учебника, работать со схемой. </w:t>
            </w:r>
            <w:r w:rsidRPr="007022BD">
              <w:rPr>
                <w:rFonts w:ascii="Times New Roman" w:hAnsi="Times New Roman" w:cs="Times New Roman"/>
                <w:b/>
                <w:bCs/>
                <w:lang w:eastAsia="ru-RU"/>
              </w:rPr>
              <w:t>Регулятивные:</w:t>
            </w:r>
            <w:r w:rsidRPr="007022BD">
              <w:rPr>
                <w:rFonts w:ascii="Times New Roman" w:hAnsi="Times New Roman" w:cs="Times New Roman"/>
                <w:lang w:eastAsia="ru-RU"/>
              </w:rPr>
              <w:t xml:space="preserve"> понимать учебную задачу раздела и данного урока, стремиться их выполнить; вносить необходимые коррективы в действие после его завершения на основе его оценки и учёта сделанных ошибок. </w:t>
            </w:r>
            <w:r w:rsidRPr="007022BD">
              <w:rPr>
                <w:rFonts w:ascii="Times New Roman" w:hAnsi="Times New Roman" w:cs="Times New Roman"/>
                <w:b/>
                <w:bCs/>
                <w:lang w:eastAsia="ru-RU"/>
              </w:rPr>
              <w:t>Познавательные:</w:t>
            </w:r>
            <w:r w:rsidRPr="007022BD">
              <w:rPr>
                <w:rFonts w:ascii="Times New Roman" w:hAnsi="Times New Roman" w:cs="Times New Roman"/>
                <w:lang w:eastAsia="ru-RU"/>
              </w:rPr>
              <w:t xml:space="preserve"> сравнивать фотографии в учебнике; создавать и преобразовывать модели и схемы для решения задач; анализировать информацию. </w:t>
            </w:r>
            <w:r w:rsidRPr="007022BD">
              <w:rPr>
                <w:rFonts w:ascii="Times New Roman" w:hAnsi="Times New Roman" w:cs="Times New Roman"/>
                <w:b/>
                <w:bCs/>
                <w:lang w:eastAsia="ru-RU"/>
              </w:rPr>
              <w:t>Коммуникативные:</w:t>
            </w:r>
            <w:r w:rsidRPr="007022BD">
              <w:rPr>
                <w:rFonts w:ascii="Times New Roman" w:hAnsi="Times New Roman" w:cs="Times New Roman"/>
                <w:lang w:eastAsia="ru-RU"/>
              </w:rPr>
              <w:t xml:space="preserve"> работать в паре; задавать вопросы, необходимые для организации собственной деятельности и сотрудничества с партнёром; строить понятные для партнёра высказывания. </w:t>
            </w:r>
            <w:r w:rsidRPr="007022BD">
              <w:rPr>
                <w:rFonts w:ascii="Times New Roman" w:hAnsi="Times New Roman" w:cs="Times New Roman"/>
                <w:b/>
                <w:bCs/>
                <w:lang w:eastAsia="ru-RU"/>
              </w:rPr>
              <w:t>Личностные:</w:t>
            </w:r>
            <w:r w:rsidRPr="007022BD">
              <w:rPr>
                <w:rFonts w:ascii="Times New Roman" w:hAnsi="Times New Roman" w:cs="Times New Roman"/>
                <w:lang w:eastAsia="ru-RU"/>
              </w:rPr>
              <w:t xml:space="preserve"> приобретают начальные навыки адаптации в динамично изменяющемся мире; принимают образ «хорошего ученика»</w:t>
            </w:r>
          </w:p>
        </w:tc>
        <w:tc>
          <w:tcPr>
            <w:tcW w:w="851" w:type="dxa"/>
          </w:tcPr>
          <w:p w:rsidR="007F33D0" w:rsidRPr="007022BD" w:rsidRDefault="007F33D0" w:rsidP="007022BD">
            <w:pPr>
              <w:spacing w:after="0" w:line="240" w:lineRule="auto"/>
              <w:rPr>
                <w:rFonts w:ascii="Times New Roman" w:hAnsi="Times New Roman" w:cs="Times New Roman"/>
              </w:rPr>
            </w:pPr>
          </w:p>
        </w:tc>
        <w:tc>
          <w:tcPr>
            <w:tcW w:w="850" w:type="dxa"/>
          </w:tcPr>
          <w:p w:rsidR="007F33D0" w:rsidRPr="007022BD" w:rsidRDefault="007F33D0" w:rsidP="007022BD">
            <w:pPr>
              <w:spacing w:after="0" w:line="240" w:lineRule="auto"/>
              <w:rPr>
                <w:rFonts w:ascii="Times New Roman" w:hAnsi="Times New Roman" w:cs="Times New Roman"/>
              </w:rPr>
            </w:pP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26</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Ориентирование  на местности</w:t>
            </w:r>
          </w:p>
        </w:tc>
        <w:tc>
          <w:tcPr>
            <w:tcW w:w="12332" w:type="dxa"/>
          </w:tcPr>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что такое ориентирование на местности; будут учиться ориентироваться по компасу; осознать и применять правила поведения в природе. </w:t>
            </w:r>
            <w:r w:rsidRPr="007022BD">
              <w:rPr>
                <w:rFonts w:ascii="Times New Roman" w:hAnsi="Times New Roman" w:cs="Times New Roman"/>
                <w:lang w:eastAsia="ru-RU"/>
              </w:rPr>
              <w:t>Р</w:t>
            </w:r>
            <w:r w:rsidRPr="007022BD">
              <w:rPr>
                <w:rFonts w:ascii="Times New Roman" w:hAnsi="Times New Roman" w:cs="Times New Roman"/>
                <w:b/>
                <w:bCs/>
                <w:lang w:eastAsia="ru-RU"/>
              </w:rPr>
              <w:t>егулятивные</w:t>
            </w:r>
            <w:r w:rsidRPr="007022BD">
              <w:rPr>
                <w:rFonts w:ascii="Times New Roman" w:hAnsi="Times New Roman" w:cs="Times New Roman"/>
                <w:lang w:eastAsia="ru-RU"/>
              </w:rPr>
              <w:t xml:space="preserve">: понимать учебную задачу данного урока, стремиться её выполнить; использовать речь для регуляции своего действия; вносить необходимые дополнения и изменения в план и способ действия в случае расхождения эталона, реального действия и его результата. </w:t>
            </w:r>
            <w:r w:rsidRPr="007022BD">
              <w:rPr>
                <w:rFonts w:ascii="Times New Roman" w:hAnsi="Times New Roman" w:cs="Times New Roman"/>
                <w:b/>
                <w:bCs/>
                <w:i/>
                <w:iCs/>
                <w:lang w:eastAsia="ru-RU"/>
              </w:rPr>
              <w:t xml:space="preserve">Познавательные: </w:t>
            </w:r>
            <w:r w:rsidRPr="007022BD">
              <w:rPr>
                <w:rFonts w:ascii="Times New Roman" w:hAnsi="Times New Roman" w:cs="Times New Roman"/>
                <w:lang w:eastAsia="ru-RU"/>
              </w:rPr>
              <w:t>находить ориентиры на рисунке учебника, по дороге от дома до школы, в своём городе; выбирать наиболее эффективные способы решения задач</w:t>
            </w:r>
            <w:r w:rsidRPr="007022BD">
              <w:rPr>
                <w:rFonts w:ascii="Times New Roman" w:hAnsi="Times New Roman" w:cs="Times New Roman"/>
                <w:i/>
                <w:iCs/>
                <w:lang w:eastAsia="ru-RU"/>
              </w:rPr>
              <w:t>;</w:t>
            </w:r>
            <w:r w:rsidRPr="007022BD">
              <w:rPr>
                <w:rFonts w:ascii="Times New Roman" w:hAnsi="Times New Roman" w:cs="Times New Roman"/>
                <w:lang w:eastAsia="ru-RU"/>
              </w:rPr>
              <w:t xml:space="preserve"> осуществлять сбор и обработку информации.  </w:t>
            </w:r>
            <w:r w:rsidRPr="007022BD">
              <w:rPr>
                <w:rFonts w:ascii="Times New Roman" w:hAnsi="Times New Roman" w:cs="Times New Roman"/>
                <w:b/>
                <w:bCs/>
                <w:i/>
                <w:iCs/>
                <w:lang w:eastAsia="ru-RU"/>
              </w:rPr>
              <w:t xml:space="preserve">Коммуникативные: </w:t>
            </w:r>
            <w:r w:rsidRPr="007022BD">
              <w:rPr>
                <w:rFonts w:ascii="Times New Roman" w:hAnsi="Times New Roman" w:cs="Times New Roman"/>
                <w:color w:val="000000"/>
                <w:lang w:eastAsia="ru-RU"/>
              </w:rPr>
              <w:t xml:space="preserve">проявлять активность во взаимодействии </w:t>
            </w:r>
            <w:r w:rsidRPr="007022BD">
              <w:rPr>
                <w:rFonts w:ascii="Times New Roman" w:hAnsi="Times New Roman" w:cs="Times New Roman"/>
                <w:lang w:eastAsia="ru-RU"/>
              </w:rPr>
              <w:t xml:space="preserve">для решения коммуникативных и познавательных задач; предлагать помощь и сотрудничество; строить понятные для партнёра высказывания. </w:t>
            </w:r>
            <w:r w:rsidRPr="007022BD">
              <w:rPr>
                <w:rFonts w:ascii="Times New Roman" w:hAnsi="Times New Roman" w:cs="Times New Roman"/>
                <w:b/>
                <w:bCs/>
                <w:lang w:eastAsia="ru-RU"/>
              </w:rPr>
              <w:t>Личностные:</w:t>
            </w:r>
            <w:r w:rsidRPr="007022BD">
              <w:rPr>
                <w:rFonts w:ascii="Times New Roman" w:hAnsi="Times New Roman" w:cs="Times New Roman"/>
                <w:lang w:eastAsia="ru-RU"/>
              </w:rPr>
              <w:t xml:space="preserve"> имеют внутреннюю позицию школьника на основе положительного отношения к школе; приобретают начальные навыки адаптации в динамично изменяющемся мире, сотрудничества в разных ситуациях, умение не создавать конфликтов и находить выходы из спорных ситуаций</w:t>
            </w:r>
          </w:p>
        </w:tc>
        <w:tc>
          <w:tcPr>
            <w:tcW w:w="851" w:type="dxa"/>
          </w:tcPr>
          <w:p w:rsidR="007F33D0" w:rsidRPr="007022BD" w:rsidRDefault="007F33D0" w:rsidP="007022BD">
            <w:pPr>
              <w:spacing w:after="0" w:line="240" w:lineRule="auto"/>
              <w:rPr>
                <w:rFonts w:ascii="Times New Roman" w:hAnsi="Times New Roman" w:cs="Times New Roman"/>
              </w:rPr>
            </w:pPr>
          </w:p>
        </w:tc>
        <w:tc>
          <w:tcPr>
            <w:tcW w:w="850" w:type="dxa"/>
          </w:tcPr>
          <w:p w:rsidR="007F33D0" w:rsidRPr="007022BD" w:rsidRDefault="007F33D0" w:rsidP="007022BD">
            <w:pPr>
              <w:spacing w:after="0" w:line="240" w:lineRule="auto"/>
              <w:rPr>
                <w:rFonts w:ascii="Times New Roman" w:hAnsi="Times New Roman" w:cs="Times New Roman"/>
              </w:rPr>
            </w:pPr>
          </w:p>
        </w:tc>
      </w:tr>
      <w:tr w:rsidR="007F33D0" w:rsidRPr="007022BD">
        <w:trPr>
          <w:trHeight w:val="169"/>
        </w:trPr>
        <w:tc>
          <w:tcPr>
            <w:tcW w:w="16302" w:type="dxa"/>
            <w:gridSpan w:val="5"/>
          </w:tcPr>
          <w:p w:rsidR="007F33D0" w:rsidRPr="007022BD" w:rsidRDefault="007F33D0" w:rsidP="007022BD">
            <w:pPr>
              <w:spacing w:after="0" w:line="240" w:lineRule="auto"/>
              <w:jc w:val="center"/>
              <w:rPr>
                <w:rFonts w:ascii="Times New Roman" w:hAnsi="Times New Roman" w:cs="Times New Roman"/>
                <w:b/>
                <w:bCs/>
              </w:rPr>
            </w:pPr>
            <w:r w:rsidRPr="007022BD">
              <w:rPr>
                <w:rFonts w:ascii="Times New Roman" w:hAnsi="Times New Roman" w:cs="Times New Roman"/>
                <w:b/>
                <w:bCs/>
                <w:lang w:val="en-US"/>
              </w:rPr>
              <w:t xml:space="preserve">IV </w:t>
            </w:r>
            <w:r w:rsidRPr="007022BD">
              <w:rPr>
                <w:rFonts w:ascii="Times New Roman" w:hAnsi="Times New Roman" w:cs="Times New Roman"/>
                <w:b/>
                <w:bCs/>
              </w:rPr>
              <w:t xml:space="preserve"> ЧЕТВЕРТЬ (8 ч)</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27</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Формы земной поверхности</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какие формы земной поверхности бывают научатся сравнивать по схеме холм и гору: замечать и ценить красоту природы.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осуществлять самопроверку с помощью учебника. </w:t>
            </w:r>
            <w:r w:rsidRPr="007022BD">
              <w:rPr>
                <w:rFonts w:ascii="Times New Roman" w:hAnsi="Times New Roman" w:cs="Times New Roman"/>
                <w:b/>
                <w:bCs/>
              </w:rPr>
              <w:t>Познавательные:</w:t>
            </w:r>
            <w:r w:rsidRPr="007022BD">
              <w:rPr>
                <w:rFonts w:ascii="Times New Roman" w:hAnsi="Times New Roman" w:cs="Times New Roman"/>
              </w:rPr>
              <w:t xml:space="preserve"> использовать знаково-символические средства, в том числе модели и схемы; узнавать, называть и определять объекты окружающей действительности в соответствии с темой урока; анализировать цветовое обозначение равнин и гор на глобусе. </w:t>
            </w:r>
            <w:r w:rsidRPr="007022BD">
              <w:rPr>
                <w:rFonts w:ascii="Times New Roman" w:hAnsi="Times New Roman" w:cs="Times New Roman"/>
                <w:b/>
                <w:bCs/>
              </w:rPr>
              <w:t>Коммуникативные:</w:t>
            </w:r>
            <w:r w:rsidRPr="007022BD">
              <w:rPr>
                <w:rFonts w:ascii="Times New Roman" w:hAnsi="Times New Roman" w:cs="Times New Roman"/>
              </w:rPr>
              <w:t xml:space="preserve"> задавать вопросы; обращаться за помощью, осуществлять взаимный контроль. </w:t>
            </w:r>
            <w:r w:rsidRPr="007022BD">
              <w:rPr>
                <w:rFonts w:ascii="Times New Roman" w:hAnsi="Times New Roman" w:cs="Times New Roman"/>
                <w:b/>
                <w:bCs/>
              </w:rPr>
              <w:t>Личностные:</w:t>
            </w:r>
            <w:r w:rsidRPr="007022BD">
              <w:rPr>
                <w:rFonts w:ascii="Times New Roman" w:hAnsi="Times New Roman" w:cs="Times New Roman"/>
              </w:rPr>
              <w:t xml:space="preserve"> имеют целостный взгляд на мир, эстетические потребности, ценности и чувства; приобретают навыки сотрудничества в разных ситуациях</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3036"/>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28</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Водные богатства</w:t>
            </w:r>
          </w:p>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rPr>
              <w:t xml:space="preserve">В гости </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к весне. Народный календарь.</w:t>
            </w:r>
          </w:p>
        </w:tc>
        <w:tc>
          <w:tcPr>
            <w:tcW w:w="12332" w:type="dxa"/>
          </w:tcPr>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что составляет водные богатства нашей страны;  научатся называть части реки;  замечать и ценить красоту русской природы; уточнят знания о весенних изменениях в природе; научатся наблюдать за состоянием погоды; будут учиться рассказывать о своих наблюдениях в природе родного края, обобщать свои наблюдения; правильно вести себя </w:t>
            </w:r>
            <w:r w:rsidRPr="007022BD">
              <w:rPr>
                <w:rFonts w:ascii="Times New Roman" w:hAnsi="Times New Roman" w:cs="Times New Roman"/>
                <w:spacing w:val="-15"/>
              </w:rPr>
              <w:t xml:space="preserve">на улице зимой.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выделять и формулировать то, что уже усвоено и что еще нужно усвоить; определять качество и уровень усвоения; устанавливать соответствие полученного результата поставлен</w:t>
            </w:r>
            <w:r w:rsidRPr="007022BD">
              <w:rPr>
                <w:rFonts w:ascii="Times New Roman" w:hAnsi="Times New Roman" w:cs="Times New Roman"/>
                <w:color w:val="000000"/>
              </w:rPr>
              <w:t>ной цели</w:t>
            </w:r>
            <w:r w:rsidRPr="007022BD">
              <w:rPr>
                <w:rFonts w:ascii="Times New Roman" w:hAnsi="Times New Roman" w:cs="Times New Roman"/>
              </w:rPr>
              <w:t xml:space="preserve">. </w:t>
            </w:r>
            <w:r w:rsidRPr="007022BD">
              <w:rPr>
                <w:rFonts w:ascii="Times New Roman" w:hAnsi="Times New Roman" w:cs="Times New Roman"/>
                <w:b/>
                <w:bCs/>
              </w:rPr>
              <w:t>Познавательные:</w:t>
            </w:r>
            <w:r w:rsidRPr="007022BD">
              <w:rPr>
                <w:rFonts w:ascii="Times New Roman" w:hAnsi="Times New Roman" w:cs="Times New Roman"/>
              </w:rPr>
              <w:t xml:space="preserve">использовать знаково-символические средства, в том числе модели и схемы; </w:t>
            </w:r>
            <w:r w:rsidRPr="007022BD">
              <w:rPr>
                <w:rFonts w:ascii="Times New Roman" w:hAnsi="Times New Roman" w:cs="Times New Roman"/>
                <w:color w:val="000000"/>
              </w:rPr>
              <w:t>узнавать, называть и определять объекты окружающей действительности в соответствии с темой урока;</w:t>
            </w:r>
            <w:r w:rsidRPr="007022BD">
              <w:rPr>
                <w:rFonts w:ascii="Times New Roman" w:hAnsi="Times New Roman" w:cs="Times New Roman"/>
              </w:rPr>
              <w:t xml:space="preserve"> классифицировать по заданным критериям (река, озеро, пруд). </w:t>
            </w:r>
            <w:r w:rsidRPr="007022BD">
              <w:rPr>
                <w:rFonts w:ascii="Times New Roman" w:hAnsi="Times New Roman" w:cs="Times New Roman"/>
                <w:b/>
                <w:bCs/>
                <w:i/>
                <w:iCs/>
              </w:rPr>
              <w:t>Коммуникативные:</w:t>
            </w:r>
            <w:r w:rsidRPr="007022BD">
              <w:rPr>
                <w:rFonts w:ascii="Times New Roman" w:hAnsi="Times New Roman" w:cs="Times New Roman"/>
              </w:rPr>
              <w:t xml:space="preserve"> формулировать собственное мнение и позицию, свои затруднения; обращаться за помощью. </w:t>
            </w:r>
            <w:r w:rsidRPr="007022BD">
              <w:rPr>
                <w:rFonts w:ascii="Times New Roman" w:hAnsi="Times New Roman" w:cs="Times New Roman"/>
                <w:b/>
                <w:bCs/>
              </w:rPr>
              <w:t>Личностные:</w:t>
            </w:r>
            <w:r w:rsidRPr="007022BD">
              <w:rPr>
                <w:rFonts w:ascii="Times New Roman" w:hAnsi="Times New Roman" w:cs="Times New Roman"/>
              </w:rPr>
              <w:t xml:space="preserve"> проявляют эстетические потребности, ценности и чувства, экологическую культуру: готовность следовать нормам природоохранного, нерасточите</w:t>
            </w:r>
            <w:r>
              <w:rPr>
                <w:rFonts w:ascii="Times New Roman" w:hAnsi="Times New Roman" w:cs="Times New Roman"/>
              </w:rPr>
              <w:t>льного поведения, чувства сопри</w:t>
            </w:r>
            <w:r w:rsidRPr="007022BD">
              <w:rPr>
                <w:rFonts w:ascii="Times New Roman" w:hAnsi="Times New Roman" w:cs="Times New Roman"/>
              </w:rPr>
              <w:t>частности и гордости за свою Родину; воспринимают гражданскую идентичность в форме осознания «Я» как гражданина России</w:t>
            </w:r>
          </w:p>
          <w:p w:rsidR="007F33D0" w:rsidRPr="007022BD" w:rsidRDefault="007F33D0" w:rsidP="007022BD">
            <w:pPr>
              <w:spacing w:after="0" w:line="240" w:lineRule="auto"/>
              <w:rPr>
                <w:rFonts w:ascii="Times New Roman" w:hAnsi="Times New Roman" w:cs="Times New Roman"/>
              </w:rPr>
            </w:pP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29</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Россия на карте</w:t>
            </w:r>
          </w:p>
        </w:tc>
        <w:tc>
          <w:tcPr>
            <w:tcW w:w="12332" w:type="dxa"/>
          </w:tcPr>
          <w:p w:rsidR="007F33D0" w:rsidRPr="007022BD" w:rsidRDefault="007F33D0" w:rsidP="007022BD">
            <w:pPr>
              <w:autoSpaceDE w:val="0"/>
              <w:autoSpaceDN w:val="0"/>
              <w:adjustRightInd w:val="0"/>
              <w:spacing w:after="0" w:line="264"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что такое карта, как выглядит на карте наша страна; научатся правильно показывать объекты на настенной карте; освоят приёмы чтения карты;  осознают величие нашей страны.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осуществлять итоговый и пошаговый контроль по результату; вносить необходимые коррективы в действие после его завершения на основе его оценки и учёта сделанных ошибок. </w:t>
            </w:r>
            <w:r w:rsidRPr="007022BD">
              <w:rPr>
                <w:rFonts w:ascii="Times New Roman" w:hAnsi="Times New Roman" w:cs="Times New Roman"/>
                <w:b/>
                <w:bCs/>
                <w:i/>
                <w:iCs/>
              </w:rPr>
              <w:t xml:space="preserve">Познавательные: </w:t>
            </w:r>
            <w:r w:rsidRPr="007022BD">
              <w:rPr>
                <w:rFonts w:ascii="Times New Roman" w:hAnsi="Times New Roman" w:cs="Times New Roman"/>
              </w:rPr>
              <w:t>использовать знаково-символические средства, в том числе модели и схемы обработки (</w:t>
            </w:r>
            <w:r w:rsidRPr="007022BD">
              <w:rPr>
                <w:rFonts w:ascii="Times New Roman" w:hAnsi="Times New Roman" w:cs="Times New Roman"/>
                <w:color w:val="000000"/>
              </w:rPr>
              <w:t xml:space="preserve">определение основной и второстепенной информации) </w:t>
            </w:r>
            <w:r w:rsidRPr="007022BD">
              <w:rPr>
                <w:rFonts w:ascii="Times New Roman" w:hAnsi="Times New Roman" w:cs="Times New Roman"/>
              </w:rPr>
              <w:t xml:space="preserve">и интерпретации информации; сравнивать (изображение России на карте и на глобусе). </w:t>
            </w: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ставить вопросы; обращаться за помощью, формулировать свои затруднения; предлагать помощь и сотрудничество. </w:t>
            </w:r>
            <w:r w:rsidRPr="007022BD">
              <w:rPr>
                <w:rFonts w:ascii="Times New Roman" w:hAnsi="Times New Roman" w:cs="Times New Roman"/>
                <w:b/>
                <w:bCs/>
              </w:rPr>
              <w:t xml:space="preserve">Личностные: </w:t>
            </w:r>
            <w:r w:rsidRPr="007022BD">
              <w:rPr>
                <w:rFonts w:ascii="Times New Roman" w:hAnsi="Times New Roman" w:cs="Times New Roman"/>
              </w:rPr>
              <w:t>испытывают гражданскую идентичность в форме осознания «Я» как гражданина России, чувства сопричастности и гордости за свою Родину, народ и историю; осознают ответственность человека за общее благополучие</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30</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Путешествие по Москве</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Московский Кремль</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когда и кем была основана Москва, что та-кое план и как выглядит Москва на плане;  научатся находить Москву на карте России, называть и описывать основные достопримечательности столицы; применять правила поведения в общественных местах. узнают, что значит Московский Кремль для каждого жителя России; научатся рассказывать о достопримечательностях Кремля и Красной площади; применять</w:t>
            </w:r>
            <w:r>
              <w:rPr>
                <w:rFonts w:ascii="Times New Roman" w:hAnsi="Times New Roman" w:cs="Times New Roman"/>
              </w:rPr>
              <w:t xml:space="preserve"> </w:t>
            </w:r>
            <w:r w:rsidRPr="007022BD">
              <w:rPr>
                <w:rFonts w:ascii="Times New Roman" w:hAnsi="Times New Roman" w:cs="Times New Roman"/>
              </w:rPr>
              <w:t>правила поведения в общественных местах.  Р</w:t>
            </w:r>
            <w:r w:rsidRPr="007022BD">
              <w:rPr>
                <w:rFonts w:ascii="Times New Roman" w:hAnsi="Times New Roman" w:cs="Times New Roman"/>
                <w:b/>
                <w:bCs/>
              </w:rPr>
              <w:t>егулятивные</w:t>
            </w:r>
            <w:r w:rsidRPr="007022BD">
              <w:rPr>
                <w:rFonts w:ascii="Times New Roman" w:hAnsi="Times New Roman" w:cs="Times New Roman"/>
              </w:rPr>
              <w:t xml:space="preserve">: понимать учебную задачу данного урока, стремиться её выполнить; определять последовательность промежуточных целей и соответствующих им действий с учетом конечного результата; осуществлять итоговый и пошаговый контроль по результату. </w:t>
            </w:r>
            <w:r w:rsidRPr="007022BD">
              <w:rPr>
                <w:rFonts w:ascii="Times New Roman" w:hAnsi="Times New Roman" w:cs="Times New Roman"/>
                <w:b/>
                <w:bCs/>
              </w:rPr>
              <w:t>Познавательные:</w:t>
            </w:r>
            <w:r w:rsidRPr="007022BD">
              <w:rPr>
                <w:rFonts w:ascii="Times New Roman" w:hAnsi="Times New Roman" w:cs="Times New Roman"/>
              </w:rPr>
              <w:t xml:space="preserve"> соотносить фотографии достопримечательностей Москвы с собственными наблюдениями; совершить виртуальную экскурсию по Москве; контролировать и оценивать процесс и результат деятельности. </w:t>
            </w:r>
            <w:r w:rsidRPr="007022BD">
              <w:rPr>
                <w:rFonts w:ascii="Times New Roman" w:hAnsi="Times New Roman" w:cs="Times New Roman"/>
                <w:b/>
                <w:bCs/>
              </w:rPr>
              <w:t>Коммуникативные</w:t>
            </w:r>
            <w:r w:rsidRPr="007022BD">
              <w:rPr>
                <w:rFonts w:ascii="Times New Roman" w:hAnsi="Times New Roman" w:cs="Times New Roman"/>
              </w:rPr>
              <w:t xml:space="preserve">: ставить вопросы; задавать вопросы; строить монологическое высказывание. </w:t>
            </w:r>
            <w:r w:rsidRPr="007022BD">
              <w:rPr>
                <w:rFonts w:ascii="Times New Roman" w:hAnsi="Times New Roman" w:cs="Times New Roman"/>
                <w:b/>
                <w:bCs/>
              </w:rPr>
              <w:t>Личностные:</w:t>
            </w:r>
            <w:r w:rsidRPr="007022BD">
              <w:rPr>
                <w:rFonts w:ascii="Times New Roman" w:hAnsi="Times New Roman" w:cs="Times New Roman"/>
              </w:rPr>
              <w:t xml:space="preserve"> испытывают гражданскую идентичность в форме осознания «Я» как гражданина России, чувства сопричастности и гордости за свою Родину, народ и историю; осознают свою этническую принадлежность; проявляют эстетические потребности, ценности и чувства</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31</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Город на Неве. Путешествие по Оке</w:t>
            </w:r>
          </w:p>
        </w:tc>
        <w:tc>
          <w:tcPr>
            <w:tcW w:w="12332" w:type="dxa"/>
          </w:tcPr>
          <w:p w:rsidR="007F33D0" w:rsidRPr="007022BD" w:rsidRDefault="007F33D0" w:rsidP="007022BD">
            <w:pPr>
              <w:autoSpaceDE w:val="0"/>
              <w:autoSpaceDN w:val="0"/>
              <w:adjustRightInd w:val="0"/>
              <w:spacing w:after="0" w:line="252"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чем замечателен город Санкт-Петербург, как он выглядит на плане;  научатся показывать город на карте, описывать его достопримечательности; работать с учебником.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применять установленные правила в планировании способа решения; предвосхищать результат. </w:t>
            </w:r>
            <w:r w:rsidRPr="007022BD">
              <w:rPr>
                <w:rFonts w:ascii="Times New Roman" w:hAnsi="Times New Roman" w:cs="Times New Roman"/>
                <w:b/>
                <w:bCs/>
              </w:rPr>
              <w:t>Познавательные:</w:t>
            </w:r>
            <w:r w:rsidRPr="007022BD">
              <w:rPr>
                <w:rFonts w:ascii="Times New Roman" w:hAnsi="Times New Roman" w:cs="Times New Roman"/>
              </w:rPr>
              <w:t xml:space="preserve"> рассказывать по приведённому образцу об о</w:t>
            </w:r>
            <w:r>
              <w:rPr>
                <w:rFonts w:ascii="Times New Roman" w:hAnsi="Times New Roman" w:cs="Times New Roman"/>
              </w:rPr>
              <w:t>д</w:t>
            </w:r>
            <w:r w:rsidRPr="007022BD">
              <w:rPr>
                <w:rFonts w:ascii="Times New Roman" w:hAnsi="Times New Roman" w:cs="Times New Roman"/>
              </w:rPr>
              <w:t>ной из достопримечательности; соотносить фотографии достопримечательностей Санкт-Петербурга с собственными наблюдения-ми; осознанно и произвольно строить сообщения в устной форме исследовательского характера.</w:t>
            </w:r>
          </w:p>
          <w:p w:rsidR="007F33D0" w:rsidRPr="007022BD" w:rsidRDefault="007F33D0" w:rsidP="007022BD">
            <w:pPr>
              <w:autoSpaceDE w:val="0"/>
              <w:autoSpaceDN w:val="0"/>
              <w:adjustRightInd w:val="0"/>
              <w:spacing w:after="0" w:line="252" w:lineRule="auto"/>
              <w:rPr>
                <w:rFonts w:ascii="Times New Roman" w:hAnsi="Times New Roman" w:cs="Times New Roman"/>
              </w:rPr>
            </w:pPr>
            <w:r w:rsidRPr="007022BD">
              <w:rPr>
                <w:rFonts w:ascii="Times New Roman" w:hAnsi="Times New Roman" w:cs="Times New Roman"/>
                <w:b/>
                <w:bCs/>
                <w:i/>
                <w:iCs/>
              </w:rPr>
              <w:t xml:space="preserve">Коммуникативные: </w:t>
            </w:r>
            <w:r w:rsidRPr="007022BD">
              <w:rPr>
                <w:rFonts w:ascii="Times New Roman" w:hAnsi="Times New Roman" w:cs="Times New Roman"/>
              </w:rPr>
              <w:t xml:space="preserve">предлагать вопросы  к рассказу, осуществлять взаимный контроль, адекватно оценивать собственное поведение и поведение окружающих. </w:t>
            </w:r>
            <w:r w:rsidRPr="007022BD">
              <w:rPr>
                <w:rFonts w:ascii="Times New Roman" w:hAnsi="Times New Roman" w:cs="Times New Roman"/>
                <w:b/>
                <w:bCs/>
              </w:rPr>
              <w:t xml:space="preserve">Личностные: </w:t>
            </w:r>
            <w:r w:rsidRPr="007022BD">
              <w:rPr>
                <w:rFonts w:ascii="Times New Roman" w:hAnsi="Times New Roman" w:cs="Times New Roman"/>
              </w:rPr>
              <w:t>проявляют эстетические потребности, ценности и чувства; этические чувства, прежде всего доброжелательность и эмоционально-нравственная отзывчивость</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530"/>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32</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Путешествие по планете</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Путешествие по материкам</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 выглядит наша планета на карте мира, что такое океаны  и материки; осознают масштабность нашей планеты; научатся находить, называть и показывать на глобусе и карте мира океаны и материки;  осознание себя жителем планеты. узнают об особенностях каждого материка;  научатся находить материки на карте мира; готовить сообщения, выступать с ними перед классом.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w:t>
            </w:r>
            <w:r w:rsidRPr="007022BD">
              <w:rPr>
                <w:rFonts w:ascii="Times New Roman" w:hAnsi="Times New Roman" w:cs="Times New Roman"/>
                <w:b/>
                <w:bCs/>
              </w:rPr>
              <w:t>Познавательные:</w:t>
            </w:r>
            <w:r w:rsidRPr="007022BD">
              <w:rPr>
                <w:rFonts w:ascii="Times New Roman" w:hAnsi="Times New Roman" w:cs="Times New Roman"/>
              </w:rPr>
              <w:t xml:space="preserve"> сравнение глобуса и карты мира; соотношение фотографий, сделанных на разных материках, с местоположением этих районов на карте мира; установление причинно-следственных связей. </w:t>
            </w:r>
            <w:r w:rsidRPr="007022BD">
              <w:rPr>
                <w:rFonts w:ascii="Times New Roman" w:hAnsi="Times New Roman" w:cs="Times New Roman"/>
                <w:b/>
                <w:bCs/>
              </w:rPr>
              <w:t>Коммуникативные:</w:t>
            </w:r>
            <w:r w:rsidRPr="007022BD">
              <w:rPr>
                <w:rFonts w:ascii="Times New Roman" w:hAnsi="Times New Roman" w:cs="Times New Roman"/>
              </w:rPr>
              <w:t xml:space="preserve"> проявлять активность во взаимодействии для решения коммуникативных и познавательных задач; аргументировать свою позицию и координировать её с позициями партнёров в сотрудничестве при выработке общего решения в совместной деятельности. </w:t>
            </w:r>
            <w:r w:rsidRPr="007022BD">
              <w:rPr>
                <w:rFonts w:ascii="Times New Roman" w:hAnsi="Times New Roman" w:cs="Times New Roman"/>
                <w:b/>
                <w:bCs/>
              </w:rPr>
              <w:t>Личностные:</w:t>
            </w:r>
            <w:r w:rsidRPr="007022BD">
              <w:rPr>
                <w:rFonts w:ascii="Times New Roman" w:hAnsi="Times New Roman" w:cs="Times New Roman"/>
              </w:rPr>
              <w:t xml:space="preserve"> имеют целостный взгляд на мир; приобретают начальные навыки адаптации в динамично изменяющемся мире; имеют установку на здоровый образ жизни и реализацию её в реальном поведении и поступках</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33</w:t>
            </w:r>
          </w:p>
        </w:tc>
        <w:tc>
          <w:tcPr>
            <w:tcW w:w="170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Страны мира. Проект «Страны мира»</w:t>
            </w:r>
          </w:p>
        </w:tc>
        <w:tc>
          <w:tcPr>
            <w:tcW w:w="12332"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b/>
                <w:bCs/>
              </w:rPr>
              <w:t>Предметные</w:t>
            </w:r>
            <w:r w:rsidRPr="007022BD">
              <w:rPr>
                <w:rFonts w:ascii="Times New Roman" w:hAnsi="Times New Roman" w:cs="Times New Roman"/>
              </w:rPr>
              <w:t xml:space="preserve">: узнают, какие карты называются политическими, а какие – физическими; познакомятся с политической картой мира. Умения: научатся различать политическую и физическую карты мира, показывать на политической карте мира территорию  России; рассказывать по фотографиям.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концентрация воли для преодоления интеллектуальных затруднений и физических препятствий; использовать установленные правила в контроле способа решения. </w:t>
            </w:r>
            <w:r w:rsidRPr="007022BD">
              <w:rPr>
                <w:rFonts w:ascii="Times New Roman" w:hAnsi="Times New Roman" w:cs="Times New Roman"/>
                <w:b/>
                <w:bCs/>
              </w:rPr>
              <w:t>Познавательные</w:t>
            </w:r>
            <w:r w:rsidRPr="007022BD">
              <w:rPr>
                <w:rFonts w:ascii="Times New Roman" w:hAnsi="Times New Roman" w:cs="Times New Roman"/>
              </w:rPr>
              <w:t xml:space="preserve">: выбирать наиболее эффективные способы решения задач; осуществлять поиск и выделение необходимой информации из различных источников; обрабатывать информацию; передавать информацию; оценивать информацию (критическая оценка, оценка достоверности). </w:t>
            </w:r>
            <w:r w:rsidRPr="007022BD">
              <w:rPr>
                <w:rFonts w:ascii="Times New Roman" w:hAnsi="Times New Roman" w:cs="Times New Roman"/>
                <w:b/>
                <w:bCs/>
              </w:rPr>
              <w:t>Коммуникативные:</w:t>
            </w:r>
            <w:r w:rsidRPr="007022BD">
              <w:rPr>
                <w:rFonts w:ascii="Times New Roman" w:hAnsi="Times New Roman" w:cs="Times New Roman"/>
              </w:rPr>
              <w:t xml:space="preserve"> определять цели, функции участников, способы взаимодействия; оказывать в сотрудничестве взаимопомощь; аргументировать свою позицию и координировать её с позиция-ми партнёров в сотрудничестве при выработке общего решения в совместной деятельности, разрешать конфликты на основе учёта интересов и позиций всех участников. </w:t>
            </w:r>
            <w:r w:rsidRPr="007022BD">
              <w:rPr>
                <w:rFonts w:ascii="Times New Roman" w:hAnsi="Times New Roman" w:cs="Times New Roman"/>
                <w:b/>
                <w:bCs/>
              </w:rPr>
              <w:t>Личностные:</w:t>
            </w:r>
            <w:r w:rsidRPr="007022BD">
              <w:rPr>
                <w:rFonts w:ascii="Times New Roman" w:hAnsi="Times New Roman" w:cs="Times New Roman"/>
              </w:rPr>
              <w:t xml:space="preserve"> приобретают навыки сотрудничества в разных ситуациях, умение не создавать конфликтов и находить выходы из спорных ситуаций, начальные навыки адаптации в динамично изменяющемся мире, имеют целостный, социально ориентированный взгляд на мир в единстве и разнообразии природы, народов, культур и религий</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rPr>
          <w:trHeight w:val="2783"/>
        </w:trPr>
        <w:tc>
          <w:tcPr>
            <w:tcW w:w="567"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34</w:t>
            </w:r>
          </w:p>
        </w:tc>
        <w:tc>
          <w:tcPr>
            <w:tcW w:w="1702" w:type="dxa"/>
          </w:tcPr>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rPr>
              <w:t>Впереди лето.</w:t>
            </w:r>
          </w:p>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Проверим себя оценим свои достижения по раз-делу «Путешествие</w:t>
            </w:r>
          </w:p>
        </w:tc>
        <w:tc>
          <w:tcPr>
            <w:tcW w:w="12332" w:type="dxa"/>
          </w:tcPr>
          <w:p w:rsidR="007F33D0" w:rsidRPr="007022BD" w:rsidRDefault="007F33D0" w:rsidP="007022BD">
            <w:pPr>
              <w:autoSpaceDE w:val="0"/>
              <w:autoSpaceDN w:val="0"/>
              <w:adjustRightInd w:val="0"/>
              <w:spacing w:after="0" w:line="240" w:lineRule="auto"/>
              <w:rPr>
                <w:rFonts w:ascii="Times New Roman" w:hAnsi="Times New Roman" w:cs="Times New Roman"/>
              </w:rPr>
            </w:pPr>
            <w:r w:rsidRPr="007022BD">
              <w:rPr>
                <w:rFonts w:ascii="Times New Roman" w:hAnsi="Times New Roman" w:cs="Times New Roman"/>
                <w:b/>
                <w:bCs/>
              </w:rPr>
              <w:t>Предметны</w:t>
            </w:r>
            <w:r w:rsidRPr="007022BD">
              <w:rPr>
                <w:rFonts w:ascii="Times New Roman" w:hAnsi="Times New Roman" w:cs="Times New Roman"/>
              </w:rPr>
              <w:t xml:space="preserve">е: узнают о жизни насекомых и растений летом; научатся работать с атласом-определителем; применять в практической деятельности Правила друзей природы, правила безопасного поведения во время каникул. </w:t>
            </w:r>
            <w:r w:rsidRPr="007022BD">
              <w:rPr>
                <w:rFonts w:ascii="Times New Roman" w:hAnsi="Times New Roman" w:cs="Times New Roman"/>
                <w:b/>
                <w:bCs/>
              </w:rPr>
              <w:t>Регулятивные</w:t>
            </w:r>
            <w:r w:rsidRPr="007022BD">
              <w:rPr>
                <w:rFonts w:ascii="Times New Roman" w:hAnsi="Times New Roman" w:cs="Times New Roman"/>
              </w:rPr>
              <w:t xml:space="preserve">: понимать учебную задачу данного урока, стремиться её выполнить; выделять и формулировать то, что уже усвоено и что еще нужно усвоить, определять качество и уровня усвоения; вносить необходимые дополнения и изменения в план и способ действия в случае расхождения эталона, реального действия и его результата. </w:t>
            </w:r>
            <w:r w:rsidRPr="007022BD">
              <w:rPr>
                <w:rFonts w:ascii="Times New Roman" w:hAnsi="Times New Roman" w:cs="Times New Roman"/>
                <w:b/>
                <w:bCs/>
              </w:rPr>
              <w:t>Познавательные:</w:t>
            </w:r>
            <w:r w:rsidRPr="007022BD">
              <w:rPr>
                <w:rFonts w:ascii="Times New Roman" w:hAnsi="Times New Roman" w:cs="Times New Roman"/>
              </w:rPr>
              <w:t xml:space="preserve"> самостоятельно выделять и формулировать познавательную цель; осознанно и произвольно строить сообщения в устной и письменной форме, в том числе творческого и исследовательского характера.  </w:t>
            </w:r>
            <w:r w:rsidRPr="007022BD">
              <w:rPr>
                <w:rFonts w:ascii="Times New Roman" w:hAnsi="Times New Roman" w:cs="Times New Roman"/>
                <w:b/>
                <w:bCs/>
              </w:rPr>
              <w:t>Коммуникативные:</w:t>
            </w:r>
            <w:r w:rsidRPr="007022BD">
              <w:rPr>
                <w:rFonts w:ascii="Times New Roman" w:hAnsi="Times New Roman" w:cs="Times New Roman"/>
              </w:rPr>
              <w:t xml:space="preserve"> координировать и принимать различные позиции во взаимодействии; аргументировать свою позицию и координировать её с позициями партнёров в сотрудничестве при выработке общего решения в совместной деятельности. </w:t>
            </w:r>
            <w:r w:rsidRPr="007022BD">
              <w:rPr>
                <w:rFonts w:ascii="Times New Roman" w:hAnsi="Times New Roman" w:cs="Times New Roman"/>
                <w:b/>
                <w:bCs/>
              </w:rPr>
              <w:t>Личностные</w:t>
            </w:r>
            <w:r w:rsidRPr="007022BD">
              <w:rPr>
                <w:rFonts w:ascii="Times New Roman" w:hAnsi="Times New Roman" w:cs="Times New Roman"/>
              </w:rPr>
              <w:t>: проявляют экологическую культуру: ценностное отношение к природному миру, готовность следовать нормам природоохранного, нерасточительного, здоровьесберегающего поведения, эстетические потребности, ценности  и чувства</w:t>
            </w:r>
          </w:p>
        </w:tc>
        <w:tc>
          <w:tcPr>
            <w:tcW w:w="851"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2</w:t>
            </w:r>
          </w:p>
        </w:tc>
        <w:tc>
          <w:tcPr>
            <w:tcW w:w="850" w:type="dxa"/>
          </w:tcPr>
          <w:p w:rsidR="007F33D0" w:rsidRPr="007022BD" w:rsidRDefault="007F33D0" w:rsidP="007022BD">
            <w:pPr>
              <w:spacing w:after="0" w:line="240" w:lineRule="auto"/>
              <w:rPr>
                <w:rFonts w:ascii="Times New Roman" w:hAnsi="Times New Roman" w:cs="Times New Roman"/>
              </w:rPr>
            </w:pPr>
            <w:r w:rsidRPr="007022BD">
              <w:rPr>
                <w:rFonts w:ascii="Times New Roman" w:hAnsi="Times New Roman" w:cs="Times New Roman"/>
              </w:rPr>
              <w:t>1</w:t>
            </w:r>
          </w:p>
        </w:tc>
      </w:tr>
      <w:tr w:rsidR="007F33D0" w:rsidRPr="007022BD">
        <w:tc>
          <w:tcPr>
            <w:tcW w:w="16302" w:type="dxa"/>
            <w:gridSpan w:val="5"/>
          </w:tcPr>
          <w:p w:rsidR="007F33D0" w:rsidRPr="007022BD" w:rsidRDefault="007F33D0" w:rsidP="007022BD">
            <w:pPr>
              <w:spacing w:after="0" w:line="240" w:lineRule="auto"/>
              <w:rPr>
                <w:rFonts w:ascii="Times New Roman" w:hAnsi="Times New Roman" w:cs="Times New Roman"/>
                <w:b/>
                <w:bCs/>
              </w:rPr>
            </w:pPr>
            <w:r w:rsidRPr="007022BD">
              <w:rPr>
                <w:rFonts w:ascii="Times New Roman" w:hAnsi="Times New Roman" w:cs="Times New Roman"/>
                <w:b/>
                <w:bCs/>
              </w:rPr>
              <w:t>Итого – 34  часа</w:t>
            </w:r>
          </w:p>
        </w:tc>
      </w:tr>
    </w:tbl>
    <w:p w:rsidR="007F33D0" w:rsidRDefault="007F33D0" w:rsidP="00F132ED">
      <w:pPr>
        <w:widowControl w:val="0"/>
        <w:autoSpaceDE w:val="0"/>
        <w:autoSpaceDN w:val="0"/>
        <w:adjustRightInd w:val="0"/>
        <w:spacing w:after="0" w:line="240" w:lineRule="auto"/>
        <w:rPr>
          <w:rFonts w:ascii="Times New Roman" w:hAnsi="Times New Roman" w:cs="Times New Roman"/>
          <w:b/>
          <w:bCs/>
          <w:sz w:val="24"/>
          <w:szCs w:val="24"/>
          <w:lang w:eastAsia="ru-RU"/>
        </w:rPr>
        <w:sectPr w:rsidR="007F33D0" w:rsidSect="0022095D">
          <w:pgSz w:w="16838" w:h="11906" w:orient="landscape"/>
          <w:pgMar w:top="567" w:right="1134" w:bottom="709" w:left="1134" w:header="709" w:footer="709" w:gutter="0"/>
          <w:cols w:space="708"/>
          <w:docGrid w:linePitch="360"/>
        </w:sectPr>
      </w:pPr>
    </w:p>
    <w:p w:rsidR="007F33D0" w:rsidRPr="0041420E" w:rsidRDefault="007F33D0" w:rsidP="00F132E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41420E">
        <w:rPr>
          <w:rFonts w:ascii="Times New Roman" w:hAnsi="Times New Roman" w:cs="Times New Roman"/>
          <w:b/>
          <w:bCs/>
          <w:sz w:val="24"/>
          <w:szCs w:val="24"/>
          <w:lang w:eastAsia="ru-RU"/>
        </w:rPr>
        <w:t>Предполагаемые результаты</w:t>
      </w:r>
    </w:p>
    <w:p w:rsidR="007F33D0" w:rsidRPr="0041420E"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1420E">
        <w:rPr>
          <w:rFonts w:ascii="Times New Roman" w:hAnsi="Times New Roman" w:cs="Times New Roman"/>
          <w:b/>
          <w:bCs/>
          <w:sz w:val="24"/>
          <w:szCs w:val="24"/>
          <w:lang w:eastAsia="ru-RU"/>
        </w:rPr>
        <w:t>Обучающийся научится (</w:t>
      </w:r>
      <w:r w:rsidRPr="0041420E">
        <w:rPr>
          <w:rFonts w:ascii="Times New Roman" w:hAnsi="Times New Roman" w:cs="Times New Roman"/>
          <w:sz w:val="24"/>
          <w:szCs w:val="24"/>
          <w:lang w:eastAsia="ru-RU"/>
        </w:rPr>
        <w:t>обязательный минимум):</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pacing w:val="-26"/>
          <w:sz w:val="24"/>
          <w:szCs w:val="24"/>
          <w:lang w:eastAsia="ru-RU"/>
        </w:rPr>
      </w:pPr>
      <w:r w:rsidRPr="0041420E">
        <w:rPr>
          <w:rFonts w:ascii="Times New Roman" w:hAnsi="Times New Roman" w:cs="Times New Roman"/>
          <w:spacing w:val="-1"/>
          <w:sz w:val="24"/>
          <w:szCs w:val="24"/>
          <w:lang w:eastAsia="ru-RU"/>
        </w:rPr>
        <w:t>- показывать изученные объекты и явления;</w:t>
      </w:r>
    </w:p>
    <w:p w:rsidR="007F33D0" w:rsidRPr="0041420E" w:rsidRDefault="007F33D0" w:rsidP="0041420E">
      <w:pPr>
        <w:widowControl w:val="0"/>
        <w:shd w:val="clear" w:color="auto" w:fill="FFFFFF"/>
        <w:tabs>
          <w:tab w:val="left" w:pos="-180"/>
        </w:tabs>
        <w:autoSpaceDE w:val="0"/>
        <w:autoSpaceDN w:val="0"/>
        <w:adjustRightInd w:val="0"/>
        <w:spacing w:after="0" w:line="240" w:lineRule="auto"/>
        <w:rPr>
          <w:rFonts w:ascii="Times New Roman" w:hAnsi="Times New Roman" w:cs="Times New Roman"/>
          <w:spacing w:val="-14"/>
          <w:sz w:val="24"/>
          <w:szCs w:val="24"/>
          <w:lang w:eastAsia="ru-RU"/>
        </w:rPr>
      </w:pPr>
      <w:r w:rsidRPr="0041420E">
        <w:rPr>
          <w:rFonts w:ascii="Times New Roman" w:hAnsi="Times New Roman" w:cs="Times New Roman"/>
          <w:sz w:val="24"/>
          <w:szCs w:val="24"/>
          <w:lang w:eastAsia="ru-RU"/>
        </w:rPr>
        <w:t>- различать 2-3 вида комнатных растений, показывать их части, ухаживать за ними;</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pacing w:val="-17"/>
          <w:sz w:val="24"/>
          <w:szCs w:val="24"/>
          <w:lang w:eastAsia="ru-RU"/>
        </w:rPr>
      </w:pPr>
      <w:r w:rsidRPr="0041420E">
        <w:rPr>
          <w:rFonts w:ascii="Times New Roman" w:hAnsi="Times New Roman" w:cs="Times New Roman"/>
          <w:spacing w:val="-1"/>
          <w:sz w:val="24"/>
          <w:szCs w:val="24"/>
          <w:lang w:eastAsia="ru-RU"/>
        </w:rPr>
        <w:t>- различать наиболее распространённые овощи и фрукты;</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pacing w:val="-1"/>
          <w:sz w:val="24"/>
          <w:szCs w:val="24"/>
          <w:lang w:eastAsia="ru-RU"/>
        </w:rPr>
      </w:pPr>
      <w:r w:rsidRPr="0041420E">
        <w:rPr>
          <w:rFonts w:ascii="Times New Roman" w:hAnsi="Times New Roman" w:cs="Times New Roman"/>
          <w:spacing w:val="-1"/>
          <w:sz w:val="24"/>
          <w:szCs w:val="24"/>
          <w:lang w:eastAsia="ru-RU"/>
        </w:rPr>
        <w:t>- различать изученных диких и домашних животных, рыб;</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1420E">
        <w:rPr>
          <w:rFonts w:ascii="Times New Roman" w:hAnsi="Times New Roman" w:cs="Times New Roman"/>
          <w:spacing w:val="-1"/>
          <w:sz w:val="24"/>
          <w:szCs w:val="24"/>
          <w:lang w:eastAsia="ru-RU"/>
        </w:rPr>
        <w:t xml:space="preserve">- </w:t>
      </w:r>
      <w:r w:rsidRPr="0041420E">
        <w:rPr>
          <w:rFonts w:ascii="Times New Roman" w:hAnsi="Times New Roman" w:cs="Times New Roman"/>
          <w:sz w:val="24"/>
          <w:szCs w:val="24"/>
          <w:lang w:eastAsia="ru-RU"/>
        </w:rPr>
        <w:t>отвечать на вопросы, используя предметные картинки;</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pacing w:val="-12"/>
          <w:sz w:val="24"/>
          <w:szCs w:val="24"/>
          <w:lang w:eastAsia="ru-RU"/>
        </w:rPr>
      </w:pPr>
      <w:r w:rsidRPr="0041420E">
        <w:rPr>
          <w:rFonts w:ascii="Times New Roman" w:hAnsi="Times New Roman" w:cs="Times New Roman"/>
          <w:sz w:val="24"/>
          <w:szCs w:val="24"/>
          <w:lang w:eastAsia="ru-RU"/>
        </w:rPr>
        <w:t>- составлять простые нераспространенные предложения по предложенной теме;</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pacing w:val="-15"/>
          <w:sz w:val="24"/>
          <w:szCs w:val="24"/>
          <w:lang w:eastAsia="ru-RU"/>
        </w:rPr>
      </w:pPr>
      <w:r w:rsidRPr="0041420E">
        <w:rPr>
          <w:rFonts w:ascii="Times New Roman" w:hAnsi="Times New Roman" w:cs="Times New Roman"/>
          <w:spacing w:val="-1"/>
          <w:sz w:val="24"/>
          <w:szCs w:val="24"/>
          <w:lang w:eastAsia="ru-RU"/>
        </w:rPr>
        <w:t>- различать признаки времён года;</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pacing w:val="-2"/>
          <w:sz w:val="24"/>
          <w:szCs w:val="24"/>
          <w:lang w:eastAsia="ru-RU"/>
        </w:rPr>
      </w:pPr>
      <w:r w:rsidRPr="0041420E">
        <w:rPr>
          <w:rFonts w:ascii="Times New Roman" w:hAnsi="Times New Roman" w:cs="Times New Roman"/>
          <w:spacing w:val="-2"/>
          <w:sz w:val="24"/>
          <w:szCs w:val="24"/>
          <w:lang w:eastAsia="ru-RU"/>
        </w:rPr>
        <w:t>- выполнять элементарные гигиенические требования, правила приёма пищи.</w:t>
      </w:r>
    </w:p>
    <w:p w:rsidR="007F33D0" w:rsidRPr="0041420E" w:rsidRDefault="007F33D0" w:rsidP="0041420E">
      <w:pPr>
        <w:widowControl w:val="0"/>
        <w:shd w:val="clear" w:color="auto" w:fill="FFFFFF"/>
        <w:autoSpaceDE w:val="0"/>
        <w:autoSpaceDN w:val="0"/>
        <w:adjustRightInd w:val="0"/>
        <w:spacing w:after="0" w:line="240" w:lineRule="auto"/>
        <w:rPr>
          <w:rFonts w:ascii="Times New Roman" w:hAnsi="Times New Roman" w:cs="Times New Roman"/>
          <w:spacing w:val="-15"/>
          <w:sz w:val="24"/>
          <w:szCs w:val="24"/>
          <w:lang w:eastAsia="ru-RU"/>
        </w:rPr>
      </w:pPr>
    </w:p>
    <w:p w:rsidR="007F33D0" w:rsidRPr="0022095D" w:rsidRDefault="007F33D0" w:rsidP="0022095D">
      <w:pPr>
        <w:spacing w:after="0"/>
        <w:jc w:val="center"/>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СИСТЕМА ОЦЕНКИ ДОСТИЖЕНИЯ ПЛАНИРУЕМЫХ РЕЗУЛЬТАТОВ ОСВОЕНИЯ ПРЕДМЕТА. КРИТЕРИИ ОЦЕНИВАНИЯ.</w:t>
      </w:r>
    </w:p>
    <w:p w:rsidR="007F33D0" w:rsidRPr="0022095D" w:rsidRDefault="007F33D0" w:rsidP="0022095D">
      <w:pPr>
        <w:autoSpaceDE w:val="0"/>
        <w:autoSpaceDN w:val="0"/>
        <w:adjustRightInd w:val="0"/>
        <w:spacing w:before="10" w:after="0" w:line="240" w:lineRule="auto"/>
        <w:ind w:firstLine="533"/>
        <w:jc w:val="both"/>
        <w:rPr>
          <w:rFonts w:ascii="Times New Roman" w:hAnsi="Times New Roman" w:cs="Times New Roman"/>
          <w:b/>
          <w:bCs/>
          <w:smallCaps/>
          <w:sz w:val="24"/>
          <w:szCs w:val="24"/>
          <w:lang w:eastAsia="ru-RU"/>
        </w:rPr>
      </w:pPr>
    </w:p>
    <w:p w:rsidR="007F33D0" w:rsidRPr="0022095D" w:rsidRDefault="007F33D0" w:rsidP="0022095D">
      <w:pPr>
        <w:autoSpaceDE w:val="0"/>
        <w:autoSpaceDN w:val="0"/>
        <w:adjustRightInd w:val="0"/>
        <w:spacing w:before="10" w:after="0" w:line="240" w:lineRule="auto"/>
        <w:ind w:firstLine="533"/>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Основная цель контроля по окружающему миру - проверка знания фактов учебного материала, умение ребёнка делать простейшие выводы, высказывать обобщенные суждения, приводить примеры из дополнительных источников, применять комплексные знания.</w:t>
      </w:r>
    </w:p>
    <w:p w:rsidR="007F33D0" w:rsidRPr="0022095D" w:rsidRDefault="007F33D0" w:rsidP="0022095D">
      <w:pPr>
        <w:autoSpaceDE w:val="0"/>
        <w:autoSpaceDN w:val="0"/>
        <w:adjustRightInd w:val="0"/>
        <w:spacing w:after="0" w:line="240" w:lineRule="auto"/>
        <w:ind w:firstLine="53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Система оценки достижения планируемых результатов изучения предмета предпола</w:t>
      </w:r>
      <w:r w:rsidRPr="0022095D">
        <w:rPr>
          <w:rFonts w:ascii="Times New Roman" w:hAnsi="Times New Roman" w:cs="Times New Roman"/>
          <w:sz w:val="24"/>
          <w:szCs w:val="24"/>
          <w:lang w:eastAsia="ru-RU"/>
        </w:rPr>
        <w:softHyphen/>
        <w:t>гает комплексный уровневый подход к оценке результатов обучения. Объектом оценки предметных результатов служит способность третьеклассника решать учебно-познава</w:t>
      </w:r>
      <w:r w:rsidRPr="0022095D">
        <w:rPr>
          <w:rFonts w:ascii="Times New Roman" w:hAnsi="Times New Roman" w:cs="Times New Roman"/>
          <w:sz w:val="24"/>
          <w:szCs w:val="24"/>
          <w:lang w:eastAsia="ru-RU"/>
        </w:rPr>
        <w:softHyphen/>
        <w:t>тельные и учебно-практические задачи. Оценка индивидуальных образовательных достиже</w:t>
      </w:r>
      <w:r w:rsidRPr="0022095D">
        <w:rPr>
          <w:rFonts w:ascii="Times New Roman" w:hAnsi="Times New Roman" w:cs="Times New Roman"/>
          <w:sz w:val="24"/>
          <w:szCs w:val="24"/>
          <w:lang w:eastAsia="ru-RU"/>
        </w:rPr>
        <w:softHyphen/>
        <w:t>ний ведётся «методом сложения», при котором фиксируется достижение опорного уровня и его превышение.</w:t>
      </w:r>
    </w:p>
    <w:p w:rsidR="007F33D0" w:rsidRPr="0022095D" w:rsidRDefault="007F33D0" w:rsidP="0022095D">
      <w:pPr>
        <w:autoSpaceDE w:val="0"/>
        <w:autoSpaceDN w:val="0"/>
        <w:adjustRightInd w:val="0"/>
        <w:spacing w:after="0" w:line="240" w:lineRule="auto"/>
        <w:ind w:firstLine="53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В соответствии с требованиями Стандарта, составляющей комплекса оценки достиже</w:t>
      </w:r>
      <w:r w:rsidRPr="0022095D">
        <w:rPr>
          <w:rFonts w:ascii="Times New Roman" w:hAnsi="Times New Roman" w:cs="Times New Roman"/>
          <w:sz w:val="24"/>
          <w:szCs w:val="24"/>
          <w:lang w:eastAsia="ru-RU"/>
        </w:rPr>
        <w:softHyphen/>
        <w:t>ний являются материалы стартовой диагностики, промежуточных и итоговых стандартизи</w:t>
      </w:r>
      <w:r w:rsidRPr="0022095D">
        <w:rPr>
          <w:rFonts w:ascii="Times New Roman" w:hAnsi="Times New Roman" w:cs="Times New Roman"/>
          <w:sz w:val="24"/>
          <w:szCs w:val="24"/>
          <w:lang w:eastAsia="ru-RU"/>
        </w:rPr>
        <w:softHyphen/>
        <w:t>рованных работ по предмету. Остальные работы подобраны так, чтобы их совокупность де</w:t>
      </w:r>
      <w:r w:rsidRPr="0022095D">
        <w:rPr>
          <w:rFonts w:ascii="Times New Roman" w:hAnsi="Times New Roman" w:cs="Times New Roman"/>
          <w:sz w:val="24"/>
          <w:szCs w:val="24"/>
          <w:lang w:eastAsia="ru-RU"/>
        </w:rPr>
        <w:softHyphen/>
        <w:t>монстрировала нарастающие успешность, объём и глубину знаний, достижение более высо</w:t>
      </w:r>
      <w:r w:rsidRPr="0022095D">
        <w:rPr>
          <w:rFonts w:ascii="Times New Roman" w:hAnsi="Times New Roman" w:cs="Times New Roman"/>
          <w:sz w:val="24"/>
          <w:szCs w:val="24"/>
          <w:lang w:eastAsia="ru-RU"/>
        </w:rPr>
        <w:softHyphen/>
        <w:t>ких уровней формируемых учебных действий.</w:t>
      </w:r>
    </w:p>
    <w:p w:rsidR="007F33D0" w:rsidRPr="0022095D" w:rsidRDefault="007F33D0" w:rsidP="0022095D">
      <w:pPr>
        <w:autoSpaceDE w:val="0"/>
        <w:autoSpaceDN w:val="0"/>
        <w:adjustRightInd w:val="0"/>
        <w:spacing w:after="0" w:line="240" w:lineRule="auto"/>
        <w:ind w:firstLine="552"/>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Итоговая оценка выводится на основе результатов итоговых комплексных работ - сис</w:t>
      </w:r>
      <w:r w:rsidRPr="0022095D">
        <w:rPr>
          <w:rFonts w:ascii="Times New Roman" w:hAnsi="Times New Roman" w:cs="Times New Roman"/>
          <w:sz w:val="24"/>
          <w:szCs w:val="24"/>
          <w:lang w:eastAsia="ru-RU"/>
        </w:rPr>
        <w:softHyphen/>
        <w:t>темы заданий различного уровня сложности по чтению, русскому языку, математике и окру</w:t>
      </w:r>
      <w:r w:rsidRPr="0022095D">
        <w:rPr>
          <w:rFonts w:ascii="Times New Roman" w:hAnsi="Times New Roman" w:cs="Times New Roman"/>
          <w:sz w:val="24"/>
          <w:szCs w:val="24"/>
          <w:lang w:eastAsia="ru-RU"/>
        </w:rPr>
        <w:softHyphen/>
        <w:t>жающему миру.</w:t>
      </w:r>
    </w:p>
    <w:p w:rsidR="007F33D0" w:rsidRPr="0022095D" w:rsidRDefault="007F33D0" w:rsidP="0022095D">
      <w:pPr>
        <w:autoSpaceDE w:val="0"/>
        <w:autoSpaceDN w:val="0"/>
        <w:adjustRightInd w:val="0"/>
        <w:spacing w:before="48" w:after="0" w:line="240" w:lineRule="auto"/>
        <w:ind w:firstLine="547"/>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В учебном процессе оценка предметных результатов проводится с помощью диагно</w:t>
      </w:r>
      <w:r w:rsidRPr="0022095D">
        <w:rPr>
          <w:rFonts w:ascii="Times New Roman" w:hAnsi="Times New Roman" w:cs="Times New Roman"/>
          <w:sz w:val="24"/>
          <w:szCs w:val="24"/>
          <w:lang w:eastAsia="ru-RU"/>
        </w:rPr>
        <w:softHyphen/>
        <w:t>стических работ (промежуточных и итоговых), направленных на определение уровня освое</w:t>
      </w:r>
      <w:r w:rsidRPr="0022095D">
        <w:rPr>
          <w:rFonts w:ascii="Times New Roman" w:hAnsi="Times New Roman" w:cs="Times New Roman"/>
          <w:sz w:val="24"/>
          <w:szCs w:val="24"/>
          <w:lang w:eastAsia="ru-RU"/>
        </w:rPr>
        <w:softHyphen/>
        <w:t>ния темы учащимися. Проводится мониторинг результатов выполнения итоговой работы по окружающему миру и итоговой комплексной работы на межпредметной основе.</w:t>
      </w:r>
    </w:p>
    <w:p w:rsidR="007F33D0" w:rsidRPr="0022095D" w:rsidRDefault="007F33D0" w:rsidP="0022095D">
      <w:pPr>
        <w:autoSpaceDE w:val="0"/>
        <w:autoSpaceDN w:val="0"/>
        <w:adjustRightInd w:val="0"/>
        <w:spacing w:before="10" w:after="0" w:line="240" w:lineRule="auto"/>
        <w:ind w:firstLine="533"/>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w:t>
      </w:r>
      <w:r w:rsidRPr="0022095D">
        <w:rPr>
          <w:rFonts w:ascii="Times New Roman" w:hAnsi="Times New Roman" w:cs="Times New Roman"/>
          <w:sz w:val="24"/>
          <w:szCs w:val="24"/>
          <w:lang w:eastAsia="ru-RU"/>
        </w:rPr>
        <w:softHyphen/>
        <w:t>лю в форме тестов и практических работ. Работы для текущего контроля состоят из не</w:t>
      </w:r>
      <w:r w:rsidRPr="0022095D">
        <w:rPr>
          <w:rFonts w:ascii="Times New Roman" w:hAnsi="Times New Roman" w:cs="Times New Roman"/>
          <w:sz w:val="24"/>
          <w:szCs w:val="24"/>
          <w:lang w:eastAsia="ru-RU"/>
        </w:rPr>
        <w:softHyphen/>
        <w:t>скольких однотипных заданий, с помощью которых осуществляется всесторонняя проверка только одного определенного умения.</w:t>
      </w:r>
    </w:p>
    <w:p w:rsidR="007F33D0" w:rsidRPr="0022095D" w:rsidRDefault="007F33D0" w:rsidP="0022095D">
      <w:pPr>
        <w:autoSpaceDE w:val="0"/>
        <w:autoSpaceDN w:val="0"/>
        <w:adjustRightInd w:val="0"/>
        <w:spacing w:before="19" w:after="0" w:line="240" w:lineRule="auto"/>
        <w:ind w:firstLine="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Тематический контроль по окружающему миру проводится в устной форме. Для те</w:t>
      </w:r>
      <w:r w:rsidRPr="0022095D">
        <w:rPr>
          <w:rFonts w:ascii="Times New Roman" w:hAnsi="Times New Roman" w:cs="Times New Roman"/>
          <w:sz w:val="24"/>
          <w:szCs w:val="24"/>
          <w:lang w:eastAsia="ru-RU"/>
        </w:rPr>
        <w:softHyphen/>
        <w:t>матических проверок выбираются узловые вопросы программы.</w:t>
      </w:r>
    </w:p>
    <w:p w:rsidR="007F33D0" w:rsidRPr="0022095D" w:rsidRDefault="007F33D0" w:rsidP="0022095D">
      <w:pPr>
        <w:autoSpaceDE w:val="0"/>
        <w:autoSpaceDN w:val="0"/>
        <w:adjustRightInd w:val="0"/>
        <w:spacing w:before="5" w:after="0" w:line="240" w:lineRule="auto"/>
        <w:ind w:firstLine="533"/>
        <w:jc w:val="both"/>
        <w:rPr>
          <w:rFonts w:ascii="Times New Roman" w:hAnsi="Times New Roman" w:cs="Times New Roman"/>
          <w:b/>
          <w:bCs/>
          <w:i/>
          <w:iCs/>
          <w:sz w:val="24"/>
          <w:szCs w:val="24"/>
          <w:lang w:eastAsia="ru-RU"/>
        </w:rPr>
      </w:pPr>
      <w:r w:rsidRPr="0022095D">
        <w:rPr>
          <w:rFonts w:ascii="Times New Roman" w:hAnsi="Times New Roman" w:cs="Times New Roman"/>
          <w:sz w:val="24"/>
          <w:szCs w:val="24"/>
          <w:lang w:eastAsia="ru-RU"/>
        </w:rPr>
        <w:t>Основанием для выставления итоговой оценки знаний служат результаты наблюде</w:t>
      </w:r>
      <w:r w:rsidRPr="0022095D">
        <w:rPr>
          <w:rFonts w:ascii="Times New Roman" w:hAnsi="Times New Roman" w:cs="Times New Roman"/>
          <w:sz w:val="24"/>
          <w:szCs w:val="24"/>
          <w:lang w:eastAsia="ru-RU"/>
        </w:rPr>
        <w:softHyphen/>
        <w:t>ний учителя за повседневной работой учеников, устного опроса, текущих, тестовых и прак</w:t>
      </w:r>
      <w:r w:rsidRPr="0022095D">
        <w:rPr>
          <w:rFonts w:ascii="Times New Roman" w:hAnsi="Times New Roman" w:cs="Times New Roman"/>
          <w:sz w:val="24"/>
          <w:szCs w:val="24"/>
          <w:lang w:eastAsia="ru-RU"/>
        </w:rPr>
        <w:softHyphen/>
        <w:t>тических работ, итоговой диагностической работы.</w:t>
      </w:r>
    </w:p>
    <w:p w:rsidR="007F33D0" w:rsidRPr="0022095D" w:rsidRDefault="007F33D0" w:rsidP="0022095D">
      <w:pPr>
        <w:autoSpaceDE w:val="0"/>
        <w:autoSpaceDN w:val="0"/>
        <w:adjustRightInd w:val="0"/>
        <w:spacing w:before="91" w:after="0" w:line="240" w:lineRule="auto"/>
        <w:ind w:left="562" w:right="960" w:firstLine="403"/>
        <w:jc w:val="center"/>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Классификация ошибок и недочетов, влияющих на снижение оценки</w:t>
      </w:r>
    </w:p>
    <w:p w:rsidR="007F33D0" w:rsidRPr="0022095D" w:rsidRDefault="007F33D0" w:rsidP="0022095D">
      <w:pPr>
        <w:autoSpaceDE w:val="0"/>
        <w:autoSpaceDN w:val="0"/>
        <w:adjustRightInd w:val="0"/>
        <w:spacing w:before="91" w:after="0" w:line="240" w:lineRule="auto"/>
        <w:ind w:left="562" w:right="960" w:firstLine="403"/>
        <w:jc w:val="both"/>
        <w:rPr>
          <w:rFonts w:ascii="Times New Roman" w:hAnsi="Times New Roman" w:cs="Times New Roman"/>
          <w:b/>
          <w:bCs/>
          <w:i/>
          <w:iCs/>
          <w:sz w:val="24"/>
          <w:szCs w:val="24"/>
          <w:lang w:eastAsia="ru-RU"/>
        </w:rPr>
      </w:pPr>
      <w:r w:rsidRPr="0022095D">
        <w:rPr>
          <w:rFonts w:ascii="Times New Roman" w:hAnsi="Times New Roman" w:cs="Times New Roman"/>
          <w:b/>
          <w:bCs/>
          <w:i/>
          <w:iCs/>
          <w:sz w:val="24"/>
          <w:szCs w:val="24"/>
          <w:lang w:eastAsia="ru-RU"/>
        </w:rPr>
        <w:t xml:space="preserve"> Ошибки:</w:t>
      </w:r>
    </w:p>
    <w:p w:rsidR="007F33D0" w:rsidRPr="0022095D" w:rsidRDefault="007F33D0" w:rsidP="0022095D">
      <w:pPr>
        <w:widowControl w:val="0"/>
        <w:numPr>
          <w:ilvl w:val="0"/>
          <w:numId w:val="45"/>
        </w:numPr>
        <w:tabs>
          <w:tab w:val="left" w:pos="840"/>
        </w:tabs>
        <w:autoSpaceDE w:val="0"/>
        <w:autoSpaceDN w:val="0"/>
        <w:adjustRightInd w:val="0"/>
        <w:spacing w:before="5" w:after="0" w:line="240" w:lineRule="auto"/>
        <w:ind w:firstLine="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неправильное определение понятия, замена существенной характеристики понятия несущественной;</w:t>
      </w:r>
    </w:p>
    <w:p w:rsidR="007F33D0" w:rsidRPr="0022095D" w:rsidRDefault="007F33D0" w:rsidP="0022095D">
      <w:pPr>
        <w:widowControl w:val="0"/>
        <w:numPr>
          <w:ilvl w:val="0"/>
          <w:numId w:val="45"/>
        </w:numPr>
        <w:tabs>
          <w:tab w:val="left" w:pos="840"/>
        </w:tabs>
        <w:autoSpaceDE w:val="0"/>
        <w:autoSpaceDN w:val="0"/>
        <w:adjustRightInd w:val="0"/>
        <w:spacing w:before="5" w:after="0" w:line="240" w:lineRule="auto"/>
        <w:ind w:firstLine="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нарушение последовательности в описании объекта (явления) в тех случаях, когда она является существенной;</w:t>
      </w:r>
    </w:p>
    <w:p w:rsidR="007F33D0" w:rsidRPr="0022095D" w:rsidRDefault="007F33D0" w:rsidP="0022095D">
      <w:pPr>
        <w:widowControl w:val="0"/>
        <w:numPr>
          <w:ilvl w:val="0"/>
          <w:numId w:val="45"/>
        </w:numPr>
        <w:tabs>
          <w:tab w:val="left" w:pos="840"/>
        </w:tabs>
        <w:autoSpaceDE w:val="0"/>
        <w:autoSpaceDN w:val="0"/>
        <w:adjustRightInd w:val="0"/>
        <w:spacing w:before="5" w:after="0" w:line="240" w:lineRule="auto"/>
        <w:ind w:firstLine="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неправильное раскрытие (в рассказе-рассуждении) причины, закономерности, усло</w:t>
      </w:r>
      <w:r w:rsidRPr="0022095D">
        <w:rPr>
          <w:rFonts w:ascii="Times New Roman" w:hAnsi="Times New Roman" w:cs="Times New Roman"/>
          <w:sz w:val="24"/>
          <w:szCs w:val="24"/>
          <w:lang w:eastAsia="ru-RU"/>
        </w:rPr>
        <w:softHyphen/>
        <w:t>вия протекания того или иного изученного явления;</w:t>
      </w:r>
    </w:p>
    <w:p w:rsidR="007F33D0" w:rsidRPr="0022095D" w:rsidRDefault="007F33D0" w:rsidP="0022095D">
      <w:pPr>
        <w:widowControl w:val="0"/>
        <w:numPr>
          <w:ilvl w:val="0"/>
          <w:numId w:val="45"/>
        </w:numPr>
        <w:tabs>
          <w:tab w:val="left" w:pos="840"/>
        </w:tabs>
        <w:autoSpaceDE w:val="0"/>
        <w:autoSpaceDN w:val="0"/>
        <w:adjustRightInd w:val="0"/>
        <w:spacing w:before="10" w:after="0" w:line="240" w:lineRule="auto"/>
        <w:ind w:firstLine="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ошибки в сравнении объектов, их классификации на группы по существенным при</w:t>
      </w:r>
      <w:r w:rsidRPr="0022095D">
        <w:rPr>
          <w:rFonts w:ascii="Times New Roman" w:hAnsi="Times New Roman" w:cs="Times New Roman"/>
          <w:sz w:val="24"/>
          <w:szCs w:val="24"/>
          <w:lang w:eastAsia="ru-RU"/>
        </w:rPr>
        <w:softHyphen/>
        <w:t>знакам;</w:t>
      </w:r>
    </w:p>
    <w:p w:rsidR="007F33D0" w:rsidRPr="0022095D" w:rsidRDefault="007F33D0" w:rsidP="0022095D">
      <w:pPr>
        <w:widowControl w:val="0"/>
        <w:numPr>
          <w:ilvl w:val="0"/>
          <w:numId w:val="45"/>
        </w:numPr>
        <w:tabs>
          <w:tab w:val="left" w:pos="840"/>
        </w:tabs>
        <w:autoSpaceDE w:val="0"/>
        <w:autoSpaceDN w:val="0"/>
        <w:adjustRightInd w:val="0"/>
        <w:spacing w:before="10" w:after="0" w:line="240" w:lineRule="auto"/>
        <w:ind w:firstLine="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незнание фактического материала, неумение привести самостоятельные примеры, подтверждающие высказанное суждение;</w:t>
      </w:r>
    </w:p>
    <w:p w:rsidR="007F33D0" w:rsidRPr="0022095D" w:rsidRDefault="007F33D0" w:rsidP="0022095D">
      <w:pPr>
        <w:widowControl w:val="0"/>
        <w:numPr>
          <w:ilvl w:val="0"/>
          <w:numId w:val="45"/>
        </w:numPr>
        <w:tabs>
          <w:tab w:val="left" w:pos="840"/>
        </w:tabs>
        <w:autoSpaceDE w:val="0"/>
        <w:autoSpaceDN w:val="0"/>
        <w:adjustRightInd w:val="0"/>
        <w:spacing w:after="0" w:line="240" w:lineRule="auto"/>
        <w:ind w:firstLine="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7F33D0" w:rsidRPr="0022095D" w:rsidRDefault="007F33D0" w:rsidP="0022095D">
      <w:pPr>
        <w:widowControl w:val="0"/>
        <w:numPr>
          <w:ilvl w:val="0"/>
          <w:numId w:val="45"/>
        </w:numPr>
        <w:tabs>
          <w:tab w:val="left" w:pos="830"/>
        </w:tabs>
        <w:autoSpaceDE w:val="0"/>
        <w:autoSpaceDN w:val="0"/>
        <w:adjustRightInd w:val="0"/>
        <w:spacing w:after="0" w:line="240" w:lineRule="auto"/>
        <w:ind w:left="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ошибки при постановке опыта, приводящие к неправильному результату;</w:t>
      </w:r>
    </w:p>
    <w:p w:rsidR="007F33D0" w:rsidRPr="0022095D" w:rsidRDefault="007F33D0" w:rsidP="0022095D">
      <w:pPr>
        <w:widowControl w:val="0"/>
        <w:numPr>
          <w:ilvl w:val="0"/>
          <w:numId w:val="45"/>
        </w:numPr>
        <w:tabs>
          <w:tab w:val="left" w:pos="830"/>
        </w:tabs>
        <w:autoSpaceDE w:val="0"/>
        <w:autoSpaceDN w:val="0"/>
        <w:adjustRightInd w:val="0"/>
        <w:spacing w:after="0" w:line="240" w:lineRule="auto"/>
        <w:ind w:left="52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неумение ориентироваться на карте и плане, затруднения в правильном показе изу</w:t>
      </w:r>
      <w:r w:rsidRPr="0022095D">
        <w:rPr>
          <w:rFonts w:ascii="Times New Roman" w:hAnsi="Times New Roman" w:cs="Times New Roman"/>
          <w:sz w:val="24"/>
          <w:szCs w:val="24"/>
          <w:lang w:eastAsia="ru-RU"/>
        </w:rPr>
        <w:softHyphen/>
        <w:t>ченных объектов (природоведческих и исторических).</w:t>
      </w:r>
    </w:p>
    <w:p w:rsidR="007F33D0" w:rsidRPr="0022095D" w:rsidRDefault="007F33D0" w:rsidP="0022095D">
      <w:pPr>
        <w:autoSpaceDE w:val="0"/>
        <w:autoSpaceDN w:val="0"/>
        <w:adjustRightInd w:val="0"/>
        <w:spacing w:after="0" w:line="240" w:lineRule="auto"/>
        <w:ind w:left="566"/>
        <w:jc w:val="both"/>
        <w:rPr>
          <w:rFonts w:ascii="Times New Roman" w:hAnsi="Times New Roman" w:cs="Times New Roman"/>
          <w:b/>
          <w:bCs/>
          <w:i/>
          <w:iCs/>
          <w:sz w:val="24"/>
          <w:szCs w:val="24"/>
          <w:lang w:eastAsia="ru-RU"/>
        </w:rPr>
      </w:pPr>
      <w:r w:rsidRPr="0022095D">
        <w:rPr>
          <w:rFonts w:ascii="Times New Roman" w:hAnsi="Times New Roman" w:cs="Times New Roman"/>
          <w:b/>
          <w:bCs/>
          <w:i/>
          <w:iCs/>
          <w:sz w:val="24"/>
          <w:szCs w:val="24"/>
          <w:lang w:eastAsia="ru-RU"/>
        </w:rPr>
        <w:t>Недочеты:</w:t>
      </w:r>
    </w:p>
    <w:p w:rsidR="007F33D0" w:rsidRPr="0022095D" w:rsidRDefault="007F33D0" w:rsidP="0022095D">
      <w:pPr>
        <w:tabs>
          <w:tab w:val="left" w:pos="859"/>
        </w:tabs>
        <w:autoSpaceDE w:val="0"/>
        <w:autoSpaceDN w:val="0"/>
        <w:adjustRightInd w:val="0"/>
        <w:spacing w:after="0" w:line="240" w:lineRule="auto"/>
        <w:ind w:left="547"/>
        <w:jc w:val="both"/>
        <w:rPr>
          <w:rFonts w:ascii="Times New Roman" w:hAnsi="Times New Roman" w:cs="Times New Roman"/>
          <w:sz w:val="24"/>
          <w:szCs w:val="24"/>
          <w:lang w:eastAsia="ru-RU"/>
        </w:rPr>
      </w:pPr>
      <w:r w:rsidRPr="0022095D">
        <w:rPr>
          <w:rFonts w:ascii="Times New Roman" w:hAnsi="Times New Roman" w:cs="Times New Roman"/>
          <w:i/>
          <w:iCs/>
          <w:sz w:val="24"/>
          <w:szCs w:val="24"/>
          <w:lang w:eastAsia="ru-RU"/>
        </w:rPr>
        <w:t>-</w:t>
      </w:r>
      <w:r w:rsidRPr="0022095D">
        <w:rPr>
          <w:rFonts w:ascii="Times New Roman" w:hAnsi="Times New Roman" w:cs="Times New Roman"/>
          <w:i/>
          <w:iCs/>
          <w:sz w:val="24"/>
          <w:szCs w:val="24"/>
          <w:lang w:eastAsia="ru-RU"/>
        </w:rPr>
        <w:tab/>
      </w:r>
      <w:r w:rsidRPr="0022095D">
        <w:rPr>
          <w:rFonts w:ascii="Times New Roman" w:hAnsi="Times New Roman" w:cs="Times New Roman"/>
          <w:sz w:val="24"/>
          <w:szCs w:val="24"/>
          <w:lang w:eastAsia="ru-RU"/>
        </w:rPr>
        <w:t>преобладание при описании объекта несущественных его признаков;</w:t>
      </w:r>
    </w:p>
    <w:p w:rsidR="007F33D0" w:rsidRPr="0022095D" w:rsidRDefault="007F33D0" w:rsidP="0022095D">
      <w:pPr>
        <w:widowControl w:val="0"/>
        <w:numPr>
          <w:ilvl w:val="0"/>
          <w:numId w:val="45"/>
        </w:numPr>
        <w:tabs>
          <w:tab w:val="left" w:pos="830"/>
        </w:tabs>
        <w:autoSpaceDE w:val="0"/>
        <w:autoSpaceDN w:val="0"/>
        <w:adjustRightInd w:val="0"/>
        <w:spacing w:after="0" w:line="240" w:lineRule="auto"/>
        <w:ind w:firstLine="51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неточности при выполнении рисунков, схем, таблиц, не влияющие отрицательно на результат работы; отсутствие обозначений и подписей;</w:t>
      </w:r>
    </w:p>
    <w:p w:rsidR="007F33D0" w:rsidRPr="0022095D" w:rsidRDefault="007F33D0" w:rsidP="0022095D">
      <w:pPr>
        <w:widowControl w:val="0"/>
        <w:numPr>
          <w:ilvl w:val="0"/>
          <w:numId w:val="45"/>
        </w:numPr>
        <w:tabs>
          <w:tab w:val="left" w:pos="830"/>
        </w:tabs>
        <w:autoSpaceDE w:val="0"/>
        <w:autoSpaceDN w:val="0"/>
        <w:adjustRightInd w:val="0"/>
        <w:spacing w:after="0" w:line="240" w:lineRule="auto"/>
        <w:ind w:firstLine="51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отдельные нарушения последовательности операций при проведении опыта, не приводящие к неправильному результату;</w:t>
      </w:r>
    </w:p>
    <w:p w:rsidR="007F33D0" w:rsidRPr="0022095D" w:rsidRDefault="007F33D0" w:rsidP="0022095D">
      <w:pPr>
        <w:widowControl w:val="0"/>
        <w:numPr>
          <w:ilvl w:val="0"/>
          <w:numId w:val="45"/>
        </w:numPr>
        <w:tabs>
          <w:tab w:val="left" w:pos="830"/>
        </w:tabs>
        <w:autoSpaceDE w:val="0"/>
        <w:autoSpaceDN w:val="0"/>
        <w:adjustRightInd w:val="0"/>
        <w:spacing w:before="5" w:after="0" w:line="240" w:lineRule="auto"/>
        <w:ind w:firstLine="51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неточности в определении назначения прибора, его применение осуществляется после наводящих вопросов;</w:t>
      </w:r>
    </w:p>
    <w:p w:rsidR="007F33D0" w:rsidRPr="0022095D" w:rsidRDefault="007F33D0" w:rsidP="0022095D">
      <w:pPr>
        <w:tabs>
          <w:tab w:val="left" w:pos="859"/>
        </w:tabs>
        <w:autoSpaceDE w:val="0"/>
        <w:autoSpaceDN w:val="0"/>
        <w:adjustRightInd w:val="0"/>
        <w:spacing w:after="0" w:line="240" w:lineRule="auto"/>
        <w:ind w:left="547"/>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w:t>
      </w:r>
      <w:r w:rsidRPr="0022095D">
        <w:rPr>
          <w:rFonts w:ascii="Times New Roman" w:hAnsi="Times New Roman" w:cs="Times New Roman"/>
          <w:sz w:val="24"/>
          <w:szCs w:val="24"/>
          <w:lang w:eastAsia="ru-RU"/>
        </w:rPr>
        <w:tab/>
        <w:t>неточности при нахождении объекта на карте.</w:t>
      </w:r>
    </w:p>
    <w:p w:rsidR="007F33D0" w:rsidRPr="0022095D" w:rsidRDefault="007F33D0" w:rsidP="0022095D">
      <w:pPr>
        <w:autoSpaceDE w:val="0"/>
        <w:autoSpaceDN w:val="0"/>
        <w:adjustRightInd w:val="0"/>
        <w:spacing w:after="0" w:line="240" w:lineRule="auto"/>
        <w:ind w:firstLine="1642"/>
        <w:jc w:val="both"/>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Характеристика цифровой оценки (отметки)</w:t>
      </w:r>
    </w:p>
    <w:p w:rsidR="007F33D0" w:rsidRPr="0022095D" w:rsidRDefault="007F33D0" w:rsidP="0022095D">
      <w:pPr>
        <w:autoSpaceDE w:val="0"/>
        <w:autoSpaceDN w:val="0"/>
        <w:adjustRightInd w:val="0"/>
        <w:spacing w:after="0" w:line="240" w:lineRule="auto"/>
        <w:ind w:firstLine="542"/>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«5» («отлично»)</w:t>
      </w:r>
      <w:r w:rsidRPr="0022095D">
        <w:rPr>
          <w:rFonts w:ascii="Times New Roman" w:hAnsi="Times New Roman" w:cs="Times New Roman"/>
          <w:sz w:val="24"/>
          <w:szCs w:val="24"/>
          <w:lang w:eastAsia="ru-RU"/>
        </w:rPr>
        <w:t>- уровень выполнения требований значительно выше удовлетвори</w:t>
      </w:r>
      <w:r w:rsidRPr="0022095D">
        <w:rPr>
          <w:rFonts w:ascii="Times New Roman" w:hAnsi="Times New Roman" w:cs="Times New Roman"/>
          <w:sz w:val="24"/>
          <w:szCs w:val="24"/>
          <w:lang w:eastAsia="ru-RU"/>
        </w:rPr>
        <w:softHyphen/>
        <w:t>тельного: отсутствие ошибок, как по текущему, так и по предыдущему учебному материалу; не более одного недочета; логичность и полнота изложения.</w:t>
      </w:r>
    </w:p>
    <w:p w:rsidR="007F33D0" w:rsidRPr="0022095D" w:rsidRDefault="007F33D0" w:rsidP="0022095D">
      <w:pPr>
        <w:autoSpaceDE w:val="0"/>
        <w:autoSpaceDN w:val="0"/>
        <w:adjustRightInd w:val="0"/>
        <w:spacing w:after="0" w:line="240" w:lineRule="auto"/>
        <w:ind w:firstLine="542"/>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«4» («хорошо»)</w:t>
      </w:r>
      <w:r w:rsidRPr="0022095D">
        <w:rPr>
          <w:rFonts w:ascii="Times New Roman" w:hAnsi="Times New Roman" w:cs="Times New Roman"/>
          <w:i/>
          <w:iCs/>
          <w:sz w:val="24"/>
          <w:szCs w:val="24"/>
          <w:lang w:eastAsia="ru-RU"/>
        </w:rPr>
        <w:t xml:space="preserve"> — </w:t>
      </w:r>
      <w:r w:rsidRPr="0022095D">
        <w:rPr>
          <w:rFonts w:ascii="Times New Roman" w:hAnsi="Times New Roman" w:cs="Times New Roman"/>
          <w:sz w:val="24"/>
          <w:szCs w:val="24"/>
          <w:lang w:eastAsia="ru-RU"/>
        </w:rPr>
        <w:t>уровень выполнения требований выше удовлетворительного: ис</w:t>
      </w:r>
      <w:r w:rsidRPr="0022095D">
        <w:rPr>
          <w:rFonts w:ascii="Times New Roman" w:hAnsi="Times New Roman" w:cs="Times New Roman"/>
          <w:sz w:val="24"/>
          <w:szCs w:val="24"/>
          <w:lang w:eastAsia="ru-RU"/>
        </w:rPr>
        <w:softHyphen/>
        <w:t>пользование дополнительного материала, полнота и логичность раскрытия вопроса; само</w:t>
      </w:r>
      <w:r w:rsidRPr="0022095D">
        <w:rPr>
          <w:rFonts w:ascii="Times New Roman" w:hAnsi="Times New Roman" w:cs="Times New Roman"/>
          <w:sz w:val="24"/>
          <w:szCs w:val="24"/>
          <w:lang w:eastAsia="ru-RU"/>
        </w:rPr>
        <w:softHyphen/>
        <w:t>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w:t>
      </w:r>
      <w:r w:rsidRPr="0022095D">
        <w:rPr>
          <w:rFonts w:ascii="Times New Roman" w:hAnsi="Times New Roman" w:cs="Times New Roman"/>
          <w:sz w:val="24"/>
          <w:szCs w:val="24"/>
          <w:lang w:eastAsia="ru-RU"/>
        </w:rPr>
        <w:softHyphen/>
        <w:t>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7F33D0" w:rsidRPr="0022095D" w:rsidRDefault="007F33D0" w:rsidP="0022095D">
      <w:pPr>
        <w:autoSpaceDE w:val="0"/>
        <w:autoSpaceDN w:val="0"/>
        <w:adjustRightInd w:val="0"/>
        <w:spacing w:after="0" w:line="240" w:lineRule="auto"/>
        <w:ind w:firstLine="547"/>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«3» («удовлетворительно»)</w:t>
      </w:r>
      <w:r w:rsidRPr="0022095D">
        <w:rPr>
          <w:rFonts w:ascii="Times New Roman" w:hAnsi="Times New Roman" w:cs="Times New Roman"/>
          <w:sz w:val="24"/>
          <w:szCs w:val="24"/>
          <w:lang w:eastAsia="ru-RU"/>
        </w:rPr>
        <w:t>- достаточный минимальный уровень выполнения тре</w:t>
      </w:r>
      <w:r w:rsidRPr="0022095D">
        <w:rPr>
          <w:rFonts w:ascii="Times New Roman" w:hAnsi="Times New Roman" w:cs="Times New Roman"/>
          <w:sz w:val="24"/>
          <w:szCs w:val="24"/>
          <w:lang w:eastAsia="ru-RU"/>
        </w:rPr>
        <w:softHyphen/>
        <w:t>бований, предъявляемых к конкретной работе; не более 4-6 ошибок или 10 недочетов по те</w:t>
      </w:r>
      <w:r w:rsidRPr="0022095D">
        <w:rPr>
          <w:rFonts w:ascii="Times New Roman" w:hAnsi="Times New Roman" w:cs="Times New Roman"/>
          <w:sz w:val="24"/>
          <w:szCs w:val="24"/>
          <w:lang w:eastAsia="ru-RU"/>
        </w:rPr>
        <w:softHyphen/>
        <w:t>кущему учебному материалу; не более 3-5 ошибок или не более 8 недочетов по пройденно</w:t>
      </w:r>
      <w:r w:rsidRPr="0022095D">
        <w:rPr>
          <w:rFonts w:ascii="Times New Roman" w:hAnsi="Times New Roman" w:cs="Times New Roman"/>
          <w:sz w:val="24"/>
          <w:szCs w:val="24"/>
          <w:lang w:eastAsia="ru-RU"/>
        </w:rPr>
        <w:softHyphen/>
        <w:t>му учебному материалу; отдельные нарушения логики изложения материала; неполнота раскрытия вопроса.</w:t>
      </w:r>
    </w:p>
    <w:p w:rsidR="007F33D0" w:rsidRPr="0022095D" w:rsidRDefault="007F33D0" w:rsidP="0022095D">
      <w:pPr>
        <w:autoSpaceDE w:val="0"/>
        <w:autoSpaceDN w:val="0"/>
        <w:adjustRightInd w:val="0"/>
        <w:spacing w:after="0" w:line="240" w:lineRule="auto"/>
        <w:ind w:firstLine="547"/>
        <w:jc w:val="both"/>
        <w:rPr>
          <w:rFonts w:ascii="Times New Roman" w:hAnsi="Times New Roman" w:cs="Times New Roman"/>
          <w:sz w:val="24"/>
          <w:szCs w:val="24"/>
          <w:lang w:eastAsia="ru-RU"/>
        </w:rPr>
      </w:pPr>
      <w:r w:rsidRPr="0022095D">
        <w:rPr>
          <w:rFonts w:ascii="Times New Roman" w:hAnsi="Times New Roman" w:cs="Times New Roman"/>
          <w:b/>
          <w:bCs/>
          <w:i/>
          <w:iCs/>
          <w:sz w:val="24"/>
          <w:szCs w:val="24"/>
          <w:lang w:eastAsia="ru-RU"/>
        </w:rPr>
        <w:t>«2» («плохо»)</w:t>
      </w:r>
      <w:r w:rsidRPr="0022095D">
        <w:rPr>
          <w:rFonts w:ascii="Times New Roman" w:hAnsi="Times New Roman" w:cs="Times New Roman"/>
          <w:sz w:val="24"/>
          <w:szCs w:val="24"/>
          <w:lang w:eastAsia="ru-RU"/>
        </w:rPr>
        <w:t>- уровень выполнения требований ниже удовлетворительного: наличие более 6 ошибок или 10 недочетов по текущему материалу; более 5 ошибок или более 8 не</w:t>
      </w:r>
      <w:r w:rsidRPr="0022095D">
        <w:rPr>
          <w:rFonts w:ascii="Times New Roman" w:hAnsi="Times New Roman" w:cs="Times New Roman"/>
          <w:sz w:val="24"/>
          <w:szCs w:val="24"/>
          <w:lang w:eastAsia="ru-RU"/>
        </w:rPr>
        <w:softHyphen/>
        <w:t>дочетов по пройденному материалу; нарушение логики; неполнота, нераскрытость обсуж</w:t>
      </w:r>
      <w:r w:rsidRPr="0022095D">
        <w:rPr>
          <w:rFonts w:ascii="Times New Roman" w:hAnsi="Times New Roman" w:cs="Times New Roman"/>
          <w:sz w:val="24"/>
          <w:szCs w:val="24"/>
          <w:lang w:eastAsia="ru-RU"/>
        </w:rPr>
        <w:softHyphen/>
        <w:t>даемого вопроса, отсутствие аргументации либо ошибочность ее основных положений.</w:t>
      </w:r>
    </w:p>
    <w:p w:rsidR="007F33D0" w:rsidRPr="0022095D" w:rsidRDefault="007F33D0" w:rsidP="0022095D">
      <w:pPr>
        <w:autoSpaceDE w:val="0"/>
        <w:autoSpaceDN w:val="0"/>
        <w:adjustRightInd w:val="0"/>
        <w:spacing w:after="0" w:line="240" w:lineRule="auto"/>
        <w:ind w:firstLine="547"/>
        <w:jc w:val="both"/>
        <w:rPr>
          <w:rFonts w:ascii="Times New Roman" w:hAnsi="Times New Roman" w:cs="Times New Roman"/>
          <w:b/>
          <w:bCs/>
          <w:sz w:val="24"/>
          <w:szCs w:val="24"/>
          <w:lang w:eastAsia="ru-RU"/>
        </w:rPr>
      </w:pPr>
    </w:p>
    <w:p w:rsidR="007F33D0" w:rsidRPr="0022095D" w:rsidRDefault="007F33D0" w:rsidP="0022095D">
      <w:pPr>
        <w:autoSpaceDE w:val="0"/>
        <w:autoSpaceDN w:val="0"/>
        <w:adjustRightInd w:val="0"/>
        <w:spacing w:after="0" w:line="240" w:lineRule="auto"/>
        <w:jc w:val="center"/>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Характеристика словесной оценки (оценочное суждение)</w:t>
      </w:r>
    </w:p>
    <w:p w:rsidR="007F33D0" w:rsidRPr="0022095D" w:rsidRDefault="007F33D0" w:rsidP="0022095D">
      <w:pPr>
        <w:autoSpaceDE w:val="0"/>
        <w:autoSpaceDN w:val="0"/>
        <w:adjustRightInd w:val="0"/>
        <w:spacing w:after="0" w:line="240" w:lineRule="auto"/>
        <w:ind w:firstLine="538"/>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Словесная оценка есть краткая характеристика результатов учебного труда школьни</w:t>
      </w:r>
      <w:r w:rsidRPr="0022095D">
        <w:rPr>
          <w:rFonts w:ascii="Times New Roman" w:hAnsi="Times New Roman" w:cs="Times New Roman"/>
          <w:sz w:val="24"/>
          <w:szCs w:val="24"/>
          <w:lang w:eastAsia="ru-RU"/>
        </w:rPr>
        <w:softHyphen/>
        <w:t>ка. Эта форма оценочного суждения позволяет раскрыть перед учеником динамику резуль</w:t>
      </w:r>
      <w:r w:rsidRPr="0022095D">
        <w:rPr>
          <w:rFonts w:ascii="Times New Roman" w:hAnsi="Times New Roman" w:cs="Times New Roman"/>
          <w:sz w:val="24"/>
          <w:szCs w:val="24"/>
          <w:lang w:eastAsia="ru-RU"/>
        </w:rPr>
        <w:softHyphen/>
        <w:t>татов его учебной деятельности, проанализировать его возможности и прилежание. Осо</w:t>
      </w:r>
      <w:r w:rsidRPr="0022095D">
        <w:rPr>
          <w:rFonts w:ascii="Times New Roman" w:hAnsi="Times New Roman" w:cs="Times New Roman"/>
          <w:sz w:val="24"/>
          <w:szCs w:val="24"/>
          <w:lang w:eastAsia="ru-RU"/>
        </w:rPr>
        <w:softHyphen/>
        <w:t>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7F33D0" w:rsidRPr="0022095D" w:rsidRDefault="007F33D0" w:rsidP="0022095D">
      <w:pPr>
        <w:autoSpaceDE w:val="0"/>
        <w:autoSpaceDN w:val="0"/>
        <w:adjustRightInd w:val="0"/>
        <w:spacing w:after="0" w:line="240" w:lineRule="auto"/>
        <w:ind w:firstLine="533"/>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7F33D0" w:rsidRPr="0022095D"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Pr="0041420E" w:rsidRDefault="007F33D0" w:rsidP="00F132E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41420E">
        <w:rPr>
          <w:rFonts w:ascii="Times New Roman" w:hAnsi="Times New Roman" w:cs="Times New Roman"/>
          <w:b/>
          <w:bCs/>
          <w:sz w:val="24"/>
          <w:szCs w:val="24"/>
          <w:lang w:eastAsia="ru-RU"/>
        </w:rPr>
        <w:t xml:space="preserve">Критерии и нормы оценки </w:t>
      </w:r>
    </w:p>
    <w:p w:rsidR="007F33D0" w:rsidRPr="0041420E" w:rsidRDefault="007F33D0" w:rsidP="00F132E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Pr="0041420E" w:rsidRDefault="007F33D0" w:rsidP="00F132ED">
      <w:pPr>
        <w:widowControl w:val="0"/>
        <w:autoSpaceDE w:val="0"/>
        <w:autoSpaceDN w:val="0"/>
        <w:adjustRightInd w:val="0"/>
        <w:spacing w:after="0" w:line="240" w:lineRule="auto"/>
        <w:ind w:firstLine="708"/>
        <w:rPr>
          <w:rFonts w:ascii="Times New Roman" w:hAnsi="Times New Roman" w:cs="Times New Roman"/>
          <w:spacing w:val="-15"/>
          <w:sz w:val="24"/>
          <w:szCs w:val="24"/>
          <w:lang w:eastAsia="ru-RU"/>
        </w:rPr>
      </w:pPr>
      <w:r w:rsidRPr="0041420E">
        <w:rPr>
          <w:rFonts w:ascii="Times New Roman" w:hAnsi="Times New Roman" w:cs="Times New Roman"/>
          <w:b/>
          <w:bCs/>
          <w:sz w:val="24"/>
          <w:szCs w:val="24"/>
          <w:lang w:eastAsia="ru-RU"/>
        </w:rPr>
        <w:t>Оценка «5»</w:t>
      </w:r>
      <w:r w:rsidRPr="0041420E">
        <w:rPr>
          <w:rFonts w:ascii="Times New Roman" w:hAnsi="Times New Roman" w:cs="Times New Roman"/>
          <w:sz w:val="24"/>
          <w:szCs w:val="24"/>
          <w:lang w:eastAsia="ru-RU"/>
        </w:rPr>
        <w:t xml:space="preserve"> ставится, если обучающийся п</w:t>
      </w:r>
      <w:r w:rsidRPr="0041420E">
        <w:rPr>
          <w:rFonts w:ascii="Times New Roman" w:hAnsi="Times New Roman" w:cs="Times New Roman"/>
          <w:spacing w:val="-1"/>
          <w:sz w:val="24"/>
          <w:szCs w:val="24"/>
          <w:lang w:eastAsia="ru-RU"/>
        </w:rPr>
        <w:t>равильно показывает изученные объекты и явления; различает 2-3 комнатных растения, их части, осуществляет уход за ними; р</w:t>
      </w:r>
      <w:r w:rsidRPr="0041420E">
        <w:rPr>
          <w:rFonts w:ascii="Times New Roman" w:hAnsi="Times New Roman" w:cs="Times New Roman"/>
          <w:sz w:val="24"/>
          <w:szCs w:val="24"/>
          <w:lang w:eastAsia="ru-RU"/>
        </w:rPr>
        <w:t>азличает наиболее распространённые овощи и фрукты, показывает, где они растут, как их использует человек; различает домашних и диких животных, рыб; в</w:t>
      </w:r>
      <w:r w:rsidRPr="0041420E">
        <w:rPr>
          <w:rFonts w:ascii="Times New Roman" w:hAnsi="Times New Roman" w:cs="Times New Roman"/>
          <w:spacing w:val="-1"/>
          <w:sz w:val="24"/>
          <w:szCs w:val="24"/>
          <w:lang w:eastAsia="ru-RU"/>
        </w:rPr>
        <w:t>ыполняет элементарные гигиенические правила; различает признаки времён года.</w:t>
      </w:r>
    </w:p>
    <w:p w:rsidR="007F33D0" w:rsidRPr="0041420E" w:rsidRDefault="007F33D0" w:rsidP="00F132ED">
      <w:pPr>
        <w:widowControl w:val="0"/>
        <w:autoSpaceDE w:val="0"/>
        <w:autoSpaceDN w:val="0"/>
        <w:adjustRightInd w:val="0"/>
        <w:spacing w:after="0" w:line="240" w:lineRule="auto"/>
        <w:rPr>
          <w:rFonts w:ascii="Times New Roman" w:hAnsi="Times New Roman" w:cs="Times New Roman"/>
          <w:spacing w:val="-15"/>
          <w:sz w:val="24"/>
          <w:szCs w:val="24"/>
          <w:lang w:eastAsia="ru-RU"/>
        </w:rPr>
      </w:pPr>
      <w:r w:rsidRPr="0041420E">
        <w:rPr>
          <w:rFonts w:ascii="Times New Roman" w:hAnsi="Times New Roman" w:cs="Times New Roman"/>
          <w:b/>
          <w:bCs/>
          <w:spacing w:val="-15"/>
          <w:sz w:val="24"/>
          <w:szCs w:val="24"/>
          <w:lang w:eastAsia="ru-RU"/>
        </w:rPr>
        <w:tab/>
        <w:t>Оценка «4»</w:t>
      </w:r>
      <w:r w:rsidRPr="0041420E">
        <w:rPr>
          <w:rFonts w:ascii="Times New Roman" w:hAnsi="Times New Roman" w:cs="Times New Roman"/>
          <w:sz w:val="24"/>
          <w:szCs w:val="24"/>
          <w:lang w:eastAsia="ru-RU"/>
        </w:rPr>
        <w:t xml:space="preserve"> ставится, если обучающийся при ответах, при выполнении практических заданий допускает 1 – 2 ошибки, в минимальном объеме использует помощь учителя.</w:t>
      </w:r>
    </w:p>
    <w:p w:rsidR="007F33D0" w:rsidRPr="0041420E" w:rsidRDefault="007F33D0" w:rsidP="00F132ED">
      <w:pPr>
        <w:widowControl w:val="0"/>
        <w:shd w:val="clear" w:color="auto" w:fill="FFFFFF"/>
        <w:tabs>
          <w:tab w:val="left" w:pos="0"/>
        </w:tabs>
        <w:autoSpaceDE w:val="0"/>
        <w:autoSpaceDN w:val="0"/>
        <w:adjustRightInd w:val="0"/>
        <w:spacing w:after="0" w:line="240" w:lineRule="auto"/>
        <w:rPr>
          <w:rFonts w:ascii="Times New Roman" w:hAnsi="Times New Roman" w:cs="Times New Roman"/>
          <w:spacing w:val="-15"/>
          <w:sz w:val="24"/>
          <w:szCs w:val="24"/>
          <w:lang w:eastAsia="ru-RU"/>
        </w:rPr>
      </w:pPr>
      <w:r w:rsidRPr="0041420E">
        <w:rPr>
          <w:rFonts w:ascii="Times New Roman" w:hAnsi="Times New Roman" w:cs="Times New Roman"/>
          <w:b/>
          <w:bCs/>
          <w:spacing w:val="-15"/>
          <w:sz w:val="24"/>
          <w:szCs w:val="24"/>
          <w:lang w:eastAsia="ru-RU"/>
        </w:rPr>
        <w:tab/>
        <w:t>Оценка «3»</w:t>
      </w:r>
      <w:r w:rsidRPr="0041420E">
        <w:rPr>
          <w:rFonts w:ascii="Times New Roman" w:hAnsi="Times New Roman" w:cs="Times New Roman"/>
          <w:sz w:val="24"/>
          <w:szCs w:val="24"/>
          <w:lang w:eastAsia="ru-RU"/>
        </w:rPr>
        <w:t xml:space="preserve"> ставится, если обучающийся при ответах, при выполнении практических заданий допускают 3 – 4 ошибки,</w:t>
      </w:r>
      <w:r w:rsidRPr="0041420E">
        <w:rPr>
          <w:rFonts w:ascii="Times New Roman" w:hAnsi="Times New Roman" w:cs="Times New Roman"/>
          <w:spacing w:val="-15"/>
          <w:sz w:val="24"/>
          <w:szCs w:val="24"/>
          <w:lang w:eastAsia="ru-RU"/>
        </w:rPr>
        <w:t xml:space="preserve"> на 50 % использует помощь учителя.</w:t>
      </w:r>
    </w:p>
    <w:p w:rsidR="007F33D0" w:rsidRPr="0041420E" w:rsidRDefault="007F33D0" w:rsidP="00F132ED">
      <w:pPr>
        <w:widowControl w:val="0"/>
        <w:autoSpaceDE w:val="0"/>
        <w:autoSpaceDN w:val="0"/>
        <w:adjustRightInd w:val="0"/>
        <w:spacing w:after="0" w:line="240" w:lineRule="auto"/>
        <w:rPr>
          <w:rFonts w:ascii="Times New Roman" w:hAnsi="Times New Roman" w:cs="Times New Roman"/>
          <w:sz w:val="24"/>
          <w:szCs w:val="24"/>
          <w:lang w:eastAsia="ru-RU"/>
        </w:rPr>
      </w:pPr>
      <w:r w:rsidRPr="0041420E">
        <w:rPr>
          <w:rFonts w:ascii="Times New Roman" w:hAnsi="Times New Roman" w:cs="Times New Roman"/>
          <w:b/>
          <w:bCs/>
          <w:spacing w:val="-15"/>
          <w:sz w:val="24"/>
          <w:szCs w:val="24"/>
          <w:lang w:eastAsia="ru-RU"/>
        </w:rPr>
        <w:tab/>
        <w:t>Оценка «2»</w:t>
      </w:r>
      <w:r w:rsidRPr="0041420E">
        <w:rPr>
          <w:rFonts w:ascii="Times New Roman" w:hAnsi="Times New Roman" w:cs="Times New Roman"/>
          <w:sz w:val="24"/>
          <w:szCs w:val="24"/>
          <w:lang w:eastAsia="ru-RU"/>
        </w:rPr>
        <w:t xml:space="preserve"> ставится, </w:t>
      </w:r>
    </w:p>
    <w:p w:rsidR="007F33D0" w:rsidRPr="0041420E" w:rsidRDefault="007F33D0" w:rsidP="00F132ED">
      <w:pPr>
        <w:widowControl w:val="0"/>
        <w:autoSpaceDE w:val="0"/>
        <w:autoSpaceDN w:val="0"/>
        <w:adjustRightInd w:val="0"/>
        <w:spacing w:after="0" w:line="240" w:lineRule="auto"/>
        <w:rPr>
          <w:rFonts w:ascii="Times New Roman" w:hAnsi="Times New Roman" w:cs="Times New Roman"/>
          <w:spacing w:val="-15"/>
          <w:sz w:val="24"/>
          <w:szCs w:val="24"/>
          <w:lang w:eastAsia="ru-RU"/>
        </w:rPr>
      </w:pPr>
      <w:r w:rsidRPr="0041420E">
        <w:rPr>
          <w:rFonts w:ascii="Times New Roman" w:hAnsi="Times New Roman" w:cs="Times New Roman"/>
          <w:sz w:val="24"/>
          <w:szCs w:val="24"/>
          <w:lang w:eastAsia="ru-RU"/>
        </w:rPr>
        <w:t>если обучающийся не</w:t>
      </w:r>
      <w:r w:rsidRPr="0041420E">
        <w:rPr>
          <w:rFonts w:ascii="Times New Roman" w:hAnsi="Times New Roman" w:cs="Times New Roman"/>
          <w:spacing w:val="-1"/>
          <w:sz w:val="24"/>
          <w:szCs w:val="24"/>
          <w:lang w:eastAsia="ru-RU"/>
        </w:rPr>
        <w:t xml:space="preserve"> показывает изученные объекты и явления; не различает 2-3 комнатных растения, их части, не осуществляет уход за ними; не р</w:t>
      </w:r>
      <w:r w:rsidRPr="0041420E">
        <w:rPr>
          <w:rFonts w:ascii="Times New Roman" w:hAnsi="Times New Roman" w:cs="Times New Roman"/>
          <w:sz w:val="24"/>
          <w:szCs w:val="24"/>
          <w:lang w:eastAsia="ru-RU"/>
        </w:rPr>
        <w:t>азличает наиболее распространённые овощи и фрукты, не показывает, где они растут, как их использует человек; не различает домашних и диких животных, рыб</w:t>
      </w:r>
      <w:r w:rsidRPr="0041420E">
        <w:rPr>
          <w:rFonts w:ascii="Times New Roman" w:hAnsi="Times New Roman" w:cs="Times New Roman"/>
          <w:spacing w:val="-1"/>
          <w:sz w:val="24"/>
          <w:szCs w:val="24"/>
          <w:lang w:eastAsia="ru-RU"/>
        </w:rPr>
        <w:t>; не различает признаки времён года</w:t>
      </w:r>
      <w:r w:rsidRPr="0041420E">
        <w:rPr>
          <w:rFonts w:ascii="Times New Roman" w:hAnsi="Times New Roman" w:cs="Times New Roman"/>
          <w:sz w:val="24"/>
          <w:szCs w:val="24"/>
          <w:lang w:eastAsia="ru-RU"/>
        </w:rPr>
        <w:t>.</w:t>
      </w:r>
    </w:p>
    <w:p w:rsidR="007F33D0"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Pr="0022095D"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p>
    <w:p w:rsidR="007F33D0" w:rsidRPr="0022095D"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r w:rsidRPr="0022095D">
        <w:rPr>
          <w:rFonts w:ascii="Times New Roman" w:hAnsi="Times New Roman" w:cs="Times New Roman"/>
          <w:b/>
          <w:bCs/>
          <w:caps/>
          <w:sz w:val="24"/>
          <w:szCs w:val="24"/>
          <w:lang w:eastAsia="ru-RU"/>
        </w:rPr>
        <w:t>Для реализации программного содержания используются</w:t>
      </w:r>
    </w:p>
    <w:p w:rsidR="007F33D0" w:rsidRPr="0022095D" w:rsidRDefault="007F33D0" w:rsidP="0022095D">
      <w:pPr>
        <w:tabs>
          <w:tab w:val="left" w:pos="900"/>
        </w:tabs>
        <w:autoSpaceDE w:val="0"/>
        <w:autoSpaceDN w:val="0"/>
        <w:adjustRightInd w:val="0"/>
        <w:spacing w:after="0" w:line="240" w:lineRule="auto"/>
        <w:jc w:val="center"/>
        <w:rPr>
          <w:rFonts w:ascii="Times New Roman" w:hAnsi="Times New Roman" w:cs="Times New Roman"/>
          <w:b/>
          <w:bCs/>
          <w:caps/>
          <w:sz w:val="24"/>
          <w:szCs w:val="24"/>
          <w:lang w:eastAsia="ru-RU"/>
        </w:rPr>
      </w:pPr>
      <w:r w:rsidRPr="0022095D">
        <w:rPr>
          <w:rFonts w:ascii="Times New Roman" w:hAnsi="Times New Roman" w:cs="Times New Roman"/>
          <w:b/>
          <w:bCs/>
          <w:caps/>
          <w:sz w:val="24"/>
          <w:szCs w:val="24"/>
          <w:lang w:eastAsia="ru-RU"/>
        </w:rPr>
        <w:t>следующие учебные пособия</w:t>
      </w:r>
    </w:p>
    <w:p w:rsidR="007F33D0" w:rsidRPr="0022095D" w:rsidRDefault="007F33D0" w:rsidP="0022095D">
      <w:pPr>
        <w:tabs>
          <w:tab w:val="left" w:pos="900"/>
        </w:tabs>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7F33D0" w:rsidRPr="0022095D" w:rsidRDefault="007F33D0" w:rsidP="0022095D">
      <w:pPr>
        <w:tabs>
          <w:tab w:val="left" w:pos="900"/>
        </w:tabs>
        <w:spacing w:after="0" w:line="240" w:lineRule="auto"/>
        <w:ind w:firstLine="540"/>
        <w:jc w:val="both"/>
        <w:rPr>
          <w:rFonts w:ascii="Times New Roman" w:hAnsi="Times New Roman" w:cs="Times New Roman"/>
          <w:color w:val="000000"/>
          <w:sz w:val="24"/>
          <w:szCs w:val="24"/>
          <w:lang w:eastAsia="ru-RU"/>
        </w:rPr>
      </w:pPr>
      <w:r w:rsidRPr="0022095D">
        <w:rPr>
          <w:rFonts w:ascii="Times New Roman" w:hAnsi="Times New Roman" w:cs="Times New Roman"/>
          <w:sz w:val="24"/>
          <w:szCs w:val="24"/>
          <w:lang w:eastAsia="ru-RU"/>
        </w:rPr>
        <w:t xml:space="preserve">1. Окружающий мир. </w:t>
      </w:r>
      <w:r>
        <w:rPr>
          <w:rFonts w:ascii="Times New Roman" w:hAnsi="Times New Roman" w:cs="Times New Roman"/>
          <w:color w:val="000000"/>
          <w:sz w:val="24"/>
          <w:szCs w:val="24"/>
          <w:lang w:eastAsia="ru-RU"/>
        </w:rPr>
        <w:t>2</w:t>
      </w:r>
      <w:r w:rsidRPr="0022095D">
        <w:rPr>
          <w:rFonts w:ascii="Times New Roman" w:hAnsi="Times New Roman" w:cs="Times New Roman"/>
          <w:color w:val="000000"/>
          <w:sz w:val="24"/>
          <w:szCs w:val="24"/>
          <w:lang w:eastAsia="ru-RU"/>
        </w:rPr>
        <w:t xml:space="preserve"> класс. Учебник для общеобразовательных учреждений (с </w:t>
      </w:r>
      <w:r w:rsidRPr="0022095D">
        <w:rPr>
          <w:rFonts w:ascii="Times New Roman" w:hAnsi="Times New Roman" w:cs="Times New Roman"/>
          <w:color w:val="000000"/>
          <w:sz w:val="24"/>
          <w:szCs w:val="24"/>
          <w:lang w:val="en-US" w:eastAsia="ru-RU"/>
        </w:rPr>
        <w:t>CD</w:t>
      </w:r>
      <w:r w:rsidRPr="0022095D">
        <w:rPr>
          <w:rFonts w:ascii="Times New Roman" w:hAnsi="Times New Roman" w:cs="Times New Roman"/>
          <w:color w:val="000000"/>
          <w:sz w:val="24"/>
          <w:szCs w:val="24"/>
          <w:lang w:eastAsia="ru-RU"/>
        </w:rPr>
        <w:t>-диском). В 2-х частях. /</w:t>
      </w:r>
      <w:r w:rsidRPr="0022095D">
        <w:rPr>
          <w:rFonts w:ascii="Times New Roman" w:hAnsi="Times New Roman" w:cs="Times New Roman"/>
          <w:sz w:val="24"/>
          <w:szCs w:val="24"/>
          <w:lang w:eastAsia="ru-RU"/>
        </w:rPr>
        <w:t>А.А.Плешаков.</w:t>
      </w:r>
      <w:r w:rsidRPr="0022095D">
        <w:rPr>
          <w:rFonts w:ascii="Times New Roman" w:hAnsi="Times New Roman" w:cs="Times New Roman"/>
          <w:color w:val="000000"/>
          <w:sz w:val="24"/>
          <w:szCs w:val="24"/>
          <w:lang w:eastAsia="ru-RU"/>
        </w:rPr>
        <w:t xml:space="preserve"> – М.: Просвещение, 20</w:t>
      </w:r>
      <w:r>
        <w:rPr>
          <w:rFonts w:ascii="Times New Roman" w:hAnsi="Times New Roman" w:cs="Times New Roman"/>
          <w:color w:val="000000"/>
          <w:sz w:val="24"/>
          <w:szCs w:val="24"/>
          <w:lang w:eastAsia="ru-RU"/>
        </w:rPr>
        <w:t>23</w:t>
      </w:r>
      <w:r w:rsidRPr="0022095D">
        <w:rPr>
          <w:rFonts w:ascii="Times New Roman" w:hAnsi="Times New Roman" w:cs="Times New Roman"/>
          <w:color w:val="000000"/>
          <w:sz w:val="24"/>
          <w:szCs w:val="24"/>
          <w:lang w:eastAsia="ru-RU"/>
        </w:rPr>
        <w:t>.</w:t>
      </w:r>
    </w:p>
    <w:p w:rsidR="007F33D0" w:rsidRPr="0022095D" w:rsidRDefault="007F33D0" w:rsidP="0022095D">
      <w:pPr>
        <w:shd w:val="clear" w:color="auto" w:fill="FFFFFF"/>
        <w:spacing w:after="0" w:line="240" w:lineRule="auto"/>
        <w:ind w:firstLine="540"/>
        <w:jc w:val="both"/>
        <w:rPr>
          <w:rFonts w:ascii="Times New Roman" w:hAnsi="Times New Roman" w:cs="Times New Roman"/>
          <w:color w:val="000000"/>
          <w:sz w:val="24"/>
          <w:szCs w:val="24"/>
          <w:lang w:eastAsia="ru-RU"/>
        </w:rPr>
      </w:pPr>
      <w:r w:rsidRPr="0022095D">
        <w:rPr>
          <w:rFonts w:ascii="Times New Roman" w:hAnsi="Times New Roman" w:cs="Times New Roman"/>
          <w:sz w:val="24"/>
          <w:szCs w:val="24"/>
          <w:lang w:eastAsia="ru-RU"/>
        </w:rPr>
        <w:t>2. Окружающий мир. Рабочая тетрадь. В 2-х частях.</w:t>
      </w:r>
      <w:r>
        <w:rPr>
          <w:rFonts w:ascii="Times New Roman" w:hAnsi="Times New Roman" w:cs="Times New Roman"/>
          <w:sz w:val="24"/>
          <w:szCs w:val="24"/>
          <w:lang w:eastAsia="ru-RU"/>
        </w:rPr>
        <w:t xml:space="preserve"> К учебнику для 2</w:t>
      </w:r>
      <w:r w:rsidRPr="0022095D">
        <w:rPr>
          <w:rFonts w:ascii="Times New Roman" w:hAnsi="Times New Roman" w:cs="Times New Roman"/>
          <w:sz w:val="24"/>
          <w:szCs w:val="24"/>
          <w:lang w:eastAsia="ru-RU"/>
        </w:rPr>
        <w:t xml:space="preserve"> класса «Мир вокруг нас» </w:t>
      </w:r>
      <w:r w:rsidRPr="0022095D">
        <w:rPr>
          <w:rFonts w:ascii="Times New Roman" w:hAnsi="Times New Roman" w:cs="Times New Roman"/>
          <w:b/>
          <w:bCs/>
          <w:sz w:val="24"/>
          <w:szCs w:val="24"/>
          <w:lang w:eastAsia="ru-RU"/>
        </w:rPr>
        <w:t xml:space="preserve">/ </w:t>
      </w:r>
      <w:r w:rsidRPr="0022095D">
        <w:rPr>
          <w:rFonts w:ascii="Times New Roman" w:hAnsi="Times New Roman" w:cs="Times New Roman"/>
          <w:sz w:val="24"/>
          <w:szCs w:val="24"/>
          <w:lang w:eastAsia="ru-RU"/>
        </w:rPr>
        <w:t xml:space="preserve">Плешаков А.А. </w:t>
      </w:r>
      <w:r w:rsidRPr="0022095D">
        <w:rPr>
          <w:rFonts w:ascii="Times New Roman" w:hAnsi="Times New Roman" w:cs="Times New Roman"/>
          <w:color w:val="000000"/>
          <w:sz w:val="24"/>
          <w:szCs w:val="24"/>
          <w:lang w:eastAsia="ru-RU"/>
        </w:rPr>
        <w:t>– М.: Просвещение, 2</w:t>
      </w:r>
      <w:r>
        <w:rPr>
          <w:rFonts w:ascii="Times New Roman" w:hAnsi="Times New Roman" w:cs="Times New Roman"/>
          <w:color w:val="000000"/>
          <w:sz w:val="24"/>
          <w:szCs w:val="24"/>
          <w:lang w:eastAsia="ru-RU"/>
        </w:rPr>
        <w:t>4</w:t>
      </w:r>
      <w:r w:rsidRPr="0022095D">
        <w:rPr>
          <w:rFonts w:ascii="Times New Roman" w:hAnsi="Times New Roman" w:cs="Times New Roman"/>
          <w:color w:val="000000"/>
          <w:sz w:val="24"/>
          <w:szCs w:val="24"/>
          <w:lang w:eastAsia="ru-RU"/>
        </w:rPr>
        <w:t>.</w:t>
      </w:r>
    </w:p>
    <w:p w:rsidR="007F33D0" w:rsidRPr="0022095D" w:rsidRDefault="007F33D0" w:rsidP="0022095D">
      <w:pPr>
        <w:shd w:val="clear" w:color="auto" w:fill="FFFFFF"/>
        <w:spacing w:after="0" w:line="240" w:lineRule="auto"/>
        <w:ind w:firstLine="540"/>
        <w:jc w:val="both"/>
        <w:rPr>
          <w:rFonts w:ascii="Times New Roman" w:hAnsi="Times New Roman" w:cs="Times New Roman"/>
          <w:sz w:val="24"/>
          <w:szCs w:val="24"/>
          <w:lang w:eastAsia="ru-RU"/>
        </w:rPr>
      </w:pPr>
    </w:p>
    <w:p w:rsidR="007F33D0" w:rsidRPr="0022095D" w:rsidRDefault="007F33D0" w:rsidP="0022095D">
      <w:pPr>
        <w:shd w:val="clear" w:color="auto" w:fill="FFFFFF"/>
        <w:spacing w:after="0" w:line="240" w:lineRule="auto"/>
        <w:jc w:val="center"/>
        <w:rPr>
          <w:rFonts w:ascii="Times New Roman" w:hAnsi="Times New Roman" w:cs="Times New Roman"/>
          <w:b/>
          <w:bCs/>
          <w:caps/>
          <w:spacing w:val="-2"/>
          <w:sz w:val="24"/>
          <w:szCs w:val="24"/>
          <w:lang w:eastAsia="ru-RU"/>
        </w:rPr>
      </w:pPr>
    </w:p>
    <w:p w:rsidR="007F33D0" w:rsidRPr="0022095D" w:rsidRDefault="007F33D0" w:rsidP="0022095D">
      <w:pPr>
        <w:shd w:val="clear" w:color="auto" w:fill="FFFFFF"/>
        <w:spacing w:after="0" w:line="240" w:lineRule="auto"/>
        <w:jc w:val="center"/>
        <w:rPr>
          <w:rFonts w:ascii="Times New Roman" w:hAnsi="Times New Roman" w:cs="Times New Roman"/>
          <w:b/>
          <w:bCs/>
          <w:caps/>
          <w:sz w:val="24"/>
          <w:szCs w:val="24"/>
          <w:lang w:eastAsia="ru-RU"/>
        </w:rPr>
      </w:pPr>
      <w:r w:rsidRPr="0022095D">
        <w:rPr>
          <w:rFonts w:ascii="Times New Roman" w:hAnsi="Times New Roman" w:cs="Times New Roman"/>
          <w:b/>
          <w:bCs/>
          <w:caps/>
          <w:spacing w:val="-2"/>
          <w:sz w:val="24"/>
          <w:szCs w:val="24"/>
          <w:lang w:eastAsia="ru-RU"/>
        </w:rPr>
        <w:t>учебно-методическАЯ литературА</w:t>
      </w:r>
    </w:p>
    <w:p w:rsidR="007F33D0" w:rsidRPr="0022095D" w:rsidRDefault="007F33D0" w:rsidP="0022095D">
      <w:pPr>
        <w:widowControl w:val="0"/>
        <w:numPr>
          <w:ilvl w:val="0"/>
          <w:numId w:val="46"/>
        </w:num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А.А.Плешаков Зеленые страницы: Кн. Для уч-ся нач. классов. – 2-е изд. – М.: Просвещение, 20</w:t>
      </w:r>
      <w:r>
        <w:rPr>
          <w:rFonts w:ascii="Times New Roman" w:hAnsi="Times New Roman" w:cs="Times New Roman"/>
          <w:sz w:val="24"/>
          <w:szCs w:val="24"/>
          <w:lang w:eastAsia="ru-RU"/>
        </w:rPr>
        <w:t xml:space="preserve">23 </w:t>
      </w:r>
      <w:r w:rsidRPr="0022095D">
        <w:rPr>
          <w:rFonts w:ascii="Times New Roman" w:hAnsi="Times New Roman" w:cs="Times New Roman"/>
          <w:sz w:val="24"/>
          <w:szCs w:val="24"/>
          <w:lang w:eastAsia="ru-RU"/>
        </w:rPr>
        <w:t>.</w:t>
      </w:r>
    </w:p>
    <w:p w:rsidR="007F33D0" w:rsidRPr="0022095D" w:rsidRDefault="007F33D0" w:rsidP="0022095D">
      <w:pPr>
        <w:widowControl w:val="0"/>
        <w:numPr>
          <w:ilvl w:val="0"/>
          <w:numId w:val="46"/>
        </w:num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Великан на поляне, или первые уроки экологической этики: кн. Для уч-ся нач. кл. / А.А.Плешаков, А.А. Румянцев. – 3-е изд. – М.: Просвещение, 201</w:t>
      </w:r>
      <w:r>
        <w:rPr>
          <w:rFonts w:ascii="Times New Roman" w:hAnsi="Times New Roman" w:cs="Times New Roman"/>
          <w:sz w:val="24"/>
          <w:szCs w:val="24"/>
          <w:lang w:eastAsia="ru-RU"/>
        </w:rPr>
        <w:t>9</w:t>
      </w:r>
      <w:r w:rsidRPr="0022095D">
        <w:rPr>
          <w:rFonts w:ascii="Times New Roman" w:hAnsi="Times New Roman" w:cs="Times New Roman"/>
          <w:sz w:val="24"/>
          <w:szCs w:val="24"/>
          <w:lang w:eastAsia="ru-RU"/>
        </w:rPr>
        <w:t>.</w:t>
      </w:r>
    </w:p>
    <w:p w:rsidR="007F33D0" w:rsidRPr="0022095D" w:rsidRDefault="007F33D0" w:rsidP="0022095D">
      <w:pPr>
        <w:widowControl w:val="0"/>
        <w:numPr>
          <w:ilvl w:val="0"/>
          <w:numId w:val="46"/>
        </w:num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От земли до неба: атлас – определитель для уч-ся нач. кл. /А.А.Плешаков. – 8-е изд. – М.: Просвещение, 201</w:t>
      </w:r>
      <w:r>
        <w:rPr>
          <w:rFonts w:ascii="Times New Roman" w:hAnsi="Times New Roman" w:cs="Times New Roman"/>
          <w:sz w:val="24"/>
          <w:szCs w:val="24"/>
          <w:lang w:eastAsia="ru-RU"/>
        </w:rPr>
        <w:t>9</w:t>
      </w:r>
      <w:r w:rsidRPr="0022095D">
        <w:rPr>
          <w:rFonts w:ascii="Times New Roman" w:hAnsi="Times New Roman" w:cs="Times New Roman"/>
          <w:sz w:val="24"/>
          <w:szCs w:val="24"/>
          <w:lang w:eastAsia="ru-RU"/>
        </w:rPr>
        <w:t>.</w:t>
      </w:r>
    </w:p>
    <w:p w:rsidR="007F33D0" w:rsidRPr="0022095D" w:rsidRDefault="007F33D0" w:rsidP="0022095D">
      <w:pPr>
        <w:widowControl w:val="0"/>
        <w:numPr>
          <w:ilvl w:val="0"/>
          <w:numId w:val="46"/>
        </w:num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Сборник рабочих программ к УМК «Школа России» 1-4 классы. Изд.: Просвещение, 20</w:t>
      </w:r>
      <w:r>
        <w:rPr>
          <w:rFonts w:ascii="Times New Roman" w:hAnsi="Times New Roman" w:cs="Times New Roman"/>
          <w:sz w:val="24"/>
          <w:szCs w:val="24"/>
          <w:lang w:eastAsia="ru-RU"/>
        </w:rPr>
        <w:t>24</w:t>
      </w:r>
      <w:r w:rsidRPr="0022095D">
        <w:rPr>
          <w:rFonts w:ascii="Times New Roman" w:hAnsi="Times New Roman" w:cs="Times New Roman"/>
          <w:sz w:val="24"/>
          <w:szCs w:val="24"/>
          <w:lang w:eastAsia="ru-RU"/>
        </w:rPr>
        <w:t>.</w:t>
      </w:r>
    </w:p>
    <w:p w:rsidR="007F33D0" w:rsidRPr="0022095D" w:rsidRDefault="007F33D0" w:rsidP="0022095D">
      <w:pPr>
        <w:spacing w:after="0" w:line="240" w:lineRule="auto"/>
        <w:jc w:val="center"/>
        <w:rPr>
          <w:rFonts w:ascii="Times New Roman" w:hAnsi="Times New Roman" w:cs="Times New Roman"/>
          <w:b/>
          <w:bCs/>
          <w:smallCaps/>
          <w:sz w:val="24"/>
          <w:szCs w:val="24"/>
          <w:lang w:eastAsia="ru-RU"/>
        </w:rPr>
      </w:pPr>
    </w:p>
    <w:p w:rsidR="007F33D0" w:rsidRPr="0022095D" w:rsidRDefault="007F33D0" w:rsidP="0022095D">
      <w:pPr>
        <w:spacing w:after="0" w:line="240" w:lineRule="auto"/>
        <w:jc w:val="center"/>
        <w:rPr>
          <w:rFonts w:ascii="Times New Roman" w:hAnsi="Times New Roman" w:cs="Times New Roman"/>
          <w:b/>
          <w:bCs/>
          <w:sz w:val="24"/>
          <w:szCs w:val="24"/>
          <w:lang w:eastAsia="ru-RU"/>
        </w:rPr>
      </w:pPr>
      <w:r w:rsidRPr="0022095D">
        <w:rPr>
          <w:rFonts w:ascii="Times New Roman" w:hAnsi="Times New Roman" w:cs="Times New Roman"/>
          <w:b/>
          <w:bCs/>
          <w:smallCaps/>
          <w:sz w:val="24"/>
          <w:szCs w:val="24"/>
          <w:lang w:eastAsia="ru-RU"/>
        </w:rPr>
        <w:t>Материально-техническое обеспечение образовательного процесса</w:t>
      </w:r>
    </w:p>
    <w:p w:rsidR="007F33D0" w:rsidRPr="0022095D" w:rsidRDefault="007F33D0" w:rsidP="0022095D">
      <w:pPr>
        <w:spacing w:after="0" w:line="240" w:lineRule="auto"/>
        <w:ind w:firstLine="539"/>
        <w:jc w:val="both"/>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 xml:space="preserve">В соответствии с содержанием программы: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 таблицы (строение растения, организм человека, стадии развития животных и др.);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 плакаты (природные сообщества болота, озера, леса, луга; ландшафтные картины Арктики, тундры, степи, пустыни; растения и животные материков; репродукции картин художников, отражающих общественные явления, исторические события и др.);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 портреты выдающихся людей России (политических деятелей, военачальников, царей, писателей, художников, поэтов, композиторов, изобретателей и др.);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географические (физическую карту полушарий, карту России, природных зон) и исторические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модели дорожных знаков, транспортных средств, часов;</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модель торса человека с внутренними органами;</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муляжи грибов, фруктов и овощей;</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макеты исторических памятников, старинных жилищ, оборонительных сооружений (по возможности);</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 разрезные плоскостные модели строения цветкового растения, цветка, реки; плоскостные или объёмные модели молекул;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коллекции минералов, горных пород, полезных ископаемых, почв;</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гербарии дикорастущих и культурных растений, наборы семян, плодов;</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предметы старинного быта, одежды, элементы национальных узоров (народов родного края);</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живые объекты (комнатные растения, животные живого уголка).</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b/>
          <w:bCs/>
          <w:sz w:val="24"/>
          <w:szCs w:val="24"/>
          <w:lang w:eastAsia="ru-RU"/>
        </w:rPr>
        <w:t xml:space="preserve">Оборудование для уголка живой природы: </w:t>
      </w:r>
      <w:r w:rsidRPr="0022095D">
        <w:rPr>
          <w:rFonts w:ascii="Times New Roman" w:hAnsi="Times New Roman" w:cs="Times New Roman"/>
          <w:sz w:val="24"/>
          <w:szCs w:val="24"/>
          <w:lang w:eastAsia="ru-RU"/>
        </w:rPr>
        <w:t xml:space="preserve">аквариум, клетка для птиц, предметы ухода за растениями и животными.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p>
    <w:p w:rsidR="007F33D0" w:rsidRPr="0022095D" w:rsidRDefault="007F33D0" w:rsidP="0022095D">
      <w:pPr>
        <w:spacing w:after="0" w:line="240" w:lineRule="auto"/>
        <w:ind w:firstLine="539"/>
        <w:jc w:val="both"/>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Учебно-практическое и учебно-лабораторное оборудование:</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демонстрационный экземпляр микроскопа;</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демонстрационный экземпляр глобуса;</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комплект луп для работы в группах по 5-6 человек;</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комплект компасов для работы в группах по 5–6 человек;</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демонстрационный экземпляр флюгера;</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демонстрационный экземпляр барометра;</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демонстрационный экземпляр бинокля;</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демонстрационный экземпляр весов с набором разновесов;</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демонстрационные экземпляры термометров разных видов (спиртового, биметаллического, медицинского) для измерения температуры воздуха, воды и тела.</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Большинство уроков окружающего мира являются предметными. На них учащиеся действуют с различными предметами – рассматривают, определяют признаки и свойства, сравнивают и группируют их. Для организации такой работы желательно иметь раздаточный материал на пару или группу учащихся. Наряду с предметами различных коллекций, гербарными листами, можно использовать природный материал, собранный на экскурсиях.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i/>
          <w:iCs/>
          <w:sz w:val="24"/>
          <w:szCs w:val="24"/>
          <w:lang w:eastAsia="ru-RU"/>
        </w:rPr>
        <w:t>Для выполнения заданий по моделированию</w:t>
      </w:r>
      <w:r w:rsidRPr="0022095D">
        <w:rPr>
          <w:rFonts w:ascii="Times New Roman" w:hAnsi="Times New Roman" w:cs="Times New Roman"/>
          <w:sz w:val="24"/>
          <w:szCs w:val="24"/>
          <w:lang w:eastAsia="ru-RU"/>
        </w:rPr>
        <w:t xml:space="preserve"> природных объектов надо иметь пластилин (гипс), глину, песок, цветную бумагу, клей и ножницы с тупыми концами. </w:t>
      </w: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p>
    <w:p w:rsidR="007F33D0" w:rsidRPr="0022095D" w:rsidRDefault="007F33D0" w:rsidP="0022095D">
      <w:pPr>
        <w:spacing w:after="0" w:line="240" w:lineRule="auto"/>
        <w:ind w:firstLine="539"/>
        <w:jc w:val="both"/>
        <w:rPr>
          <w:rFonts w:ascii="Times New Roman" w:hAnsi="Times New Roman" w:cs="Times New Roman"/>
          <w:sz w:val="24"/>
          <w:szCs w:val="24"/>
          <w:lang w:eastAsia="ru-RU"/>
        </w:rPr>
      </w:pPr>
      <w:r w:rsidRPr="0022095D">
        <w:rPr>
          <w:rFonts w:ascii="Times New Roman" w:hAnsi="Times New Roman" w:cs="Times New Roman"/>
          <w:b/>
          <w:bCs/>
          <w:sz w:val="24"/>
          <w:szCs w:val="24"/>
          <w:lang w:eastAsia="ru-RU"/>
        </w:rPr>
        <w:t>Лабораторное оборудование и материалы</w:t>
      </w:r>
      <w:r w:rsidRPr="0022095D">
        <w:rPr>
          <w:rFonts w:ascii="Times New Roman" w:hAnsi="Times New Roman" w:cs="Times New Roman"/>
          <w:sz w:val="24"/>
          <w:szCs w:val="24"/>
          <w:lang w:eastAsia="ru-RU"/>
        </w:rPr>
        <w:t xml:space="preserve"> для проведения опытов и демонстраций: посуда (стаканы, колбы, пробирки, чашки и др.), измерительные и осветительные приборы (свеча, фонарик), фильтры, магниты; песок, глина, почва, известняк, каменный уголь, нефть, семена растений (подсолнечника, пшеницы, гороха, огурца и др.).</w:t>
      </w:r>
    </w:p>
    <w:p w:rsidR="007F33D0" w:rsidRPr="0022095D" w:rsidRDefault="007F33D0" w:rsidP="0022095D">
      <w:pPr>
        <w:spacing w:after="0" w:line="240" w:lineRule="auto"/>
        <w:ind w:left="-993"/>
        <w:jc w:val="both"/>
        <w:rPr>
          <w:rFonts w:ascii="Times New Roman" w:hAnsi="Times New Roman" w:cs="Times New Roman"/>
          <w:sz w:val="24"/>
          <w:szCs w:val="24"/>
          <w:lang w:eastAsia="ru-RU"/>
        </w:rPr>
      </w:pPr>
    </w:p>
    <w:p w:rsidR="007F33D0" w:rsidRPr="0022095D" w:rsidRDefault="007F33D0" w:rsidP="0022095D">
      <w:pPr>
        <w:tabs>
          <w:tab w:val="left" w:pos="1080"/>
        </w:tabs>
        <w:spacing w:after="0" w:line="240" w:lineRule="auto"/>
        <w:ind w:firstLine="709"/>
        <w:jc w:val="both"/>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Технические средства обучения</w:t>
      </w:r>
    </w:p>
    <w:p w:rsidR="007F33D0" w:rsidRPr="0022095D" w:rsidRDefault="007F33D0" w:rsidP="0022095D">
      <w:pPr>
        <w:tabs>
          <w:tab w:val="left" w:pos="1080"/>
        </w:tabs>
        <w:spacing w:after="0" w:line="240" w:lineRule="auto"/>
        <w:ind w:firstLine="70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Оборудование рабочего места учителя:</w:t>
      </w:r>
    </w:p>
    <w:p w:rsidR="007F33D0" w:rsidRPr="0022095D" w:rsidRDefault="007F33D0" w:rsidP="0022095D">
      <w:pPr>
        <w:tabs>
          <w:tab w:val="left" w:pos="1080"/>
        </w:tabs>
        <w:spacing w:after="0" w:line="240" w:lineRule="auto"/>
        <w:ind w:firstLine="70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 персональный компьютер </w:t>
      </w:r>
    </w:p>
    <w:p w:rsidR="007F33D0" w:rsidRPr="0022095D" w:rsidRDefault="007F33D0" w:rsidP="0022095D">
      <w:pPr>
        <w:tabs>
          <w:tab w:val="left" w:pos="1080"/>
        </w:tabs>
        <w:spacing w:after="0" w:line="240" w:lineRule="auto"/>
        <w:ind w:firstLine="70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аудиомагнитофон;</w:t>
      </w:r>
    </w:p>
    <w:p w:rsidR="007F33D0" w:rsidRPr="0022095D" w:rsidRDefault="007F33D0" w:rsidP="0022095D">
      <w:pPr>
        <w:tabs>
          <w:tab w:val="left" w:pos="1080"/>
        </w:tabs>
        <w:spacing w:after="0" w:line="240" w:lineRule="auto"/>
        <w:ind w:firstLine="709"/>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CD/DVD–проигрыватель;</w:t>
      </w:r>
    </w:p>
    <w:p w:rsidR="007F33D0" w:rsidRPr="0022095D" w:rsidRDefault="007F33D0" w:rsidP="0022095D">
      <w:pPr>
        <w:autoSpaceDE w:val="0"/>
        <w:autoSpaceDN w:val="0"/>
        <w:adjustRightInd w:val="0"/>
        <w:spacing w:after="0" w:line="240" w:lineRule="auto"/>
        <w:jc w:val="both"/>
        <w:rPr>
          <w:rFonts w:ascii="Times New Roman" w:hAnsi="Times New Roman" w:cs="Times New Roman"/>
          <w:sz w:val="24"/>
          <w:szCs w:val="24"/>
          <w:lang w:eastAsia="ru-RU"/>
        </w:rPr>
      </w:pPr>
    </w:p>
    <w:p w:rsidR="007F33D0" w:rsidRPr="0022095D" w:rsidRDefault="007F33D0" w:rsidP="0022095D">
      <w:pPr>
        <w:autoSpaceDE w:val="0"/>
        <w:autoSpaceDN w:val="0"/>
        <w:adjustRightInd w:val="0"/>
        <w:spacing w:after="0" w:line="240" w:lineRule="auto"/>
        <w:jc w:val="both"/>
        <w:rPr>
          <w:rFonts w:ascii="Times New Roman" w:hAnsi="Times New Roman" w:cs="Times New Roman"/>
          <w:b/>
          <w:bCs/>
          <w:sz w:val="24"/>
          <w:szCs w:val="24"/>
          <w:lang w:eastAsia="ru-RU"/>
        </w:rPr>
      </w:pPr>
      <w:r w:rsidRPr="0022095D">
        <w:rPr>
          <w:rFonts w:ascii="Times New Roman" w:hAnsi="Times New Roman" w:cs="Times New Roman"/>
          <w:b/>
          <w:bCs/>
          <w:sz w:val="24"/>
          <w:szCs w:val="24"/>
          <w:lang w:eastAsia="ru-RU"/>
        </w:rPr>
        <w:t>Экранно-звуковые пособия</w:t>
      </w:r>
    </w:p>
    <w:p w:rsidR="007F33D0" w:rsidRPr="0022095D" w:rsidRDefault="007F33D0" w:rsidP="0022095D">
      <w:p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аудиозаписи в соответствии с программой обучения;</w:t>
      </w:r>
    </w:p>
    <w:p w:rsidR="007F33D0" w:rsidRPr="0022095D" w:rsidRDefault="007F33D0" w:rsidP="0022095D">
      <w:p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видеофильмы, соответствующие тематике программы по окружающему миру;</w:t>
      </w:r>
    </w:p>
    <w:p w:rsidR="007F33D0" w:rsidRPr="0022095D" w:rsidRDefault="007F33D0" w:rsidP="0022095D">
      <w:p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слайды (диапозитивы), соответствующие тематике программы по окружающему миру;</w:t>
      </w:r>
    </w:p>
    <w:p w:rsidR="007F33D0" w:rsidRPr="0022095D" w:rsidRDefault="007F33D0" w:rsidP="0022095D">
      <w:p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 xml:space="preserve">– мультимедийные (цифровые) образовательные ресурсы, соответствующие тематике </w:t>
      </w:r>
    </w:p>
    <w:p w:rsidR="007F33D0" w:rsidRPr="0022095D" w:rsidRDefault="007F33D0" w:rsidP="0022095D">
      <w:pPr>
        <w:autoSpaceDE w:val="0"/>
        <w:autoSpaceDN w:val="0"/>
        <w:adjustRightInd w:val="0"/>
        <w:spacing w:after="0" w:line="240" w:lineRule="auto"/>
        <w:jc w:val="both"/>
        <w:rPr>
          <w:rFonts w:ascii="Times New Roman" w:hAnsi="Times New Roman" w:cs="Times New Roman"/>
          <w:sz w:val="24"/>
          <w:szCs w:val="24"/>
          <w:lang w:eastAsia="ru-RU"/>
        </w:rPr>
      </w:pPr>
      <w:r w:rsidRPr="0022095D">
        <w:rPr>
          <w:rFonts w:ascii="Times New Roman" w:hAnsi="Times New Roman" w:cs="Times New Roman"/>
          <w:sz w:val="24"/>
          <w:szCs w:val="24"/>
          <w:lang w:eastAsia="ru-RU"/>
        </w:rPr>
        <w:t>программы по окружающему миру.</w:t>
      </w:r>
    </w:p>
    <w:p w:rsidR="007F33D0" w:rsidRDefault="007F33D0" w:rsidP="0041420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7F33D0" w:rsidRPr="00CC4AEB" w:rsidRDefault="007F33D0" w:rsidP="00CC4AEB">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7F33D0" w:rsidRDefault="007F33D0">
      <w:pPr>
        <w:rPr>
          <w:rFonts w:ascii="Times New Roman" w:hAnsi="Times New Roman" w:cs="Times New Roman"/>
          <w:sz w:val="24"/>
          <w:szCs w:val="24"/>
        </w:rPr>
      </w:pPr>
      <w:r>
        <w:rPr>
          <w:rFonts w:ascii="Times New Roman" w:hAnsi="Times New Roman" w:cs="Times New Roman"/>
          <w:sz w:val="24"/>
          <w:szCs w:val="24"/>
        </w:rPr>
        <w:br w:type="page"/>
      </w:r>
    </w:p>
    <w:p w:rsidR="007F33D0" w:rsidRPr="00CC4AEB" w:rsidRDefault="007F33D0" w:rsidP="00CC4AEB">
      <w:pPr>
        <w:spacing w:line="240" w:lineRule="auto"/>
        <w:rPr>
          <w:rFonts w:ascii="Times New Roman" w:hAnsi="Times New Roman" w:cs="Times New Roman"/>
          <w:sz w:val="24"/>
          <w:szCs w:val="24"/>
        </w:rPr>
      </w:pPr>
    </w:p>
    <w:sectPr w:rsidR="007F33D0" w:rsidRPr="00CC4AEB" w:rsidSect="00F132ED">
      <w:pgSz w:w="11906" w:h="16838"/>
      <w:pgMar w:top="1134" w:right="567"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3D0" w:rsidRDefault="007F33D0">
      <w:pPr>
        <w:spacing w:after="0" w:line="240" w:lineRule="auto"/>
      </w:pPr>
      <w:r>
        <w:separator/>
      </w:r>
    </w:p>
  </w:endnote>
  <w:endnote w:type="continuationSeparator" w:id="1">
    <w:p w:rsidR="007F33D0" w:rsidRDefault="007F3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3D0" w:rsidRDefault="007F33D0">
      <w:pPr>
        <w:spacing w:after="0" w:line="240" w:lineRule="auto"/>
      </w:pPr>
      <w:r>
        <w:separator/>
      </w:r>
    </w:p>
  </w:footnote>
  <w:footnote w:type="continuationSeparator" w:id="1">
    <w:p w:rsidR="007F33D0" w:rsidRDefault="007F3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4A4F0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10"/>
    <w:multiLevelType w:val="singleLevel"/>
    <w:tmpl w:val="00000010"/>
    <w:name w:val="WW8Num18"/>
    <w:lvl w:ilvl="0">
      <w:start w:val="1"/>
      <w:numFmt w:val="decimal"/>
      <w:lvlText w:val="%1)"/>
      <w:lvlJc w:val="left"/>
      <w:pPr>
        <w:tabs>
          <w:tab w:val="num" w:pos="936"/>
        </w:tabs>
        <w:ind w:left="-141"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D4BCF126"/>
    <w:name w:val="WW8Num33"/>
    <w:lvl w:ilvl="0">
      <w:start w:val="1"/>
      <w:numFmt w:val="decimal"/>
      <w:lvlText w:val="%1)"/>
      <w:lvlJc w:val="left"/>
      <w:pPr>
        <w:tabs>
          <w:tab w:val="num" w:pos="1165"/>
        </w:tabs>
        <w:ind w:left="88" w:firstLine="992"/>
      </w:pPr>
      <w:rPr>
        <w:rFonts w:hint="default"/>
        <w:b w:val="0"/>
        <w:bCs w:val="0"/>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firstLine="992"/>
      </w:pPr>
      <w:rPr>
        <w:rFonts w:hint="default"/>
        <w:b w:val="0"/>
        <w:bCs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bCs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C10C1F"/>
    <w:multiLevelType w:val="hybridMultilevel"/>
    <w:tmpl w:val="69D2F7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8B82611"/>
    <w:multiLevelType w:val="hybridMultilevel"/>
    <w:tmpl w:val="DC9A95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1E7D9A"/>
    <w:multiLevelType w:val="hybridMultilevel"/>
    <w:tmpl w:val="120A75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D1E5985"/>
    <w:multiLevelType w:val="hybridMultilevel"/>
    <w:tmpl w:val="24F8C25A"/>
    <w:lvl w:ilvl="0" w:tplc="0419000B">
      <w:start w:val="1"/>
      <w:numFmt w:val="bullet"/>
      <w:lvlText w:val=""/>
      <w:lvlJc w:val="left"/>
      <w:pPr>
        <w:ind w:left="1258" w:hanging="360"/>
      </w:pPr>
      <w:rPr>
        <w:rFonts w:ascii="Wingdings" w:hAnsi="Wingdings" w:cs="Wingdings" w:hint="default"/>
      </w:rPr>
    </w:lvl>
    <w:lvl w:ilvl="1" w:tplc="04190003">
      <w:start w:val="1"/>
      <w:numFmt w:val="bullet"/>
      <w:lvlText w:val="o"/>
      <w:lvlJc w:val="left"/>
      <w:pPr>
        <w:ind w:left="1978" w:hanging="360"/>
      </w:pPr>
      <w:rPr>
        <w:rFonts w:ascii="Courier New" w:hAnsi="Courier New" w:cs="Courier New" w:hint="default"/>
      </w:rPr>
    </w:lvl>
    <w:lvl w:ilvl="2" w:tplc="04190005">
      <w:start w:val="1"/>
      <w:numFmt w:val="bullet"/>
      <w:lvlText w:val=""/>
      <w:lvlJc w:val="left"/>
      <w:pPr>
        <w:ind w:left="2698" w:hanging="360"/>
      </w:pPr>
      <w:rPr>
        <w:rFonts w:ascii="Wingdings" w:hAnsi="Wingdings" w:cs="Wingdings" w:hint="default"/>
      </w:rPr>
    </w:lvl>
    <w:lvl w:ilvl="3" w:tplc="04190001">
      <w:start w:val="1"/>
      <w:numFmt w:val="bullet"/>
      <w:lvlText w:val=""/>
      <w:lvlJc w:val="left"/>
      <w:pPr>
        <w:ind w:left="3418" w:hanging="360"/>
      </w:pPr>
      <w:rPr>
        <w:rFonts w:ascii="Symbol" w:hAnsi="Symbol" w:cs="Symbol" w:hint="default"/>
      </w:rPr>
    </w:lvl>
    <w:lvl w:ilvl="4" w:tplc="04190003">
      <w:start w:val="1"/>
      <w:numFmt w:val="bullet"/>
      <w:lvlText w:val="o"/>
      <w:lvlJc w:val="left"/>
      <w:pPr>
        <w:ind w:left="4138" w:hanging="360"/>
      </w:pPr>
      <w:rPr>
        <w:rFonts w:ascii="Courier New" w:hAnsi="Courier New" w:cs="Courier New" w:hint="default"/>
      </w:rPr>
    </w:lvl>
    <w:lvl w:ilvl="5" w:tplc="04190005">
      <w:start w:val="1"/>
      <w:numFmt w:val="bullet"/>
      <w:lvlText w:val=""/>
      <w:lvlJc w:val="left"/>
      <w:pPr>
        <w:ind w:left="4858" w:hanging="360"/>
      </w:pPr>
      <w:rPr>
        <w:rFonts w:ascii="Wingdings" w:hAnsi="Wingdings" w:cs="Wingdings" w:hint="default"/>
      </w:rPr>
    </w:lvl>
    <w:lvl w:ilvl="6" w:tplc="04190001">
      <w:start w:val="1"/>
      <w:numFmt w:val="bullet"/>
      <w:lvlText w:val=""/>
      <w:lvlJc w:val="left"/>
      <w:pPr>
        <w:ind w:left="5578" w:hanging="360"/>
      </w:pPr>
      <w:rPr>
        <w:rFonts w:ascii="Symbol" w:hAnsi="Symbol" w:cs="Symbol" w:hint="default"/>
      </w:rPr>
    </w:lvl>
    <w:lvl w:ilvl="7" w:tplc="04190003">
      <w:start w:val="1"/>
      <w:numFmt w:val="bullet"/>
      <w:lvlText w:val="o"/>
      <w:lvlJc w:val="left"/>
      <w:pPr>
        <w:ind w:left="6298" w:hanging="360"/>
      </w:pPr>
      <w:rPr>
        <w:rFonts w:ascii="Courier New" w:hAnsi="Courier New" w:cs="Courier New" w:hint="default"/>
      </w:rPr>
    </w:lvl>
    <w:lvl w:ilvl="8" w:tplc="04190005">
      <w:start w:val="1"/>
      <w:numFmt w:val="bullet"/>
      <w:lvlText w:val=""/>
      <w:lvlJc w:val="left"/>
      <w:pPr>
        <w:ind w:left="7018" w:hanging="360"/>
      </w:pPr>
      <w:rPr>
        <w:rFonts w:ascii="Wingdings" w:hAnsi="Wingdings" w:cs="Wingdings" w:hint="default"/>
      </w:rPr>
    </w:lvl>
  </w:abstractNum>
  <w:abstractNum w:abstractNumId="13">
    <w:nsid w:val="0DF051D8"/>
    <w:multiLevelType w:val="hybridMultilevel"/>
    <w:tmpl w:val="3E7A2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04441A6"/>
    <w:multiLevelType w:val="hybridMultilevel"/>
    <w:tmpl w:val="5E0A12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49D7863"/>
    <w:multiLevelType w:val="hybridMultilevel"/>
    <w:tmpl w:val="D86E7E0C"/>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1537056F"/>
    <w:multiLevelType w:val="hybridMultilevel"/>
    <w:tmpl w:val="06C651F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8DA1954"/>
    <w:multiLevelType w:val="hybridMultilevel"/>
    <w:tmpl w:val="E45A12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1CD96812"/>
    <w:multiLevelType w:val="hybridMultilevel"/>
    <w:tmpl w:val="8DEE51E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F2B6E54"/>
    <w:multiLevelType w:val="hybridMultilevel"/>
    <w:tmpl w:val="E1CC106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6112232"/>
    <w:multiLevelType w:val="singleLevel"/>
    <w:tmpl w:val="1A663704"/>
    <w:lvl w:ilvl="0">
      <w:start w:val="1"/>
      <w:numFmt w:val="decimal"/>
      <w:lvlText w:val="%1)"/>
      <w:legacy w:legacy="1" w:legacySpace="0" w:legacyIndent="264"/>
      <w:lvlJc w:val="left"/>
      <w:rPr>
        <w:rFonts w:ascii="Times New Roman" w:hAnsi="Times New Roman" w:cs="Times New Roman" w:hint="default"/>
      </w:rPr>
    </w:lvl>
  </w:abstractNum>
  <w:abstractNum w:abstractNumId="21">
    <w:nsid w:val="267473AC"/>
    <w:multiLevelType w:val="hybridMultilevel"/>
    <w:tmpl w:val="DA767FA8"/>
    <w:lvl w:ilvl="0" w:tplc="0419000F">
      <w:start w:val="1"/>
      <w:numFmt w:val="decimal"/>
      <w:lvlText w:val="%1."/>
      <w:lvlJc w:val="left"/>
      <w:pPr>
        <w:tabs>
          <w:tab w:val="num" w:pos="720"/>
        </w:tabs>
        <w:ind w:left="720" w:hanging="360"/>
      </w:pPr>
    </w:lvl>
    <w:lvl w:ilvl="1" w:tplc="BA0CD648">
      <w:start w:val="1"/>
      <w:numFmt w:val="decimal"/>
      <w:lvlText w:val="%2."/>
      <w:lvlJc w:val="left"/>
      <w:pPr>
        <w:tabs>
          <w:tab w:val="num" w:pos="1440"/>
        </w:tabs>
        <w:ind w:left="1440" w:hanging="360"/>
      </w:pPr>
      <w:rPr>
        <w:rFonts w:ascii="Times New Roman" w:eastAsia="Times New Roman" w:hAnsi="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76465E1"/>
    <w:multiLevelType w:val="hybridMultilevel"/>
    <w:tmpl w:val="5F8E2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8C96E69"/>
    <w:multiLevelType w:val="hybridMultilevel"/>
    <w:tmpl w:val="123279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2D0C6CBD"/>
    <w:multiLevelType w:val="hybridMultilevel"/>
    <w:tmpl w:val="CC06B9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37F86677"/>
    <w:multiLevelType w:val="hybridMultilevel"/>
    <w:tmpl w:val="426EC15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3C304AB2"/>
    <w:multiLevelType w:val="hybridMultilevel"/>
    <w:tmpl w:val="AB5C53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F845F3"/>
    <w:multiLevelType w:val="hybridMultilevel"/>
    <w:tmpl w:val="0ECE61EE"/>
    <w:lvl w:ilvl="0" w:tplc="418287D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8">
    <w:nsid w:val="45C14183"/>
    <w:multiLevelType w:val="hybridMultilevel"/>
    <w:tmpl w:val="1A9406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97540E5"/>
    <w:multiLevelType w:val="hybridMultilevel"/>
    <w:tmpl w:val="859C54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4AF84D37"/>
    <w:multiLevelType w:val="hybridMultilevel"/>
    <w:tmpl w:val="0B4478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DFF785D"/>
    <w:multiLevelType w:val="hybridMultilevel"/>
    <w:tmpl w:val="A4783BFE"/>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525B35EC"/>
    <w:multiLevelType w:val="singleLevel"/>
    <w:tmpl w:val="00000027"/>
    <w:lvl w:ilvl="0">
      <w:start w:val="1"/>
      <w:numFmt w:val="decimal"/>
      <w:lvlText w:val="%1)"/>
      <w:lvlJc w:val="left"/>
      <w:pPr>
        <w:tabs>
          <w:tab w:val="num" w:pos="708"/>
        </w:tabs>
        <w:ind w:firstLine="992"/>
      </w:pPr>
      <w:rPr>
        <w:rFonts w:hint="default"/>
        <w:b w:val="0"/>
        <w:bCs w:val="0"/>
        <w:kern w:val="1"/>
      </w:rPr>
    </w:lvl>
  </w:abstractNum>
  <w:abstractNum w:abstractNumId="33">
    <w:nsid w:val="559D234F"/>
    <w:multiLevelType w:val="hybridMultilevel"/>
    <w:tmpl w:val="88DE26A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55FB506F"/>
    <w:multiLevelType w:val="hybridMultilevel"/>
    <w:tmpl w:val="51BC24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98518C3"/>
    <w:multiLevelType w:val="singleLevel"/>
    <w:tmpl w:val="00000027"/>
    <w:lvl w:ilvl="0">
      <w:start w:val="1"/>
      <w:numFmt w:val="decimal"/>
      <w:lvlText w:val="%1)"/>
      <w:lvlJc w:val="left"/>
      <w:pPr>
        <w:tabs>
          <w:tab w:val="num" w:pos="708"/>
        </w:tabs>
        <w:ind w:firstLine="992"/>
      </w:pPr>
      <w:rPr>
        <w:rFonts w:hint="default"/>
        <w:b w:val="0"/>
        <w:bCs w:val="0"/>
        <w:kern w:val="1"/>
      </w:rPr>
    </w:lvl>
  </w:abstractNum>
  <w:abstractNum w:abstractNumId="36">
    <w:nsid w:val="5D5B27C5"/>
    <w:multiLevelType w:val="singleLevel"/>
    <w:tmpl w:val="1B40D05A"/>
    <w:lvl w:ilvl="0">
      <w:numFmt w:val="bullet"/>
      <w:lvlText w:val="•"/>
      <w:lvlJc w:val="left"/>
      <w:pPr>
        <w:ind w:left="720" w:hanging="360"/>
      </w:pPr>
      <w:rPr>
        <w:rFonts w:ascii="Times New Roman" w:hAnsi="Times New Roman" w:cs="Times New Roman" w:hint="default"/>
      </w:rPr>
    </w:lvl>
  </w:abstractNum>
  <w:abstractNum w:abstractNumId="37">
    <w:nsid w:val="5E6B78AA"/>
    <w:multiLevelType w:val="hybridMultilevel"/>
    <w:tmpl w:val="B192BA6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64A015E7"/>
    <w:multiLevelType w:val="hybridMultilevel"/>
    <w:tmpl w:val="E1B6944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CD32B6A"/>
    <w:multiLevelType w:val="hybridMultilevel"/>
    <w:tmpl w:val="C890C7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FB953B0"/>
    <w:multiLevelType w:val="hybridMultilevel"/>
    <w:tmpl w:val="960E27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20044F8"/>
    <w:multiLevelType w:val="hybridMultilevel"/>
    <w:tmpl w:val="672A4B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3FE1638"/>
    <w:multiLevelType w:val="multilevel"/>
    <w:tmpl w:val="A34056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7850300"/>
    <w:multiLevelType w:val="hybridMultilevel"/>
    <w:tmpl w:val="ADA2AA58"/>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nsid w:val="77E42E6E"/>
    <w:multiLevelType w:val="hybridMultilevel"/>
    <w:tmpl w:val="B60462AC"/>
    <w:lvl w:ilvl="0" w:tplc="B5D648CE">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45">
    <w:nsid w:val="7CAF0BF6"/>
    <w:multiLevelType w:val="hybridMultilevel"/>
    <w:tmpl w:val="2A5444F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CB3203F"/>
    <w:multiLevelType w:val="hybridMultilevel"/>
    <w:tmpl w:val="B7F6DC1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7">
    <w:nsid w:val="7D740EFA"/>
    <w:multiLevelType w:val="hybridMultilevel"/>
    <w:tmpl w:val="7B4C851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6"/>
  </w:num>
  <w:num w:numId="3">
    <w:abstractNumId w:val="35"/>
  </w:num>
  <w:num w:numId="4">
    <w:abstractNumId w:val="32"/>
  </w:num>
  <w:num w:numId="5">
    <w:abstractNumId w:val="25"/>
  </w:num>
  <w:num w:numId="6">
    <w:abstractNumId w:val="46"/>
  </w:num>
  <w:num w:numId="7">
    <w:abstractNumId w:val="45"/>
  </w:num>
  <w:num w:numId="8">
    <w:abstractNumId w:val="9"/>
  </w:num>
  <w:num w:numId="9">
    <w:abstractNumId w:val="37"/>
  </w:num>
  <w:num w:numId="10">
    <w:abstractNumId w:val="29"/>
  </w:num>
  <w:num w:numId="11">
    <w:abstractNumId w:val="2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3"/>
  </w:num>
  <w:num w:numId="15">
    <w:abstractNumId w:val="44"/>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79"/>
        <w:lvlJc w:val="left"/>
        <w:rPr>
          <w:rFonts w:ascii="Times New Roman" w:hAnsi="Times New Roman" w:cs="Times New Roman" w:hint="default"/>
        </w:rPr>
      </w:lvl>
    </w:lvlOverride>
  </w:num>
  <w:num w:numId="29">
    <w:abstractNumId w:val="0"/>
    <w:lvlOverride w:ilvl="0">
      <w:lvl w:ilvl="0">
        <w:numFmt w:val="bullet"/>
        <w:lvlText w:val="•"/>
        <w:legacy w:legacy="1" w:legacySpace="0" w:legacyIndent="279"/>
        <w:lvlJc w:val="left"/>
        <w:rPr>
          <w:rFonts w:ascii="Arial" w:hAnsi="Arial" w:cs="Arial" w:hint="default"/>
        </w:rPr>
      </w:lvl>
    </w:lvlOverride>
  </w:num>
  <w:num w:numId="30">
    <w:abstractNumId w:val="40"/>
  </w:num>
  <w:num w:numId="31">
    <w:abstractNumId w:val="38"/>
  </w:num>
  <w:num w:numId="32">
    <w:abstractNumId w:val="24"/>
  </w:num>
  <w:num w:numId="33">
    <w:abstractNumId w:val="23"/>
  </w:num>
  <w:num w:numId="34">
    <w:abstractNumId w:val="30"/>
  </w:num>
  <w:num w:numId="35">
    <w:abstractNumId w:val="42"/>
  </w:num>
  <w:num w:numId="36">
    <w:abstractNumId w:val="39"/>
  </w:num>
  <w:num w:numId="37">
    <w:abstractNumId w:val="17"/>
  </w:num>
  <w:num w:numId="38">
    <w:abstractNumId w:val="0"/>
    <w:lvlOverride w:ilvl="0">
      <w:lvl w:ilvl="0">
        <w:numFmt w:val="bullet"/>
        <w:lvlText w:val="•"/>
        <w:lvlJc w:val="left"/>
        <w:pPr>
          <w:ind w:left="720" w:hanging="360"/>
        </w:pPr>
        <w:rPr>
          <w:rFonts w:ascii="Times New Roman" w:hAnsi="Times New Roman" w:cs="Times New Roman" w:hint="default"/>
        </w:rPr>
      </w:lvl>
    </w:lvlOverride>
  </w:num>
  <w:num w:numId="39">
    <w:abstractNumId w:val="36"/>
  </w:num>
  <w:num w:numId="40">
    <w:abstractNumId w:val="20"/>
  </w:num>
  <w:num w:numId="41">
    <w:abstractNumId w:val="31"/>
  </w:num>
  <w:num w:numId="42">
    <w:abstractNumId w:val="12"/>
  </w:num>
  <w:num w:numId="43">
    <w:abstractNumId w:val="33"/>
  </w:num>
  <w:num w:numId="44">
    <w:abstractNumId w:val="16"/>
  </w:num>
  <w:num w:numId="45">
    <w:abstractNumId w:val="0"/>
    <w:lvlOverride w:ilvl="0">
      <w:lvl w:ilvl="0">
        <w:numFmt w:val="bullet"/>
        <w:lvlText w:val="-"/>
        <w:legacy w:legacy="1" w:legacySpace="0" w:legacyIndent="312"/>
        <w:lvlJc w:val="left"/>
        <w:rPr>
          <w:rFonts w:ascii="Times New Roman" w:hAnsi="Times New Roman" w:cs="Times New Roman" w:hint="default"/>
        </w:rPr>
      </w:lvl>
    </w:lvlOverride>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40D"/>
    <w:rsid w:val="00037ED7"/>
    <w:rsid w:val="00064FBC"/>
    <w:rsid w:val="0007012D"/>
    <w:rsid w:val="00083507"/>
    <w:rsid w:val="000A77BC"/>
    <w:rsid w:val="000D0929"/>
    <w:rsid w:val="00147195"/>
    <w:rsid w:val="00151550"/>
    <w:rsid w:val="00166F16"/>
    <w:rsid w:val="00183326"/>
    <w:rsid w:val="0018692E"/>
    <w:rsid w:val="001A02E9"/>
    <w:rsid w:val="001A6B29"/>
    <w:rsid w:val="001B2A9C"/>
    <w:rsid w:val="001E689A"/>
    <w:rsid w:val="00210665"/>
    <w:rsid w:val="0021656F"/>
    <w:rsid w:val="0022095D"/>
    <w:rsid w:val="002357B4"/>
    <w:rsid w:val="00245148"/>
    <w:rsid w:val="00262AC2"/>
    <w:rsid w:val="00285D21"/>
    <w:rsid w:val="00294499"/>
    <w:rsid w:val="002A2455"/>
    <w:rsid w:val="002B5F86"/>
    <w:rsid w:val="002B60BD"/>
    <w:rsid w:val="002D4159"/>
    <w:rsid w:val="00307E87"/>
    <w:rsid w:val="003301D6"/>
    <w:rsid w:val="003351DE"/>
    <w:rsid w:val="00335A52"/>
    <w:rsid w:val="003702D5"/>
    <w:rsid w:val="003918D0"/>
    <w:rsid w:val="003D6C88"/>
    <w:rsid w:val="003D7E66"/>
    <w:rsid w:val="003E51AC"/>
    <w:rsid w:val="003E5EC6"/>
    <w:rsid w:val="003F1843"/>
    <w:rsid w:val="0041340D"/>
    <w:rsid w:val="0041420E"/>
    <w:rsid w:val="00442827"/>
    <w:rsid w:val="00442F7F"/>
    <w:rsid w:val="0045034B"/>
    <w:rsid w:val="00452345"/>
    <w:rsid w:val="0047024A"/>
    <w:rsid w:val="00476F30"/>
    <w:rsid w:val="0049145F"/>
    <w:rsid w:val="004F28C0"/>
    <w:rsid w:val="00522E84"/>
    <w:rsid w:val="00553FA0"/>
    <w:rsid w:val="005542A7"/>
    <w:rsid w:val="005573B4"/>
    <w:rsid w:val="00566A79"/>
    <w:rsid w:val="005B7347"/>
    <w:rsid w:val="005C1AF0"/>
    <w:rsid w:val="005D2CCE"/>
    <w:rsid w:val="005E1531"/>
    <w:rsid w:val="005E244F"/>
    <w:rsid w:val="005F446D"/>
    <w:rsid w:val="00602772"/>
    <w:rsid w:val="006179D2"/>
    <w:rsid w:val="00623A07"/>
    <w:rsid w:val="0062493C"/>
    <w:rsid w:val="00685B10"/>
    <w:rsid w:val="006B04C6"/>
    <w:rsid w:val="006B0F57"/>
    <w:rsid w:val="007022BD"/>
    <w:rsid w:val="007026F4"/>
    <w:rsid w:val="00705A5F"/>
    <w:rsid w:val="007103B8"/>
    <w:rsid w:val="007402E1"/>
    <w:rsid w:val="00776D41"/>
    <w:rsid w:val="0078080E"/>
    <w:rsid w:val="007E788E"/>
    <w:rsid w:val="007F33D0"/>
    <w:rsid w:val="0080736B"/>
    <w:rsid w:val="00824280"/>
    <w:rsid w:val="00825CC2"/>
    <w:rsid w:val="0085762F"/>
    <w:rsid w:val="00880F4B"/>
    <w:rsid w:val="008A2AE9"/>
    <w:rsid w:val="008D68A4"/>
    <w:rsid w:val="008E48EB"/>
    <w:rsid w:val="00920AA4"/>
    <w:rsid w:val="0094260E"/>
    <w:rsid w:val="00944EFE"/>
    <w:rsid w:val="00957B52"/>
    <w:rsid w:val="009756C7"/>
    <w:rsid w:val="009906E0"/>
    <w:rsid w:val="00996F6C"/>
    <w:rsid w:val="009C0A8E"/>
    <w:rsid w:val="009F5A8F"/>
    <w:rsid w:val="00A03971"/>
    <w:rsid w:val="00A22C66"/>
    <w:rsid w:val="00A22C70"/>
    <w:rsid w:val="00A2322A"/>
    <w:rsid w:val="00A314E2"/>
    <w:rsid w:val="00A33B5F"/>
    <w:rsid w:val="00A34D7B"/>
    <w:rsid w:val="00A43726"/>
    <w:rsid w:val="00A721A7"/>
    <w:rsid w:val="00A911E3"/>
    <w:rsid w:val="00AB07BD"/>
    <w:rsid w:val="00AC6AA8"/>
    <w:rsid w:val="00AE7F82"/>
    <w:rsid w:val="00AF0C82"/>
    <w:rsid w:val="00AF2734"/>
    <w:rsid w:val="00AF437A"/>
    <w:rsid w:val="00B05AED"/>
    <w:rsid w:val="00B06B71"/>
    <w:rsid w:val="00B1103F"/>
    <w:rsid w:val="00B94135"/>
    <w:rsid w:val="00BB01DC"/>
    <w:rsid w:val="00BB3829"/>
    <w:rsid w:val="00BD240B"/>
    <w:rsid w:val="00BD3F82"/>
    <w:rsid w:val="00BE5362"/>
    <w:rsid w:val="00C50D42"/>
    <w:rsid w:val="00C60D13"/>
    <w:rsid w:val="00C65AFF"/>
    <w:rsid w:val="00C80EB8"/>
    <w:rsid w:val="00C92EB7"/>
    <w:rsid w:val="00CB7877"/>
    <w:rsid w:val="00CC4AEB"/>
    <w:rsid w:val="00CE4650"/>
    <w:rsid w:val="00CF20AF"/>
    <w:rsid w:val="00D04697"/>
    <w:rsid w:val="00D3474E"/>
    <w:rsid w:val="00D366BF"/>
    <w:rsid w:val="00D666A1"/>
    <w:rsid w:val="00D70E9F"/>
    <w:rsid w:val="00DD24DE"/>
    <w:rsid w:val="00E12477"/>
    <w:rsid w:val="00E35F95"/>
    <w:rsid w:val="00E453CD"/>
    <w:rsid w:val="00E57698"/>
    <w:rsid w:val="00E71A79"/>
    <w:rsid w:val="00EA72A2"/>
    <w:rsid w:val="00F132ED"/>
    <w:rsid w:val="00F80F05"/>
    <w:rsid w:val="00F87592"/>
    <w:rsid w:val="00F87C53"/>
    <w:rsid w:val="00F957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4F"/>
    <w:pPr>
      <w:spacing w:after="200" w:line="276" w:lineRule="auto"/>
    </w:pPr>
    <w:rPr>
      <w:rFonts w:cs="Calibri"/>
      <w:lang w:eastAsia="en-US"/>
    </w:rPr>
  </w:style>
  <w:style w:type="paragraph" w:styleId="Heading1">
    <w:name w:val="heading 1"/>
    <w:basedOn w:val="Normal"/>
    <w:next w:val="Normal"/>
    <w:link w:val="Heading1Char"/>
    <w:uiPriority w:val="99"/>
    <w:qFormat/>
    <w:rsid w:val="00B1103F"/>
    <w:pPr>
      <w:keepNext/>
      <w:keepLines/>
      <w:spacing w:before="480" w:after="0"/>
      <w:outlineLvl w:val="0"/>
    </w:pPr>
    <w:rPr>
      <w:rFonts w:ascii="Cambria" w:eastAsia="Times New Roman" w:hAnsi="Cambria" w:cs="Cambria"/>
      <w:b/>
      <w:bCs/>
      <w:color w:val="365F91"/>
      <w:sz w:val="28"/>
      <w:szCs w:val="28"/>
    </w:rPr>
  </w:style>
  <w:style w:type="paragraph" w:styleId="Heading6">
    <w:name w:val="heading 6"/>
    <w:basedOn w:val="Normal"/>
    <w:next w:val="Normal"/>
    <w:link w:val="Heading6Char"/>
    <w:uiPriority w:val="99"/>
    <w:qFormat/>
    <w:rsid w:val="0041420E"/>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103F"/>
    <w:rPr>
      <w:rFonts w:ascii="Cambria" w:hAnsi="Cambria" w:cs="Cambria"/>
      <w:b/>
      <w:bCs/>
      <w:color w:val="365F91"/>
      <w:sz w:val="28"/>
      <w:szCs w:val="28"/>
    </w:rPr>
  </w:style>
  <w:style w:type="character" w:customStyle="1" w:styleId="Heading6Char">
    <w:name w:val="Heading 6 Char"/>
    <w:basedOn w:val="DefaultParagraphFont"/>
    <w:link w:val="Heading6"/>
    <w:uiPriority w:val="99"/>
    <w:semiHidden/>
    <w:locked/>
    <w:rsid w:val="0041420E"/>
    <w:rPr>
      <w:rFonts w:ascii="Cambria" w:hAnsi="Cambria" w:cs="Cambria"/>
      <w:i/>
      <w:iCs/>
      <w:color w:val="243F60"/>
    </w:rPr>
  </w:style>
  <w:style w:type="table" w:customStyle="1" w:styleId="1">
    <w:name w:val="Сетка таблицы1"/>
    <w:uiPriority w:val="99"/>
    <w:rsid w:val="005B734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5B734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uiPriority w:val="99"/>
    <w:rsid w:val="005B7347"/>
    <w:pPr>
      <w:autoSpaceDE w:val="0"/>
      <w:autoSpaceDN w:val="0"/>
      <w:adjustRightInd w:val="0"/>
    </w:pPr>
    <w:rPr>
      <w:rFonts w:ascii="Arial" w:hAnsi="Arial" w:cs="Arial"/>
      <w:sz w:val="24"/>
      <w:szCs w:val="24"/>
      <w:lang w:eastAsia="en-US"/>
    </w:rPr>
  </w:style>
  <w:style w:type="paragraph" w:styleId="Footer">
    <w:name w:val="footer"/>
    <w:basedOn w:val="Normal"/>
    <w:link w:val="FooterChar"/>
    <w:uiPriority w:val="99"/>
    <w:semiHidden/>
    <w:rsid w:val="005E153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5E1531"/>
  </w:style>
  <w:style w:type="character" w:styleId="PageNumber">
    <w:name w:val="page number"/>
    <w:basedOn w:val="DefaultParagraphFont"/>
    <w:uiPriority w:val="99"/>
    <w:rsid w:val="005E1531"/>
  </w:style>
  <w:style w:type="paragraph" w:styleId="NoSpacing">
    <w:name w:val="No Spacing"/>
    <w:uiPriority w:val="99"/>
    <w:qFormat/>
    <w:rsid w:val="003301D6"/>
    <w:rPr>
      <w:rFonts w:ascii="Times New Roman" w:eastAsia="Times New Roman" w:hAnsi="Times New Roman"/>
      <w:sz w:val="24"/>
      <w:szCs w:val="24"/>
    </w:rPr>
  </w:style>
  <w:style w:type="paragraph" w:customStyle="1" w:styleId="Centered">
    <w:name w:val="Centered"/>
    <w:uiPriority w:val="99"/>
    <w:rsid w:val="003301D6"/>
    <w:pPr>
      <w:autoSpaceDE w:val="0"/>
      <w:autoSpaceDN w:val="0"/>
      <w:adjustRightInd w:val="0"/>
      <w:jc w:val="center"/>
    </w:pPr>
    <w:rPr>
      <w:rFonts w:ascii="Arial" w:hAnsi="Arial" w:cs="Arial"/>
      <w:sz w:val="24"/>
      <w:szCs w:val="24"/>
      <w:lang w:eastAsia="en-US"/>
    </w:rPr>
  </w:style>
  <w:style w:type="paragraph" w:customStyle="1" w:styleId="11">
    <w:name w:val="Заголовок 11"/>
    <w:basedOn w:val="Normal"/>
    <w:next w:val="Normal"/>
    <w:uiPriority w:val="99"/>
    <w:rsid w:val="00B1103F"/>
    <w:pPr>
      <w:keepNext/>
      <w:keepLines/>
      <w:spacing w:before="480" w:after="0" w:line="240" w:lineRule="auto"/>
      <w:ind w:left="1021"/>
      <w:outlineLvl w:val="0"/>
    </w:pPr>
    <w:rPr>
      <w:rFonts w:ascii="Cambria" w:eastAsia="Times New Roman" w:hAnsi="Cambria" w:cs="Cambria"/>
      <w:b/>
      <w:bCs/>
      <w:color w:val="365F91"/>
      <w:sz w:val="28"/>
      <w:szCs w:val="28"/>
    </w:rPr>
  </w:style>
  <w:style w:type="paragraph" w:styleId="BalloonText">
    <w:name w:val="Balloon Text"/>
    <w:basedOn w:val="Normal"/>
    <w:link w:val="BalloonTextChar"/>
    <w:uiPriority w:val="99"/>
    <w:semiHidden/>
    <w:rsid w:val="00B1103F"/>
    <w:pPr>
      <w:spacing w:after="0" w:line="240" w:lineRule="auto"/>
      <w:ind w:left="1021"/>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103F"/>
    <w:rPr>
      <w:rFonts w:ascii="Tahoma" w:hAnsi="Tahoma" w:cs="Tahoma"/>
      <w:sz w:val="16"/>
      <w:szCs w:val="16"/>
    </w:rPr>
  </w:style>
  <w:style w:type="character" w:customStyle="1" w:styleId="110">
    <w:name w:val="Заголовок 1 Знак1"/>
    <w:basedOn w:val="DefaultParagraphFont"/>
    <w:uiPriority w:val="99"/>
    <w:rsid w:val="00B1103F"/>
    <w:rPr>
      <w:rFonts w:ascii="Cambria" w:hAnsi="Cambria" w:cs="Cambria"/>
      <w:b/>
      <w:bCs/>
      <w:color w:val="365F91"/>
      <w:sz w:val="28"/>
      <w:szCs w:val="28"/>
    </w:rPr>
  </w:style>
  <w:style w:type="paragraph" w:customStyle="1" w:styleId="Style10">
    <w:name w:val="Style10"/>
    <w:basedOn w:val="Normal"/>
    <w:uiPriority w:val="99"/>
    <w:rsid w:val="0022095D"/>
    <w:pPr>
      <w:widowControl w:val="0"/>
      <w:autoSpaceDE w:val="0"/>
      <w:autoSpaceDN w:val="0"/>
      <w:adjustRightInd w:val="0"/>
      <w:spacing w:after="0" w:line="250" w:lineRule="exact"/>
      <w:ind w:firstLine="77"/>
    </w:pPr>
    <w:rPr>
      <w:rFonts w:ascii="Times New Roman" w:eastAsia="Times New Roman" w:hAnsi="Times New Roman" w:cs="Times New Roman"/>
      <w:sz w:val="24"/>
      <w:szCs w:val="24"/>
      <w:lang w:eastAsia="ru-RU"/>
    </w:rPr>
  </w:style>
  <w:style w:type="character" w:customStyle="1" w:styleId="FontStyle20">
    <w:name w:val="Font Style20"/>
    <w:basedOn w:val="DefaultParagraphFont"/>
    <w:uiPriority w:val="99"/>
    <w:rsid w:val="0022095D"/>
    <w:rPr>
      <w:rFonts w:ascii="Times New Roman" w:hAnsi="Times New Roman" w:cs="Times New Roman"/>
      <w:b/>
      <w:bCs/>
      <w:sz w:val="18"/>
      <w:szCs w:val="18"/>
    </w:rPr>
  </w:style>
  <w:style w:type="character" w:customStyle="1" w:styleId="FontStyle63">
    <w:name w:val="Font Style63"/>
    <w:basedOn w:val="DefaultParagraphFont"/>
    <w:uiPriority w:val="99"/>
    <w:rsid w:val="0022095D"/>
    <w:rPr>
      <w:rFonts w:ascii="Times New Roman" w:hAnsi="Times New Roman" w:cs="Times New Roman"/>
      <w:sz w:val="22"/>
      <w:szCs w:val="22"/>
    </w:rPr>
  </w:style>
  <w:style w:type="character" w:customStyle="1" w:styleId="FontStyle58">
    <w:name w:val="Font Style58"/>
    <w:basedOn w:val="DefaultParagraphFont"/>
    <w:uiPriority w:val="99"/>
    <w:rsid w:val="0022095D"/>
    <w:rPr>
      <w:rFonts w:ascii="Times New Roman" w:hAnsi="Times New Roman" w:cs="Times New Roman"/>
      <w:b/>
      <w:bCs/>
      <w:i/>
      <w:iCs/>
      <w:sz w:val="22"/>
      <w:szCs w:val="22"/>
    </w:rPr>
  </w:style>
  <w:style w:type="paragraph" w:customStyle="1" w:styleId="Style9">
    <w:name w:val="Style9"/>
    <w:basedOn w:val="Normal"/>
    <w:uiPriority w:val="99"/>
    <w:rsid w:val="002209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DefaultParagraphFont"/>
    <w:uiPriority w:val="99"/>
    <w:rsid w:val="0022095D"/>
    <w:rPr>
      <w:rFonts w:ascii="Times New Roman" w:hAnsi="Times New Roman" w:cs="Times New Roman"/>
      <w:b/>
      <w:bCs/>
      <w:i/>
      <w:iCs/>
      <w:sz w:val="20"/>
      <w:szCs w:val="20"/>
    </w:rPr>
  </w:style>
  <w:style w:type="character" w:customStyle="1" w:styleId="FontStyle14">
    <w:name w:val="Font Style14"/>
    <w:basedOn w:val="DefaultParagraphFont"/>
    <w:uiPriority w:val="99"/>
    <w:rsid w:val="0022095D"/>
    <w:rPr>
      <w:rFonts w:ascii="Times New Roman" w:hAnsi="Times New Roman" w:cs="Times New Roman"/>
      <w:b/>
      <w:bCs/>
      <w:sz w:val="16"/>
      <w:szCs w:val="16"/>
    </w:rPr>
  </w:style>
  <w:style w:type="paragraph" w:customStyle="1" w:styleId="Style3">
    <w:name w:val="Style3"/>
    <w:basedOn w:val="Normal"/>
    <w:uiPriority w:val="99"/>
    <w:rsid w:val="002209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DefaultParagraphFont"/>
    <w:uiPriority w:val="99"/>
    <w:rsid w:val="0022095D"/>
    <w:rPr>
      <w:rFonts w:ascii="Times New Roman" w:hAnsi="Times New Roman" w:cs="Times New Roman"/>
      <w:b/>
      <w:bCs/>
      <w:i/>
      <w:iCs/>
      <w:sz w:val="22"/>
      <w:szCs w:val="22"/>
    </w:rPr>
  </w:style>
  <w:style w:type="character" w:customStyle="1" w:styleId="FontStyle12">
    <w:name w:val="Font Style12"/>
    <w:basedOn w:val="DefaultParagraphFont"/>
    <w:uiPriority w:val="99"/>
    <w:rsid w:val="0022095D"/>
    <w:rPr>
      <w:rFonts w:ascii="Times New Roman" w:hAnsi="Times New Roman" w:cs="Times New Roman"/>
      <w:b/>
      <w:bCs/>
      <w:i/>
      <w:iCs/>
      <w:w w:val="40"/>
      <w:sz w:val="36"/>
      <w:szCs w:val="36"/>
    </w:rPr>
  </w:style>
  <w:style w:type="character" w:styleId="Hyperlink">
    <w:name w:val="Hyperlink"/>
    <w:basedOn w:val="DefaultParagraphFont"/>
    <w:uiPriority w:val="99"/>
    <w:rsid w:val="00BE5362"/>
    <w:rPr>
      <w:color w:val="0000FF"/>
      <w:u w:val="single"/>
    </w:rPr>
  </w:style>
</w:styles>
</file>

<file path=word/webSettings.xml><?xml version="1.0" encoding="utf-8"?>
<w:webSettings xmlns:r="http://schemas.openxmlformats.org/officeDocument/2006/relationships" xmlns:w="http://schemas.openxmlformats.org/wordprocessingml/2006/main">
  <w:divs>
    <w:div w:id="154809075">
      <w:marLeft w:val="0"/>
      <w:marRight w:val="0"/>
      <w:marTop w:val="0"/>
      <w:marBottom w:val="0"/>
      <w:divBdr>
        <w:top w:val="none" w:sz="0" w:space="0" w:color="auto"/>
        <w:left w:val="none" w:sz="0" w:space="0" w:color="auto"/>
        <w:bottom w:val="none" w:sz="0" w:space="0" w:color="auto"/>
        <w:right w:val="none" w:sz="0" w:space="0" w:color="auto"/>
      </w:divBdr>
    </w:div>
    <w:div w:id="154809076">
      <w:marLeft w:val="0"/>
      <w:marRight w:val="0"/>
      <w:marTop w:val="0"/>
      <w:marBottom w:val="0"/>
      <w:divBdr>
        <w:top w:val="none" w:sz="0" w:space="0" w:color="auto"/>
        <w:left w:val="none" w:sz="0" w:space="0" w:color="auto"/>
        <w:bottom w:val="none" w:sz="0" w:space="0" w:color="auto"/>
        <w:right w:val="none" w:sz="0" w:space="0" w:color="auto"/>
      </w:divBdr>
    </w:div>
    <w:div w:id="154809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1039</TotalTime>
  <Pages>119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Пользователь1</cp:lastModifiedBy>
  <cp:revision>37</cp:revision>
  <cp:lastPrinted>2023-10-31T06:30:00Z</cp:lastPrinted>
  <dcterms:created xsi:type="dcterms:W3CDTF">2018-02-04T20:07:00Z</dcterms:created>
  <dcterms:modified xsi:type="dcterms:W3CDTF">2024-09-24T11:29:00Z</dcterms:modified>
</cp:coreProperties>
</file>